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7"/>
        </w:rPr>
      </w:pPr>
    </w:p>
    <w:p>
      <w:pPr>
        <w:pStyle w:val="4"/>
        <w:ind w:left="961"/>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29"/>
        <w:ind w:left="1652" w:right="1652"/>
        <w:jc w:val="center"/>
      </w:pPr>
      <w:r>
        <w:t>洪人社发〔2021〕193 号</w:t>
      </w:r>
    </w:p>
    <w:p>
      <w:pPr>
        <w:pStyle w:val="4"/>
        <w:spacing w:before="11"/>
        <w:rPr>
          <w:sz w:val="12"/>
        </w:rPr>
      </w:pPr>
    </w:p>
    <w:p>
      <w:pPr>
        <w:pStyle w:val="4"/>
      </w:pPr>
    </w:p>
    <w:p>
      <w:pPr>
        <w:pStyle w:val="4"/>
        <w:spacing w:before="8"/>
        <w:rPr>
          <w:sz w:val="25"/>
        </w:rPr>
      </w:pPr>
    </w:p>
    <w:p>
      <w:pPr>
        <w:pStyle w:val="2"/>
        <w:spacing w:line="184" w:lineRule="auto"/>
        <w:ind w:left="1652" w:right="1653"/>
      </w:pPr>
      <w:r>
        <w:t>南昌市人力资源和社会保障局印发关于落实《关于进一步做好稳就业工作</w:t>
      </w:r>
    </w:p>
    <w:p>
      <w:pPr>
        <w:spacing w:before="1" w:line="184" w:lineRule="auto"/>
        <w:ind w:left="3193" w:right="3191" w:firstLine="0"/>
        <w:jc w:val="center"/>
        <w:rPr>
          <w:rFonts w:hint="eastAsia" w:ascii="方正小标宋简体" w:eastAsia="方正小标宋简体"/>
          <w:sz w:val="44"/>
        </w:rPr>
      </w:pPr>
      <w:r>
        <w:rPr>
          <w:rFonts w:hint="eastAsia" w:ascii="方正小标宋简体" w:eastAsia="方正小标宋简体"/>
          <w:sz w:val="44"/>
        </w:rPr>
        <w:t>的实施意见》相关</w:t>
      </w:r>
      <w:bookmarkStart w:id="31" w:name="_GoBack"/>
      <w:bookmarkEnd w:id="31"/>
      <w:r>
        <w:rPr>
          <w:rFonts w:hint="eastAsia" w:ascii="方正小标宋简体" w:eastAsia="方正小标宋简体"/>
          <w:sz w:val="44"/>
        </w:rPr>
        <w:t>政策实施细则的通知</w:t>
      </w:r>
    </w:p>
    <w:p>
      <w:pPr>
        <w:pStyle w:val="4"/>
        <w:spacing w:before="10"/>
        <w:rPr>
          <w:rFonts w:ascii="方正小标宋简体"/>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2" w:right="1237"/>
        <w:textAlignment w:val="auto"/>
      </w:pPr>
      <w:r>
        <w:rPr>
          <w:spacing w:val="-1"/>
          <w:w w:val="95"/>
        </w:rPr>
        <w:t>各县区</w:t>
      </w:r>
      <w:r>
        <w:rPr>
          <w:w w:val="95"/>
        </w:rPr>
        <w:t>（开发区</w:t>
      </w:r>
      <w:r>
        <w:rPr>
          <w:spacing w:val="-3"/>
          <w:w w:val="95"/>
        </w:rPr>
        <w:t>）</w:t>
      </w:r>
      <w:r>
        <w:rPr>
          <w:spacing w:val="-2"/>
          <w:w w:val="95"/>
        </w:rPr>
        <w:t xml:space="preserve">人社局、湾里管理局人社办、局机关相关 </w:t>
      </w:r>
      <w:r>
        <w:rPr>
          <w:spacing w:val="-2"/>
        </w:rPr>
        <w:t>科室、市就业创业服务中心：</w:t>
      </w:r>
    </w:p>
    <w:p>
      <w:pPr>
        <w:pStyle w:val="4"/>
        <w:keepNext w:val="0"/>
        <w:keepLines w:val="0"/>
        <w:pageBreakBefore w:val="0"/>
        <w:widowControl w:val="0"/>
        <w:kinsoku/>
        <w:wordWrap/>
        <w:overflowPunct/>
        <w:topLinePunct w:val="0"/>
        <w:autoSpaceDE w:val="0"/>
        <w:autoSpaceDN w:val="0"/>
        <w:bidi w:val="0"/>
        <w:adjustRightInd/>
        <w:snapToGrid/>
        <w:spacing w:before="4" w:line="560" w:lineRule="exact"/>
        <w:ind w:left="1242" w:right="1235" w:firstLine="640"/>
        <w:jc w:val="both"/>
        <w:textAlignment w:val="auto"/>
      </w:pPr>
      <w:r>
        <w:rPr>
          <w:spacing w:val="-3"/>
        </w:rPr>
        <w:t>为贯彻落实《南昌市人民政府印发关于进一步做好稳就</w:t>
      </w:r>
      <w:r>
        <w:t>业工作实施意见的通知》</w:t>
      </w:r>
      <w:r>
        <w:rPr>
          <w:spacing w:val="5"/>
        </w:rPr>
        <w:t>（</w:t>
      </w:r>
      <w:r>
        <w:rPr>
          <w:spacing w:val="2"/>
        </w:rPr>
        <w:t>洪府发〔</w:t>
      </w:r>
      <w:r>
        <w:t>2021</w:t>
      </w:r>
      <w:r>
        <w:rPr>
          <w:spacing w:val="5"/>
        </w:rPr>
        <w:t>〕</w:t>
      </w:r>
      <w:r>
        <w:t>2</w:t>
      </w:r>
      <w:r>
        <w:rPr>
          <w:spacing w:val="-40"/>
        </w:rPr>
        <w:t xml:space="preserve"> 号</w:t>
      </w:r>
      <w:r>
        <w:rPr>
          <w:spacing w:val="5"/>
        </w:rPr>
        <w:t>）</w:t>
      </w:r>
      <w:r>
        <w:t>精神，扎</w:t>
      </w:r>
      <w:r>
        <w:rPr>
          <w:spacing w:val="-3"/>
          <w:w w:val="95"/>
        </w:rPr>
        <w:t xml:space="preserve">实做好“六稳”工作，全面落实“六保”任务，加快推进稳 </w:t>
      </w:r>
      <w:r>
        <w:rPr>
          <w:spacing w:val="-3"/>
        </w:rPr>
        <w:t>就业政策措施落实落地，我局制定了《关于落实〈关于进一</w:t>
      </w:r>
      <w:r>
        <w:rPr>
          <w:spacing w:val="-4"/>
        </w:rPr>
        <w:t>步做好稳就业工作的实施意见〉相关政策实施细则》</w:t>
      </w:r>
      <w:r>
        <w:t>（以下简称《实施细则》），现印发给你们，请认真贯彻执行。</w:t>
      </w:r>
    </w:p>
    <w:p>
      <w:pPr>
        <w:spacing w:after="0" w:line="328" w:lineRule="auto"/>
        <w:jc w:val="both"/>
        <w:sectPr>
          <w:footerReference r:id="rId5" w:type="default"/>
          <w:footerReference r:id="rId6" w:type="even"/>
          <w:type w:val="continuous"/>
          <w:pgSz w:w="11910" w:h="16840"/>
          <w:pgMar w:top="1580" w:right="560" w:bottom="1160" w:left="560" w:header="720" w:footer="971" w:gutter="0"/>
          <w:pgNumType w:start="1"/>
          <w:cols w:space="720" w:num="1"/>
        </w:sectPr>
      </w:pPr>
    </w:p>
    <w:p>
      <w:pPr>
        <w:pStyle w:val="4"/>
        <w:rPr>
          <w:sz w:val="20"/>
        </w:rPr>
      </w:pPr>
    </w:p>
    <w:p>
      <w:pPr>
        <w:pStyle w:val="4"/>
        <w:spacing w:before="12"/>
        <w:rPr>
          <w:sz w:val="29"/>
        </w:rPr>
      </w:pPr>
    </w:p>
    <w:p>
      <w:pPr>
        <w:pStyle w:val="4"/>
        <w:spacing w:before="54"/>
        <w:ind w:left="1880"/>
      </w:pPr>
      <w:r>
        <w:t>(此页无正文）</w:t>
      </w:r>
    </w:p>
    <w:p>
      <w:pPr>
        <w:pStyle w:val="4"/>
        <w:rPr>
          <w:sz w:val="20"/>
        </w:rPr>
      </w:pPr>
    </w:p>
    <w:p>
      <w:pPr>
        <w:pStyle w:val="4"/>
        <w:rPr>
          <w:sz w:val="20"/>
        </w:rPr>
      </w:pPr>
    </w:p>
    <w:p>
      <w:pPr>
        <w:pStyle w:val="4"/>
        <w:rPr>
          <w:sz w:val="20"/>
        </w:rPr>
      </w:pPr>
    </w:p>
    <w:p>
      <w:pPr>
        <w:pStyle w:val="4"/>
        <w:rPr>
          <w:sz w:val="20"/>
        </w:rPr>
      </w:pPr>
    </w:p>
    <w:p>
      <w:pPr>
        <w:pStyle w:val="4"/>
        <w:spacing w:before="4"/>
        <w:rPr>
          <w:sz w:val="23"/>
        </w:rPr>
      </w:pPr>
    </w:p>
    <w:p>
      <w:pPr>
        <w:pStyle w:val="4"/>
        <w:spacing w:before="54" w:line="304" w:lineRule="auto"/>
        <w:ind w:left="6313" w:right="1240" w:hanging="929"/>
      </w:pPr>
      <w:r>
        <w:drawing>
          <wp:anchor distT="0" distB="0" distL="0" distR="0" simplePos="0" relativeHeight="251663360" behindDoc="1" locked="0" layoutInCell="1" allowOverlap="1">
            <wp:simplePos x="0" y="0"/>
            <wp:positionH relativeFrom="page">
              <wp:posOffset>4203065</wp:posOffset>
            </wp:positionH>
            <wp:positionV relativeFrom="paragraph">
              <wp:posOffset>-640715</wp:posOffset>
            </wp:positionV>
            <wp:extent cx="1548130" cy="1597025"/>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pic:cNvPicPr>
                      <a:picLocks noChangeAspect="1"/>
                    </pic:cNvPicPr>
                  </pic:nvPicPr>
                  <pic:blipFill>
                    <a:blip r:embed="rId41" cstate="print"/>
                    <a:stretch>
                      <a:fillRect/>
                    </a:stretch>
                  </pic:blipFill>
                  <pic:spPr>
                    <a:xfrm>
                      <a:off x="0" y="0"/>
                      <a:ext cx="1548384" cy="1597152"/>
                    </a:xfrm>
                    <a:prstGeom prst="rect">
                      <a:avLst/>
                    </a:prstGeom>
                  </pic:spPr>
                </pic:pic>
              </a:graphicData>
            </a:graphic>
          </wp:anchor>
        </w:drawing>
      </w:r>
      <w:r>
        <w:rPr>
          <w:spacing w:val="-2"/>
        </w:rPr>
        <w:t>南昌市人力资源和社会保障局</w:t>
      </w:r>
      <w:r>
        <w:t>2021</w:t>
      </w:r>
      <w:r>
        <w:rPr>
          <w:spacing w:val="-55"/>
        </w:rPr>
        <w:t xml:space="preserve"> 年 </w:t>
      </w:r>
      <w:r>
        <w:t>9</w:t>
      </w:r>
      <w:r>
        <w:rPr>
          <w:spacing w:val="-54"/>
        </w:rPr>
        <w:t xml:space="preserve"> 月 </w:t>
      </w:r>
      <w:r>
        <w:t>1</w:t>
      </w:r>
      <w:r>
        <w:rPr>
          <w:spacing w:val="-40"/>
        </w:rPr>
        <w:t xml:space="preserve"> 日</w:t>
      </w:r>
    </w:p>
    <w:p>
      <w:pPr>
        <w:spacing w:after="0" w:line="304" w:lineRule="auto"/>
        <w:sectPr>
          <w:pgSz w:w="11910" w:h="16840"/>
          <w:pgMar w:top="1580" w:right="560" w:bottom="1160" w:left="560" w:header="0" w:footer="971" w:gutter="0"/>
          <w:cols w:space="720" w:num="1"/>
        </w:sectPr>
      </w:pPr>
    </w:p>
    <w:p>
      <w:pPr>
        <w:pStyle w:val="4"/>
        <w:rPr>
          <w:sz w:val="20"/>
        </w:rPr>
      </w:pPr>
    </w:p>
    <w:p>
      <w:pPr>
        <w:pStyle w:val="4"/>
        <w:spacing w:before="3"/>
        <w:rPr>
          <w:sz w:val="25"/>
        </w:rPr>
      </w:pPr>
    </w:p>
    <w:p>
      <w:pPr>
        <w:pStyle w:val="2"/>
        <w:spacing w:before="77" w:line="192" w:lineRule="auto"/>
        <w:ind w:left="2312" w:right="1650" w:hanging="660"/>
        <w:jc w:val="left"/>
      </w:pPr>
      <w:r>
        <w:t>关于落实</w:t>
      </w:r>
      <w:r>
        <w:rPr>
          <w:b/>
        </w:rPr>
        <w:t>《</w:t>
      </w:r>
      <w:r>
        <w:t>关于进一步做好稳就业工作的实施意见</w:t>
      </w:r>
      <w:r>
        <w:rPr>
          <w:b/>
        </w:rPr>
        <w:t>》</w:t>
      </w:r>
      <w:r>
        <w:t>相关政策实施细则</w:t>
      </w:r>
    </w:p>
    <w:p>
      <w:pPr>
        <w:pStyle w:val="4"/>
        <w:spacing w:before="8"/>
        <w:rPr>
          <w:rFonts w:ascii="方正小标宋简体"/>
          <w:sz w:val="40"/>
        </w:rPr>
      </w:pP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1880"/>
        <w:textAlignment w:val="auto"/>
        <w:rPr>
          <w:rFonts w:hint="eastAsia" w:ascii="黑体" w:eastAsia="黑体"/>
        </w:rPr>
      </w:pPr>
      <w:r>
        <w:rPr>
          <w:rFonts w:hint="eastAsia" w:ascii="黑体" w:eastAsia="黑体"/>
        </w:rPr>
        <w:t>一、普惠性企业稳岗返还</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right="1079" w:firstLine="640"/>
        <w:textAlignment w:val="auto"/>
      </w:pPr>
      <w:r>
        <w:rPr>
          <w:rFonts w:hint="eastAsia" w:ascii="楷体" w:eastAsia="楷体"/>
          <w:b/>
        </w:rPr>
        <w:t>（一</w:t>
      </w:r>
      <w:r>
        <w:rPr>
          <w:rFonts w:hint="eastAsia" w:ascii="楷体" w:eastAsia="楷体"/>
          <w:b/>
          <w:spacing w:val="-10"/>
        </w:rPr>
        <w:t>）</w:t>
      </w:r>
      <w:r>
        <w:rPr>
          <w:rFonts w:hint="eastAsia" w:ascii="楷体" w:eastAsia="楷体"/>
          <w:b/>
          <w:spacing w:val="-2"/>
        </w:rPr>
        <w:t>范围与对象。</w:t>
      </w:r>
      <w:r>
        <w:t>上年度未裁员或裁员率不高于上年</w:t>
      </w:r>
      <w:r>
        <w:rPr>
          <w:spacing w:val="-7"/>
          <w:w w:val="99"/>
        </w:rPr>
        <w:t>度全国城镇调查失业率控制目标</w:t>
      </w:r>
      <w:r>
        <w:rPr>
          <w:spacing w:val="2"/>
          <w:w w:val="99"/>
        </w:rPr>
        <w:t>（</w:t>
      </w:r>
      <w:r>
        <w:rPr>
          <w:spacing w:val="-44"/>
          <w:w w:val="99"/>
        </w:rPr>
        <w:t>注：</w:t>
      </w:r>
      <w:r>
        <w:rPr>
          <w:spacing w:val="1"/>
          <w:w w:val="99"/>
        </w:rPr>
        <w:t>20</w:t>
      </w:r>
      <w:r>
        <w:rPr>
          <w:spacing w:val="-2"/>
          <w:w w:val="99"/>
        </w:rPr>
        <w:t>2</w:t>
      </w:r>
      <w:r>
        <w:rPr>
          <w:w w:val="99"/>
        </w:rPr>
        <w:t>0</w:t>
      </w:r>
      <w:r>
        <w:rPr>
          <w:spacing w:val="-80"/>
        </w:rPr>
        <w:t xml:space="preserve"> </w:t>
      </w:r>
      <w:r>
        <w:rPr>
          <w:w w:val="99"/>
        </w:rPr>
        <w:t>年度不高于</w:t>
      </w:r>
      <w:r>
        <w:rPr>
          <w:spacing w:val="-79"/>
        </w:rPr>
        <w:t xml:space="preserve"> </w:t>
      </w:r>
      <w:r>
        <w:rPr>
          <w:spacing w:val="1"/>
          <w:w w:val="99"/>
        </w:rPr>
        <w:t>6</w:t>
      </w:r>
      <w:r>
        <w:rPr>
          <w:spacing w:val="-2"/>
          <w:w w:val="99"/>
        </w:rPr>
        <w:t>%</w:t>
      </w:r>
      <w:r>
        <w:rPr>
          <w:spacing w:val="-159"/>
          <w:w w:val="99"/>
        </w:rPr>
        <w:t>）</w:t>
      </w:r>
      <w:r>
        <w:rPr>
          <w:w w:val="99"/>
        </w:rPr>
        <w:t>，</w:t>
      </w:r>
      <w:r>
        <w:rPr>
          <w:spacing w:val="-4"/>
        </w:rPr>
        <w:t>其中，</w:t>
      </w:r>
      <w:r>
        <w:rPr>
          <w:spacing w:val="-10"/>
        </w:rPr>
        <w:t>30</w:t>
      </w:r>
      <w:r>
        <w:rPr>
          <w:spacing w:val="-58"/>
        </w:rPr>
        <w:t xml:space="preserve"> 人</w:t>
      </w:r>
      <w:r>
        <w:t>（含</w:t>
      </w:r>
      <w:r>
        <w:rPr>
          <w:spacing w:val="-29"/>
        </w:rPr>
        <w:t>）</w:t>
      </w:r>
      <w:r>
        <w:t>以下的参保企业裁员率不超过参保职工总</w:t>
      </w:r>
      <w:r>
        <w:rPr>
          <w:spacing w:val="-40"/>
        </w:rPr>
        <w:t xml:space="preserve">数 </w:t>
      </w:r>
      <w:r>
        <w:t>20%，在我市行政区域内依法参加失业保险并足额缴纳失</w:t>
      </w:r>
      <w:r>
        <w:rPr>
          <w:spacing w:val="-2"/>
        </w:rPr>
        <w:t>业保险费的各类企业。上年度新参加失业保险的企业，缴费</w:t>
      </w:r>
      <w:r>
        <w:rPr>
          <w:spacing w:val="-3"/>
        </w:rPr>
        <w:t>时间不足一年的，可享受此项政策。社会团体、基金会、社</w:t>
      </w:r>
      <w:r>
        <w:rPr>
          <w:spacing w:val="-5"/>
        </w:rPr>
        <w:t>会服务机构、律师事务所、会计师事务所、以单位形式参保的个体经济组织参照实施。</w:t>
      </w:r>
    </w:p>
    <w:p>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40" w:right="1235" w:firstLine="640"/>
        <w:jc w:val="both"/>
        <w:textAlignment w:val="auto"/>
      </w:pPr>
      <w:r>
        <w:rPr>
          <w:rFonts w:hint="eastAsia" w:ascii="楷体" w:eastAsia="楷体"/>
          <w:b/>
          <w:w w:val="95"/>
        </w:rPr>
        <w:t>（二</w:t>
      </w:r>
      <w:r>
        <w:rPr>
          <w:rFonts w:hint="eastAsia" w:ascii="楷体" w:eastAsia="楷体"/>
          <w:b/>
          <w:spacing w:val="-3"/>
          <w:w w:val="95"/>
        </w:rPr>
        <w:t>）</w:t>
      </w:r>
      <w:r>
        <w:rPr>
          <w:rFonts w:hint="eastAsia" w:ascii="楷体" w:eastAsia="楷体"/>
          <w:b/>
          <w:spacing w:val="-1"/>
          <w:w w:val="95"/>
        </w:rPr>
        <w:t>标准与期限。</w:t>
      </w:r>
      <w:r>
        <w:rPr>
          <w:spacing w:val="-2"/>
          <w:w w:val="95"/>
        </w:rPr>
        <w:t xml:space="preserve">对符合上述要求的企业，其中，中 </w:t>
      </w:r>
      <w:r>
        <w:rPr>
          <w:spacing w:val="-4"/>
        </w:rPr>
        <w:t xml:space="preserve">小微企业按企业和其职工上年度实际缴纳失业保险费的 </w:t>
      </w:r>
      <w:r>
        <w:t xml:space="preserve">60% </w:t>
      </w:r>
      <w:r>
        <w:rPr>
          <w:spacing w:val="-4"/>
          <w:w w:val="95"/>
        </w:rPr>
        <w:t>返还，大型企业按企业和其职工上年度实际缴纳失业保险费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0"/>
        <w:jc w:val="both"/>
        <w:textAlignment w:val="auto"/>
      </w:pPr>
      <w:r>
        <w:rPr>
          <w:spacing w:val="-41"/>
        </w:rPr>
        <w:t xml:space="preserve">的 </w:t>
      </w:r>
      <w:r>
        <w:rPr>
          <w:spacing w:val="2"/>
        </w:rPr>
        <w:t>30</w:t>
      </w:r>
      <w:r>
        <w:rPr>
          <w:spacing w:val="5"/>
        </w:rPr>
        <w:t>%返还</w:t>
      </w:r>
      <w:r>
        <w:rPr>
          <w:spacing w:val="7"/>
        </w:rPr>
        <w:t>（大型企业的划定暂按赣人社字</w:t>
      </w:r>
      <w:r>
        <w:rPr>
          <w:rFonts w:hint="eastAsia" w:ascii="方正小标宋简体" w:eastAsia="方正小标宋简体"/>
          <w:spacing w:val="7"/>
        </w:rPr>
        <w:t>〔</w:t>
      </w:r>
      <w:r>
        <w:t>2020</w:t>
      </w:r>
      <w:r>
        <w:rPr>
          <w:rFonts w:hint="eastAsia" w:ascii="方正小标宋简体" w:eastAsia="方正小标宋简体"/>
          <w:spacing w:val="7"/>
        </w:rPr>
        <w:t>〕</w:t>
      </w:r>
      <w:r>
        <w:t>252</w:t>
      </w:r>
      <w:r>
        <w:rPr>
          <w:spacing w:val="-41"/>
        </w:rPr>
        <w:t xml:space="preserve"> 号</w:t>
      </w:r>
    </w:p>
    <w:p>
      <w:pPr>
        <w:pStyle w:val="4"/>
        <w:keepNext w:val="0"/>
        <w:keepLines w:val="0"/>
        <w:pageBreakBefore w:val="0"/>
        <w:widowControl w:val="0"/>
        <w:kinsoku/>
        <w:wordWrap/>
        <w:overflowPunct/>
        <w:topLinePunct w:val="0"/>
        <w:autoSpaceDE w:val="0"/>
        <w:autoSpaceDN w:val="0"/>
        <w:bidi w:val="0"/>
        <w:adjustRightInd/>
        <w:snapToGrid/>
        <w:spacing w:before="114" w:line="560" w:lineRule="exact"/>
        <w:ind w:left="1240" w:right="1237"/>
        <w:jc w:val="both"/>
        <w:textAlignment w:val="auto"/>
      </w:pPr>
      <w:r>
        <w:rPr>
          <w:spacing w:val="7"/>
        </w:rPr>
        <w:t>文件规定执行）</w:t>
      </w:r>
      <w:r>
        <w:rPr>
          <w:spacing w:val="-7"/>
        </w:rPr>
        <w:t xml:space="preserve">。返还期限至 </w:t>
      </w:r>
      <w:r>
        <w:t>2021</w:t>
      </w:r>
      <w:r>
        <w:rPr>
          <w:spacing w:val="-51"/>
        </w:rPr>
        <w:t xml:space="preserve"> 年 </w:t>
      </w:r>
      <w:r>
        <w:t>12</w:t>
      </w:r>
      <w:r>
        <w:rPr>
          <w:spacing w:val="-53"/>
        </w:rPr>
        <w:t xml:space="preserve"> 月 </w:t>
      </w:r>
      <w:r>
        <w:t>31</w:t>
      </w:r>
      <w:r>
        <w:rPr>
          <w:spacing w:val="-9"/>
        </w:rPr>
        <w:t xml:space="preserve"> 日。实施返</w:t>
      </w:r>
      <w:r>
        <w:rPr>
          <w:spacing w:val="-7"/>
          <w:w w:val="95"/>
        </w:rPr>
        <w:t>还的市本级、县区</w:t>
      </w:r>
      <w:r>
        <w:rPr>
          <w:spacing w:val="-3"/>
          <w:w w:val="95"/>
        </w:rPr>
        <w:t>（</w:t>
      </w:r>
      <w:r>
        <w:rPr>
          <w:w w:val="95"/>
        </w:rPr>
        <w:t>开发区、湾里管理局</w:t>
      </w:r>
      <w:r>
        <w:rPr>
          <w:spacing w:val="-3"/>
          <w:w w:val="95"/>
        </w:rPr>
        <w:t>），</w:t>
      </w:r>
      <w:r>
        <w:rPr>
          <w:w w:val="95"/>
        </w:rPr>
        <w:t xml:space="preserve">上年度失业保 </w:t>
      </w:r>
      <w:r>
        <w:rPr>
          <w:spacing w:val="-6"/>
        </w:rPr>
        <w:t xml:space="preserve">险基金滚存结余备付期限应在 </w:t>
      </w:r>
      <w:r>
        <w:t>1</w:t>
      </w:r>
      <w:r>
        <w:rPr>
          <w:spacing w:val="-17"/>
        </w:rPr>
        <w:t xml:space="preserve"> 年以上。</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right="1237" w:firstLine="640"/>
        <w:jc w:val="both"/>
        <w:textAlignment w:val="auto"/>
      </w:pPr>
      <w:r>
        <w:rPr>
          <w:rFonts w:hint="eastAsia" w:ascii="楷体" w:eastAsia="楷体"/>
          <w:b/>
          <w:w w:val="95"/>
        </w:rPr>
        <w:t>（三</w:t>
      </w:r>
      <w:r>
        <w:rPr>
          <w:rFonts w:hint="eastAsia" w:ascii="楷体" w:eastAsia="楷体"/>
          <w:b/>
          <w:spacing w:val="-10"/>
          <w:w w:val="95"/>
        </w:rPr>
        <w:t>）</w:t>
      </w:r>
      <w:r>
        <w:rPr>
          <w:rFonts w:hint="eastAsia" w:ascii="楷体" w:eastAsia="楷体"/>
          <w:b/>
          <w:spacing w:val="-2"/>
          <w:w w:val="95"/>
        </w:rPr>
        <w:t>申领与拨付。</w:t>
      </w:r>
      <w:r>
        <w:rPr>
          <w:w w:val="95"/>
        </w:rPr>
        <w:t xml:space="preserve">审核发放程序和其他申领条件按赣 </w:t>
      </w:r>
      <w:r>
        <w:t>人社字</w:t>
      </w:r>
      <w:r>
        <w:rPr>
          <w:rFonts w:hint="eastAsia" w:ascii="方正小标宋简体" w:eastAsia="方正小标宋简体"/>
        </w:rPr>
        <w:t>〔</w:t>
      </w:r>
      <w:r>
        <w:t>2017</w:t>
      </w:r>
      <w:r>
        <w:rPr>
          <w:rFonts w:hint="eastAsia" w:ascii="方正小标宋简体" w:eastAsia="方正小标宋简体"/>
        </w:rPr>
        <w:t>〕</w:t>
      </w:r>
      <w:r>
        <w:t>399</w:t>
      </w:r>
      <w:r>
        <w:rPr>
          <w:spacing w:val="-13"/>
        </w:rPr>
        <w:t xml:space="preserve"> 号、赣人社发</w:t>
      </w:r>
      <w:r>
        <w:rPr>
          <w:rFonts w:hint="eastAsia" w:ascii="方正小标宋简体" w:eastAsia="方正小标宋简体"/>
        </w:rPr>
        <w:t>〔</w:t>
      </w:r>
      <w:r>
        <w:t>2020</w:t>
      </w:r>
      <w:r>
        <w:rPr>
          <w:rFonts w:hint="eastAsia" w:ascii="方正小标宋简体" w:eastAsia="方正小标宋简体"/>
        </w:rPr>
        <w:t>〕</w:t>
      </w:r>
      <w:r>
        <w:t>9</w:t>
      </w:r>
      <w:r>
        <w:rPr>
          <w:spacing w:val="-13"/>
        </w:rPr>
        <w:t xml:space="preserve"> 号文件规定执</w:t>
      </w:r>
    </w:p>
    <w:p>
      <w:pPr>
        <w:keepNext w:val="0"/>
        <w:keepLines w:val="0"/>
        <w:pageBreakBefore w:val="0"/>
        <w:widowControl w:val="0"/>
        <w:kinsoku/>
        <w:wordWrap/>
        <w:overflowPunct/>
        <w:topLinePunct w:val="0"/>
        <w:autoSpaceDE w:val="0"/>
        <w:autoSpaceDN w:val="0"/>
        <w:bidi w:val="0"/>
        <w:adjustRightInd/>
        <w:snapToGrid/>
        <w:spacing w:after="0" w:line="560" w:lineRule="exact"/>
        <w:jc w:val="both"/>
        <w:textAlignment w:val="auto"/>
        <w:sectPr>
          <w:pgSz w:w="11910" w:h="16840"/>
          <w:pgMar w:top="1580" w:right="560" w:bottom="1160" w:left="560" w:header="0" w:footer="971"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39" w:line="560" w:lineRule="exact"/>
        <w:ind w:left="1240" w:right="1237" w:firstLine="0"/>
        <w:jc w:val="both"/>
        <w:textAlignment w:val="auto"/>
        <w:rPr>
          <w:sz w:val="32"/>
        </w:rPr>
      </w:pPr>
      <w:r>
        <w:rPr>
          <w:spacing w:val="-11"/>
          <w:sz w:val="32"/>
        </w:rPr>
        <w:t>行。</w:t>
      </w:r>
      <w:r>
        <w:rPr>
          <w:spacing w:val="-7"/>
          <w:sz w:val="31"/>
        </w:rPr>
        <w:t>各县区</w:t>
      </w:r>
      <w:r>
        <w:rPr>
          <w:spacing w:val="-3"/>
          <w:sz w:val="31"/>
        </w:rPr>
        <w:t>（</w:t>
      </w:r>
      <w:r>
        <w:rPr>
          <w:spacing w:val="-5"/>
          <w:sz w:val="31"/>
        </w:rPr>
        <w:t>开发区、湾里管理局</w:t>
      </w:r>
      <w:r>
        <w:rPr>
          <w:spacing w:val="-20"/>
          <w:sz w:val="31"/>
        </w:rPr>
        <w:t>）</w:t>
      </w:r>
      <w:r>
        <w:rPr>
          <w:sz w:val="31"/>
        </w:rPr>
        <w:t>人社部门可采取后台数据</w:t>
      </w:r>
      <w:r>
        <w:rPr>
          <w:spacing w:val="-8"/>
          <w:sz w:val="31"/>
        </w:rPr>
        <w:t>比对方式，直接向符合条件的企业精准发放稳岗返还；对企业收款账号缺失、错误等原因导致不能直接发放的，可转为企业主动申报程序，指导</w:t>
      </w:r>
      <w:r>
        <w:rPr>
          <w:spacing w:val="-8"/>
          <w:sz w:val="32"/>
        </w:rPr>
        <w:t>企业登录江西人社网上办事大厅填写企</w:t>
      </w:r>
      <w:r>
        <w:rPr>
          <w:spacing w:val="-6"/>
          <w:sz w:val="32"/>
        </w:rPr>
        <w:t>业信息，提交申请材料或线下直接递交材料到南昌市就业创业服务中心。</w:t>
      </w:r>
    </w:p>
    <w:p>
      <w:pPr>
        <w:keepNext w:val="0"/>
        <w:keepLines w:val="0"/>
        <w:pageBreakBefore w:val="0"/>
        <w:widowControl w:val="0"/>
        <w:kinsoku/>
        <w:wordWrap/>
        <w:overflowPunct/>
        <w:topLinePunct w:val="0"/>
        <w:autoSpaceDE w:val="0"/>
        <w:autoSpaceDN w:val="0"/>
        <w:bidi w:val="0"/>
        <w:adjustRightInd/>
        <w:snapToGrid/>
        <w:spacing w:before="0" w:line="560" w:lineRule="exact"/>
        <w:ind w:left="1240" w:right="1237" w:firstLine="640"/>
        <w:jc w:val="left"/>
        <w:textAlignment w:val="auto"/>
        <w:rPr>
          <w:sz w:val="32"/>
        </w:rPr>
      </w:pPr>
      <w:r>
        <w:rPr>
          <w:rFonts w:hint="eastAsia" w:ascii="楷体" w:eastAsia="楷体"/>
          <w:b/>
          <w:w w:val="95"/>
          <w:sz w:val="32"/>
        </w:rPr>
        <w:t>（四</w:t>
      </w:r>
      <w:r>
        <w:rPr>
          <w:rFonts w:hint="eastAsia" w:ascii="楷体" w:eastAsia="楷体"/>
          <w:b/>
          <w:spacing w:val="-10"/>
          <w:w w:val="95"/>
          <w:sz w:val="32"/>
        </w:rPr>
        <w:t>）</w:t>
      </w:r>
      <w:r>
        <w:rPr>
          <w:rFonts w:hint="eastAsia" w:ascii="楷体" w:eastAsia="楷体"/>
          <w:b/>
          <w:spacing w:val="-3"/>
          <w:w w:val="95"/>
          <w:sz w:val="32"/>
        </w:rPr>
        <w:t>经费来源。</w:t>
      </w:r>
      <w:r>
        <w:rPr>
          <w:w w:val="95"/>
          <w:sz w:val="32"/>
        </w:rPr>
        <w:t xml:space="preserve">从失业保险统筹地同级失业保险基金 </w:t>
      </w:r>
      <w:r>
        <w:rPr>
          <w:sz w:val="32"/>
        </w:rPr>
        <w:t>中列支。</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880"/>
        <w:textAlignment w:val="auto"/>
        <w:rPr>
          <w:rFonts w:hint="eastAsia" w:ascii="黑体" w:eastAsia="黑体"/>
        </w:rPr>
      </w:pPr>
      <w:r>
        <w:rPr>
          <w:rFonts w:hint="eastAsia" w:ascii="黑体" w:eastAsia="黑体"/>
        </w:rPr>
        <w:t>二、返岗交通补贴</w:t>
      </w:r>
    </w:p>
    <w:p>
      <w:pPr>
        <w:pStyle w:val="4"/>
        <w:keepNext w:val="0"/>
        <w:keepLines w:val="0"/>
        <w:pageBreakBefore w:val="0"/>
        <w:widowControl w:val="0"/>
        <w:kinsoku/>
        <w:wordWrap/>
        <w:overflowPunct/>
        <w:topLinePunct w:val="0"/>
        <w:autoSpaceDE w:val="0"/>
        <w:autoSpaceDN w:val="0"/>
        <w:bidi w:val="0"/>
        <w:adjustRightInd/>
        <w:snapToGrid/>
        <w:spacing w:before="208" w:line="560" w:lineRule="exact"/>
        <w:ind w:left="1240" w:right="1079" w:firstLine="640"/>
        <w:jc w:val="both"/>
        <w:textAlignment w:val="auto"/>
      </w:pPr>
      <w:r>
        <w:rPr>
          <w:rFonts w:hint="eastAsia" w:ascii="楷体" w:eastAsia="楷体"/>
          <w:b/>
        </w:rPr>
        <w:t>（一</w:t>
      </w:r>
      <w:r>
        <w:rPr>
          <w:rFonts w:hint="eastAsia" w:ascii="楷体" w:eastAsia="楷体"/>
          <w:b/>
          <w:spacing w:val="-84"/>
        </w:rPr>
        <w:t>）</w:t>
      </w:r>
      <w:r>
        <w:rPr>
          <w:rFonts w:hint="eastAsia" w:ascii="楷体" w:eastAsia="楷体"/>
          <w:b/>
          <w:spacing w:val="-15"/>
        </w:rPr>
        <w:t>范围与对象。</w:t>
      </w:r>
      <w:r>
        <w:rPr>
          <w:spacing w:val="-15"/>
        </w:rPr>
        <w:t>南昌市属的重大项目、重点企业</w:t>
      </w:r>
      <w:r>
        <w:t>（以</w:t>
      </w:r>
      <w:r>
        <w:rPr>
          <w:spacing w:val="11"/>
        </w:rPr>
        <w:t>发改部门定期更新发布的我市重大项目、重点企业名录为准</w:t>
      </w:r>
      <w:r>
        <w:rPr>
          <w:spacing w:val="-3"/>
        </w:rPr>
        <w:t>），</w:t>
      </w:r>
      <w:r>
        <w:t>事先向所在县区（</w:t>
      </w:r>
      <w:r>
        <w:rPr>
          <w:spacing w:val="-1"/>
        </w:rPr>
        <w:t>开发区、湾里管理局</w:t>
      </w:r>
      <w:r>
        <w:rPr>
          <w:spacing w:val="-3"/>
        </w:rPr>
        <w:t>）</w:t>
      </w:r>
      <w:r>
        <w:t>就业创业服</w:t>
      </w:r>
      <w:r>
        <w:rPr>
          <w:spacing w:val="-3"/>
        </w:rPr>
        <w:t>务中心进行报备，并采取包车、包机、铁路专列、专门车厢</w:t>
      </w:r>
      <w:r>
        <w:rPr>
          <w:spacing w:val="-5"/>
        </w:rPr>
        <w:t>等方式集中输送员工来昌返岗就业的，可向所在县区</w:t>
      </w:r>
      <w:r>
        <w:t>（开发</w:t>
      </w:r>
      <w:r>
        <w:rPr>
          <w:spacing w:val="-14"/>
          <w:w w:val="95"/>
        </w:rPr>
        <w:t>区、湾里管理局</w:t>
      </w:r>
      <w:r>
        <w:rPr>
          <w:spacing w:val="-87"/>
          <w:w w:val="95"/>
        </w:rPr>
        <w:t>）</w:t>
      </w:r>
      <w:r>
        <w:rPr>
          <w:w w:val="95"/>
        </w:rPr>
        <w:t>就业创业服务中心申请享受返岗交通补贴。</w:t>
      </w:r>
    </w:p>
    <w:p>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1240" w:right="1237" w:firstLine="640"/>
        <w:jc w:val="both"/>
        <w:textAlignment w:val="auto"/>
      </w:pPr>
      <w:r>
        <w:rPr>
          <w:rFonts w:hint="eastAsia" w:ascii="楷体" w:eastAsia="楷体"/>
          <w:b/>
          <w:w w:val="95"/>
        </w:rPr>
        <w:t>（二</w:t>
      </w:r>
      <w:r>
        <w:rPr>
          <w:rFonts w:hint="eastAsia" w:ascii="楷体" w:eastAsia="楷体"/>
          <w:b/>
          <w:spacing w:val="-10"/>
          <w:w w:val="95"/>
        </w:rPr>
        <w:t>）</w:t>
      </w:r>
      <w:r>
        <w:rPr>
          <w:rFonts w:hint="eastAsia" w:ascii="楷体" w:eastAsia="楷体"/>
          <w:b/>
          <w:spacing w:val="-2"/>
          <w:w w:val="95"/>
        </w:rPr>
        <w:t>标准与期限。</w:t>
      </w:r>
      <w:r>
        <w:rPr>
          <w:w w:val="95"/>
        </w:rPr>
        <w:t xml:space="preserve">按照企业采取集中输送方式所产生 </w:t>
      </w:r>
      <w:r>
        <w:rPr>
          <w:spacing w:val="-1"/>
          <w:w w:val="95"/>
        </w:rPr>
        <w:t>的实际费用</w:t>
      </w:r>
      <w:r>
        <w:rPr>
          <w:w w:val="95"/>
        </w:rPr>
        <w:t>（以输送时产生的交通费用的凭证金额为准</w:t>
      </w:r>
      <w:r>
        <w:rPr>
          <w:spacing w:val="-7"/>
          <w:w w:val="95"/>
        </w:rPr>
        <w:t>）</w:t>
      </w:r>
      <w:r>
        <w:rPr>
          <w:w w:val="95"/>
        </w:rPr>
        <w:t xml:space="preserve">给 </w:t>
      </w:r>
      <w:r>
        <w:t>予全额补贴。</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right="1211" w:firstLine="640"/>
        <w:jc w:val="both"/>
        <w:textAlignment w:val="auto"/>
      </w:pPr>
      <w:r>
        <w:rPr>
          <w:rFonts w:hint="eastAsia" w:ascii="楷体" w:eastAsia="楷体"/>
          <w:b/>
        </w:rPr>
        <w:t>（三）申领与拨付。</w:t>
      </w:r>
      <w:r>
        <w:t>按照属地管理的原则，重大项目、重点企业向所在县区（开发区、湾里管理局）就业创业服务中心递交申请，由县区（开发区、湾里管理局）就业创业服务中心审核公示无异议后，将申领材料报市就业创业服务中</w:t>
      </w:r>
    </w:p>
    <w:p>
      <w:pPr>
        <w:keepNext w:val="0"/>
        <w:keepLines w:val="0"/>
        <w:pageBreakBefore w:val="0"/>
        <w:widowControl w:val="0"/>
        <w:kinsoku/>
        <w:wordWrap/>
        <w:overflowPunct/>
        <w:topLinePunct w:val="0"/>
        <w:autoSpaceDE w:val="0"/>
        <w:autoSpaceDN w:val="0"/>
        <w:bidi w:val="0"/>
        <w:adjustRightInd/>
        <w:snapToGrid/>
        <w:spacing w:after="0" w:line="560" w:lineRule="exact"/>
        <w:jc w:val="both"/>
        <w:textAlignment w:val="auto"/>
        <w:sectPr>
          <w:pgSz w:w="11910" w:h="16840"/>
          <w:pgMar w:top="1560" w:right="560" w:bottom="1160" w:left="560" w:header="0" w:footer="971"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right="1237"/>
        <w:jc w:val="both"/>
        <w:textAlignment w:val="auto"/>
      </w:pPr>
      <w:r>
        <w:rPr>
          <w:spacing w:val="-3"/>
        </w:rPr>
        <w:t>心复核，由市、县就业创业服务中心分别向同级财政部门申</w:t>
      </w:r>
      <w:r>
        <w:rPr>
          <w:spacing w:val="-12"/>
        </w:rPr>
        <w:t xml:space="preserve">请拨付补贴费用的 </w:t>
      </w:r>
      <w:r>
        <w:t>50%至企业。</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1240" w:right="1213" w:firstLine="640"/>
        <w:jc w:val="both"/>
        <w:textAlignment w:val="auto"/>
      </w:pPr>
      <w:r>
        <w:rPr>
          <w:rFonts w:hint="eastAsia" w:ascii="楷体" w:eastAsia="楷体"/>
          <w:b/>
        </w:rPr>
        <w:t>（四）经费来源。</w:t>
      </w:r>
      <w:r>
        <w:t xml:space="preserve">由市、县区（开发区、湾里管理局） </w:t>
      </w:r>
      <w:r>
        <w:rPr>
          <w:spacing w:val="-17"/>
        </w:rPr>
        <w:t xml:space="preserve">财政按照 </w:t>
      </w:r>
      <w:r>
        <w:t>1:1</w:t>
      </w:r>
      <w:r>
        <w:rPr>
          <w:spacing w:val="-11"/>
        </w:rPr>
        <w:t xml:space="preserve"> 的比例分担，其中市级从市就业配套资金中列支。</w:t>
      </w:r>
    </w:p>
    <w:p>
      <w:pPr>
        <w:pStyle w:val="4"/>
        <w:keepNext w:val="0"/>
        <w:keepLines w:val="0"/>
        <w:pageBreakBefore w:val="0"/>
        <w:widowControl w:val="0"/>
        <w:kinsoku/>
        <w:wordWrap/>
        <w:overflowPunct/>
        <w:topLinePunct w:val="0"/>
        <w:autoSpaceDE w:val="0"/>
        <w:autoSpaceDN w:val="0"/>
        <w:bidi w:val="0"/>
        <w:adjustRightInd/>
        <w:snapToGrid/>
        <w:spacing w:before="2" w:line="560" w:lineRule="exact"/>
        <w:ind w:left="1880"/>
        <w:textAlignment w:val="auto"/>
        <w:rPr>
          <w:rFonts w:hint="eastAsia" w:ascii="黑体" w:eastAsia="黑体"/>
        </w:rPr>
      </w:pPr>
      <w:r>
        <w:rPr>
          <w:rFonts w:hint="eastAsia" w:ascii="黑体" w:eastAsia="黑体"/>
        </w:rPr>
        <w:t>三、灵活就业人员社保补贴</w:t>
      </w:r>
    </w:p>
    <w:p>
      <w:pPr>
        <w:pStyle w:val="3"/>
        <w:keepNext w:val="0"/>
        <w:keepLines w:val="0"/>
        <w:pageBreakBefore w:val="0"/>
        <w:widowControl w:val="0"/>
        <w:kinsoku/>
        <w:wordWrap/>
        <w:overflowPunct/>
        <w:topLinePunct w:val="0"/>
        <w:autoSpaceDE w:val="0"/>
        <w:autoSpaceDN w:val="0"/>
        <w:bidi w:val="0"/>
        <w:adjustRightInd/>
        <w:snapToGrid/>
        <w:spacing w:before="212" w:line="560" w:lineRule="exact"/>
        <w:textAlignment w:val="auto"/>
        <w:rPr>
          <w:rFonts w:hint="eastAsia" w:ascii="楷体" w:eastAsia="楷体"/>
        </w:rPr>
      </w:pPr>
      <w:r>
        <w:rPr>
          <w:rFonts w:hint="eastAsia" w:ascii="楷体" w:eastAsia="楷体"/>
        </w:rPr>
        <w:t>（一）就业困难人员</w:t>
      </w:r>
    </w:p>
    <w:p>
      <w:pPr>
        <w:pStyle w:val="10"/>
        <w:keepNext w:val="0"/>
        <w:keepLines w:val="0"/>
        <w:pageBreakBefore w:val="0"/>
        <w:widowControl w:val="0"/>
        <w:numPr>
          <w:ilvl w:val="0"/>
          <w:numId w:val="1"/>
        </w:numPr>
        <w:tabs>
          <w:tab w:val="left" w:pos="2203"/>
        </w:tabs>
        <w:kinsoku/>
        <w:wordWrap/>
        <w:overflowPunct/>
        <w:topLinePunct w:val="0"/>
        <w:autoSpaceDE w:val="0"/>
        <w:autoSpaceDN w:val="0"/>
        <w:bidi w:val="0"/>
        <w:adjustRightInd/>
        <w:snapToGrid/>
        <w:spacing w:before="209" w:after="0" w:line="560" w:lineRule="exact"/>
        <w:ind w:left="1240" w:right="1237" w:firstLine="640"/>
        <w:jc w:val="both"/>
        <w:textAlignment w:val="auto"/>
        <w:rPr>
          <w:sz w:val="32"/>
        </w:rPr>
      </w:pPr>
      <w:r>
        <w:rPr>
          <w:b/>
          <w:spacing w:val="-2"/>
          <w:sz w:val="32"/>
        </w:rPr>
        <w:t>范围与对象。</w:t>
      </w:r>
      <w:r>
        <w:rPr>
          <w:spacing w:val="-2"/>
          <w:sz w:val="32"/>
        </w:rPr>
        <w:t>在我省进行失业登记，在本市实现灵活</w:t>
      </w:r>
      <w:r>
        <w:rPr>
          <w:spacing w:val="-5"/>
          <w:sz w:val="32"/>
        </w:rPr>
        <w:t>就业，且在本市以灵活就业人员身份参加社会保险的下列就业困难人员，可申请灵活就业社会保险补贴。</w:t>
      </w:r>
    </w:p>
    <w:p>
      <w:pPr>
        <w:pStyle w:val="10"/>
        <w:keepNext w:val="0"/>
        <w:keepLines w:val="0"/>
        <w:pageBreakBefore w:val="0"/>
        <w:widowControl w:val="0"/>
        <w:numPr>
          <w:ilvl w:val="0"/>
          <w:numId w:val="2"/>
        </w:numPr>
        <w:tabs>
          <w:tab w:val="left" w:pos="2712"/>
        </w:tabs>
        <w:kinsoku/>
        <w:wordWrap/>
        <w:overflowPunct/>
        <w:topLinePunct w:val="0"/>
        <w:autoSpaceDE w:val="0"/>
        <w:autoSpaceDN w:val="0"/>
        <w:bidi w:val="0"/>
        <w:adjustRightInd/>
        <w:snapToGrid/>
        <w:spacing w:before="3" w:after="0" w:line="560" w:lineRule="exact"/>
        <w:ind w:left="1240" w:right="1238" w:firstLine="640"/>
        <w:jc w:val="both"/>
        <w:textAlignment w:val="auto"/>
        <w:rPr>
          <w:sz w:val="32"/>
        </w:rPr>
      </w:pPr>
      <w:r>
        <w:rPr>
          <w:spacing w:val="10"/>
          <w:sz w:val="32"/>
        </w:rPr>
        <w:t>符合“</w:t>
      </w:r>
      <w:r>
        <w:rPr>
          <w:spacing w:val="6"/>
          <w:sz w:val="32"/>
        </w:rPr>
        <w:t>4050”（</w:t>
      </w:r>
      <w:r>
        <w:rPr>
          <w:spacing w:val="-10"/>
          <w:sz w:val="32"/>
        </w:rPr>
        <w:t xml:space="preserve">女性年满 </w:t>
      </w:r>
      <w:r>
        <w:rPr>
          <w:sz w:val="32"/>
        </w:rPr>
        <w:t>40</w:t>
      </w:r>
      <w:r>
        <w:rPr>
          <w:spacing w:val="-10"/>
          <w:sz w:val="32"/>
        </w:rPr>
        <w:t xml:space="preserve"> 周岁、男性年满 </w:t>
      </w:r>
      <w:r>
        <w:rPr>
          <w:sz w:val="32"/>
        </w:rPr>
        <w:t>50 周岁）年龄条件的人员；</w:t>
      </w:r>
    </w:p>
    <w:p>
      <w:pPr>
        <w:pStyle w:val="10"/>
        <w:keepNext w:val="0"/>
        <w:keepLines w:val="0"/>
        <w:pageBreakBefore w:val="0"/>
        <w:widowControl w:val="0"/>
        <w:numPr>
          <w:ilvl w:val="0"/>
          <w:numId w:val="2"/>
        </w:numPr>
        <w:tabs>
          <w:tab w:val="left" w:pos="2700"/>
        </w:tabs>
        <w:kinsoku/>
        <w:wordWrap/>
        <w:overflowPunct/>
        <w:topLinePunct w:val="0"/>
        <w:autoSpaceDE w:val="0"/>
        <w:autoSpaceDN w:val="0"/>
        <w:bidi w:val="0"/>
        <w:adjustRightInd/>
        <w:snapToGrid/>
        <w:spacing w:before="2" w:after="0" w:line="560" w:lineRule="exact"/>
        <w:ind w:left="1240" w:right="1237" w:firstLine="640"/>
        <w:jc w:val="left"/>
        <w:textAlignment w:val="auto"/>
        <w:rPr>
          <w:sz w:val="32"/>
        </w:rPr>
      </w:pPr>
      <w:r>
        <w:rPr>
          <w:spacing w:val="7"/>
          <w:w w:val="95"/>
          <w:sz w:val="32"/>
        </w:rPr>
        <w:t>零就业家庭（</w:t>
      </w:r>
      <w:r>
        <w:rPr>
          <w:spacing w:val="6"/>
          <w:w w:val="95"/>
          <w:sz w:val="32"/>
        </w:rPr>
        <w:t xml:space="preserve">法定劳动年龄内的家庭人员均处于 </w:t>
      </w:r>
      <w:r>
        <w:rPr>
          <w:spacing w:val="6"/>
          <w:sz w:val="32"/>
        </w:rPr>
        <w:t>失业状态的城镇居民家庭）成员；</w:t>
      </w:r>
    </w:p>
    <w:p>
      <w:pPr>
        <w:pStyle w:val="10"/>
        <w:keepNext w:val="0"/>
        <w:keepLines w:val="0"/>
        <w:pageBreakBefore w:val="0"/>
        <w:widowControl w:val="0"/>
        <w:numPr>
          <w:ilvl w:val="0"/>
          <w:numId w:val="2"/>
        </w:numPr>
        <w:tabs>
          <w:tab w:val="left" w:pos="2681"/>
        </w:tabs>
        <w:kinsoku/>
        <w:wordWrap/>
        <w:overflowPunct/>
        <w:topLinePunct w:val="0"/>
        <w:autoSpaceDE w:val="0"/>
        <w:autoSpaceDN w:val="0"/>
        <w:bidi w:val="0"/>
        <w:adjustRightInd/>
        <w:snapToGrid/>
        <w:spacing w:before="1" w:after="0" w:line="560" w:lineRule="exact"/>
        <w:ind w:left="1240" w:right="1079" w:firstLine="640"/>
        <w:jc w:val="left"/>
        <w:textAlignment w:val="auto"/>
        <w:rPr>
          <w:sz w:val="32"/>
        </w:rPr>
      </w:pPr>
      <w:r>
        <w:rPr>
          <w:spacing w:val="-1"/>
          <w:w w:val="95"/>
          <w:sz w:val="32"/>
        </w:rPr>
        <w:t xml:space="preserve">持有残联部门核发的《中华人民共和国残疾人证》 </w:t>
      </w:r>
      <w:r>
        <w:rPr>
          <w:spacing w:val="-1"/>
          <w:sz w:val="32"/>
        </w:rPr>
        <w:t>的残疾人员；</w:t>
      </w:r>
    </w:p>
    <w:p>
      <w:pPr>
        <w:pStyle w:val="10"/>
        <w:keepNext w:val="0"/>
        <w:keepLines w:val="0"/>
        <w:pageBreakBefore w:val="0"/>
        <w:widowControl w:val="0"/>
        <w:numPr>
          <w:ilvl w:val="0"/>
          <w:numId w:val="2"/>
        </w:numPr>
        <w:tabs>
          <w:tab w:val="left" w:pos="2700"/>
        </w:tabs>
        <w:kinsoku/>
        <w:wordWrap/>
        <w:overflowPunct/>
        <w:topLinePunct w:val="0"/>
        <w:autoSpaceDE w:val="0"/>
        <w:autoSpaceDN w:val="0"/>
        <w:bidi w:val="0"/>
        <w:adjustRightInd/>
        <w:snapToGrid/>
        <w:spacing w:before="0" w:after="0" w:line="560" w:lineRule="exact"/>
        <w:ind w:left="1240" w:right="1237" w:firstLine="640"/>
        <w:jc w:val="both"/>
        <w:textAlignment w:val="auto"/>
        <w:rPr>
          <w:sz w:val="32"/>
        </w:rPr>
      </w:pPr>
      <w:r>
        <w:rPr>
          <w:spacing w:val="7"/>
          <w:w w:val="95"/>
          <w:sz w:val="32"/>
        </w:rPr>
        <w:t>城乡贫困劳动力（</w:t>
      </w:r>
      <w:r>
        <w:rPr>
          <w:spacing w:val="6"/>
          <w:w w:val="95"/>
          <w:sz w:val="32"/>
        </w:rPr>
        <w:t xml:space="preserve">农村特困家庭、农村居民最低 </w:t>
      </w:r>
      <w:r>
        <w:rPr>
          <w:spacing w:val="-1"/>
          <w:sz w:val="32"/>
        </w:rPr>
        <w:t>生活保障家庭、建档立卡农村贫困家庭、农村困难残疾人家</w:t>
      </w:r>
      <w:r>
        <w:rPr>
          <w:spacing w:val="-4"/>
          <w:sz w:val="32"/>
        </w:rPr>
        <w:t>庭、城镇特困家庭、城镇居民最低生活保障家庭、城镇支出型贫困家庭中的劳动力）；</w:t>
      </w:r>
    </w:p>
    <w:p>
      <w:pPr>
        <w:pStyle w:val="10"/>
        <w:keepNext w:val="0"/>
        <w:keepLines w:val="0"/>
        <w:pageBreakBefore w:val="0"/>
        <w:widowControl w:val="0"/>
        <w:numPr>
          <w:ilvl w:val="0"/>
          <w:numId w:val="2"/>
        </w:numPr>
        <w:tabs>
          <w:tab w:val="left" w:pos="2700"/>
        </w:tabs>
        <w:kinsoku/>
        <w:wordWrap/>
        <w:overflowPunct/>
        <w:topLinePunct w:val="0"/>
        <w:autoSpaceDE w:val="0"/>
        <w:autoSpaceDN w:val="0"/>
        <w:bidi w:val="0"/>
        <w:adjustRightInd/>
        <w:snapToGrid/>
        <w:spacing w:before="0" w:after="0" w:line="560" w:lineRule="exact"/>
        <w:ind w:left="1240" w:right="1237" w:firstLine="640"/>
        <w:jc w:val="left"/>
        <w:textAlignment w:val="auto"/>
        <w:rPr>
          <w:sz w:val="32"/>
        </w:rPr>
      </w:pPr>
      <w:r>
        <w:rPr>
          <w:spacing w:val="6"/>
          <w:w w:val="95"/>
          <w:sz w:val="32"/>
        </w:rPr>
        <w:t xml:space="preserve">因承包土地被依法征用而失去土地的家庭困难人 </w:t>
      </w:r>
      <w:r>
        <w:rPr>
          <w:spacing w:val="-15"/>
          <w:sz w:val="32"/>
        </w:rPr>
        <w:t>员</w:t>
      </w:r>
      <w:r>
        <w:rPr>
          <w:sz w:val="32"/>
        </w:rPr>
        <w:t>（享受城乡最低生活保障家庭中的法定劳动年龄内的劳动</w:t>
      </w: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textAlignment w:val="auto"/>
      </w:pPr>
      <w:r>
        <w:t>力）。</w:t>
      </w:r>
    </w:p>
    <w:p>
      <w:pPr>
        <w:pStyle w:val="10"/>
        <w:keepNext w:val="0"/>
        <w:keepLines w:val="0"/>
        <w:pageBreakBefore w:val="0"/>
        <w:widowControl w:val="0"/>
        <w:numPr>
          <w:ilvl w:val="0"/>
          <w:numId w:val="1"/>
        </w:numPr>
        <w:tabs>
          <w:tab w:val="left" w:pos="2203"/>
        </w:tabs>
        <w:kinsoku/>
        <w:wordWrap/>
        <w:overflowPunct/>
        <w:topLinePunct w:val="0"/>
        <w:autoSpaceDE w:val="0"/>
        <w:autoSpaceDN w:val="0"/>
        <w:bidi w:val="0"/>
        <w:adjustRightInd/>
        <w:snapToGrid/>
        <w:spacing w:before="210" w:after="0" w:line="560" w:lineRule="exact"/>
        <w:ind w:left="1240" w:right="1237" w:firstLine="640"/>
        <w:jc w:val="both"/>
        <w:textAlignment w:val="auto"/>
        <w:rPr>
          <w:sz w:val="32"/>
        </w:rPr>
      </w:pPr>
      <w:r>
        <w:rPr>
          <w:b/>
          <w:spacing w:val="-2"/>
          <w:sz w:val="32"/>
        </w:rPr>
        <w:t>标准与期限。</w:t>
      </w:r>
      <w:r>
        <w:rPr>
          <w:spacing w:val="-1"/>
          <w:sz w:val="32"/>
        </w:rPr>
        <w:t>对就业困难人员灵活就业后，以灵活就</w:t>
      </w:r>
      <w:r>
        <w:rPr>
          <w:spacing w:val="-2"/>
          <w:sz w:val="32"/>
        </w:rPr>
        <w:t>业人员身份参加社会保险并依法缴费的，经认定后可享受社</w:t>
      </w:r>
      <w:r>
        <w:rPr>
          <w:spacing w:val="-4"/>
          <w:sz w:val="32"/>
        </w:rPr>
        <w:t>会保险补贴。补贴标准：以上年度江西省全口径城镇单位就</w:t>
      </w:r>
      <w:r>
        <w:rPr>
          <w:spacing w:val="-8"/>
          <w:sz w:val="32"/>
        </w:rPr>
        <w:t xml:space="preserve">业人员月平均工资的 </w:t>
      </w:r>
      <w:r>
        <w:rPr>
          <w:sz w:val="32"/>
        </w:rPr>
        <w:t>60%为养老保险缴费基数，以上年度南</w:t>
      </w:r>
      <w:r>
        <w:rPr>
          <w:spacing w:val="11"/>
          <w:w w:val="95"/>
          <w:sz w:val="32"/>
        </w:rPr>
        <w:t xml:space="preserve">昌市全口径城镇单位就业人员月平均工资为医疗保险缴费 </w:t>
      </w:r>
      <w:r>
        <w:rPr>
          <w:spacing w:val="-4"/>
          <w:sz w:val="32"/>
        </w:rPr>
        <w:t xml:space="preserve">基数，按前述缴费基数计算出的缴费总额的 </w:t>
      </w:r>
      <w:r>
        <w:rPr>
          <w:sz w:val="32"/>
        </w:rPr>
        <w:t>2/3</w:t>
      </w:r>
      <w:r>
        <w:rPr>
          <w:spacing w:val="1"/>
          <w:sz w:val="32"/>
        </w:rPr>
        <w:t>，即为灵活</w:t>
      </w:r>
      <w:r>
        <w:rPr>
          <w:spacing w:val="-1"/>
          <w:sz w:val="32"/>
        </w:rPr>
        <w:t>就业困难人员的社会保险补贴标准。补贴期限：除对距法定</w:t>
      </w:r>
      <w:r>
        <w:rPr>
          <w:spacing w:val="-14"/>
          <w:sz w:val="32"/>
        </w:rPr>
        <w:t xml:space="preserve">退休年龄不足 </w:t>
      </w:r>
      <w:r>
        <w:rPr>
          <w:sz w:val="32"/>
        </w:rPr>
        <w:t>5</w:t>
      </w:r>
      <w:r>
        <w:rPr>
          <w:spacing w:val="-11"/>
          <w:sz w:val="32"/>
        </w:rPr>
        <w:t xml:space="preserve"> 年的就业困难人员可延长至退休外，其余人</w:t>
      </w:r>
    </w:p>
    <w:p>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40" w:right="1240"/>
        <w:jc w:val="both"/>
        <w:textAlignment w:val="auto"/>
      </w:pPr>
      <w:r>
        <w:rPr>
          <w:spacing w:val="-13"/>
        </w:rPr>
        <w:t xml:space="preserve">员最长不超过 </w:t>
      </w:r>
      <w:r>
        <w:t>3</w:t>
      </w:r>
      <w:r>
        <w:rPr>
          <w:spacing w:val="-49"/>
        </w:rPr>
        <w:t xml:space="preserve"> 年</w:t>
      </w:r>
      <w:r>
        <w:t>（以初次核定其享受社会保险补贴时年龄为准）。</w:t>
      </w:r>
    </w:p>
    <w:p>
      <w:pPr>
        <w:pStyle w:val="10"/>
        <w:keepNext w:val="0"/>
        <w:keepLines w:val="0"/>
        <w:pageBreakBefore w:val="0"/>
        <w:widowControl w:val="0"/>
        <w:numPr>
          <w:ilvl w:val="0"/>
          <w:numId w:val="1"/>
        </w:numPr>
        <w:tabs>
          <w:tab w:val="left" w:pos="2203"/>
        </w:tabs>
        <w:kinsoku/>
        <w:wordWrap/>
        <w:overflowPunct/>
        <w:topLinePunct w:val="0"/>
        <w:autoSpaceDE w:val="0"/>
        <w:autoSpaceDN w:val="0"/>
        <w:bidi w:val="0"/>
        <w:adjustRightInd/>
        <w:snapToGrid/>
        <w:spacing w:before="0" w:after="0" w:line="560" w:lineRule="exact"/>
        <w:ind w:left="1240" w:right="1237" w:firstLine="640"/>
        <w:jc w:val="both"/>
        <w:textAlignment w:val="auto"/>
        <w:rPr>
          <w:sz w:val="32"/>
        </w:rPr>
      </w:pPr>
      <w:r>
        <w:rPr>
          <w:b/>
          <w:spacing w:val="-2"/>
          <w:w w:val="95"/>
          <w:sz w:val="32"/>
        </w:rPr>
        <w:t>申领与拨付。</w:t>
      </w:r>
      <w:r>
        <w:rPr>
          <w:spacing w:val="-1"/>
          <w:w w:val="95"/>
          <w:sz w:val="32"/>
        </w:rPr>
        <w:t xml:space="preserve">符合条件的就业困难人员，持本人身份 </w:t>
      </w:r>
      <w:r>
        <w:rPr>
          <w:spacing w:val="-3"/>
          <w:w w:val="95"/>
          <w:sz w:val="32"/>
        </w:rPr>
        <w:t>证或社会保障卡原件、就业失业登记凭证原件</w:t>
      </w:r>
      <w:r>
        <w:rPr>
          <w:w w:val="95"/>
          <w:sz w:val="32"/>
        </w:rPr>
        <w:t xml:space="preserve">（本项材料由 </w:t>
      </w:r>
      <w:r>
        <w:rPr>
          <w:spacing w:val="11"/>
          <w:w w:val="95"/>
          <w:sz w:val="32"/>
        </w:rPr>
        <w:t xml:space="preserve">已领取该证件的人员提供；原未领取该证件的人员不用提 </w:t>
      </w:r>
      <w:r>
        <w:rPr>
          <w:w w:val="95"/>
          <w:sz w:val="32"/>
        </w:rPr>
        <w:t>供，但须同时进行首次登记</w:t>
      </w:r>
      <w:r>
        <w:rPr>
          <w:spacing w:val="-3"/>
          <w:w w:val="95"/>
          <w:sz w:val="32"/>
        </w:rPr>
        <w:t>）</w:t>
      </w:r>
      <w:r>
        <w:rPr>
          <w:spacing w:val="-2"/>
          <w:w w:val="95"/>
          <w:sz w:val="32"/>
        </w:rPr>
        <w:t>，向灵活就业地社区</w:t>
      </w:r>
      <w:r>
        <w:rPr>
          <w:w w:val="95"/>
          <w:sz w:val="32"/>
        </w:rPr>
        <w:t xml:space="preserve">（村）办 </w:t>
      </w:r>
      <w:r>
        <w:rPr>
          <w:spacing w:val="-3"/>
          <w:sz w:val="32"/>
        </w:rPr>
        <w:t>理认定</w:t>
      </w:r>
      <w:r>
        <w:rPr>
          <w:sz w:val="32"/>
        </w:rPr>
        <w:t>（</w:t>
      </w:r>
      <w:r>
        <w:rPr>
          <w:spacing w:val="-1"/>
          <w:sz w:val="32"/>
        </w:rPr>
        <w:t>对灵活就业地难以确定的，由就业困难人员灵活就业后的常住地认定</w:t>
      </w:r>
      <w:r>
        <w:rPr>
          <w:spacing w:val="-3"/>
          <w:sz w:val="32"/>
        </w:rPr>
        <w:t>）</w:t>
      </w:r>
      <w:r>
        <w:rPr>
          <w:spacing w:val="-2"/>
          <w:sz w:val="32"/>
        </w:rPr>
        <w:t>。由社区</w:t>
      </w:r>
      <w:r>
        <w:rPr>
          <w:spacing w:val="-3"/>
          <w:sz w:val="32"/>
        </w:rPr>
        <w:t>（</w:t>
      </w:r>
      <w:r>
        <w:rPr>
          <w:sz w:val="32"/>
        </w:rPr>
        <w:t>村</w:t>
      </w:r>
      <w:r>
        <w:rPr>
          <w:spacing w:val="-3"/>
          <w:sz w:val="32"/>
        </w:rPr>
        <w:t>）</w:t>
      </w:r>
      <w:r>
        <w:rPr>
          <w:sz w:val="32"/>
        </w:rPr>
        <w:t>将申请材料递送至灵活</w:t>
      </w:r>
      <w:r>
        <w:rPr>
          <w:spacing w:val="-1"/>
          <w:sz w:val="32"/>
        </w:rPr>
        <w:t>就业地乡镇</w:t>
      </w:r>
      <w:r>
        <w:rPr>
          <w:sz w:val="32"/>
        </w:rPr>
        <w:t>（街道</w:t>
      </w:r>
      <w:r>
        <w:rPr>
          <w:spacing w:val="-5"/>
          <w:sz w:val="32"/>
        </w:rPr>
        <w:t>）</w:t>
      </w:r>
      <w:r>
        <w:rPr>
          <w:spacing w:val="-1"/>
          <w:sz w:val="32"/>
        </w:rPr>
        <w:t>便民服务中心。便民服务中心受理初审</w:t>
      </w:r>
      <w:r>
        <w:rPr>
          <w:spacing w:val="-3"/>
          <w:w w:val="95"/>
          <w:sz w:val="32"/>
        </w:rPr>
        <w:t>后，报各县区</w:t>
      </w:r>
      <w:r>
        <w:rPr>
          <w:w w:val="95"/>
          <w:sz w:val="32"/>
        </w:rPr>
        <w:t>（</w:t>
      </w:r>
      <w:r>
        <w:rPr>
          <w:spacing w:val="-1"/>
          <w:w w:val="95"/>
          <w:sz w:val="32"/>
        </w:rPr>
        <w:t>开发区、湾里管理局</w:t>
      </w:r>
      <w:r>
        <w:rPr>
          <w:spacing w:val="-3"/>
          <w:w w:val="95"/>
          <w:sz w:val="32"/>
        </w:rPr>
        <w:t>）</w:t>
      </w:r>
      <w:r>
        <w:rPr>
          <w:w w:val="95"/>
          <w:sz w:val="32"/>
        </w:rPr>
        <w:t xml:space="preserve">就业创业服务中心核 </w:t>
      </w:r>
      <w:r>
        <w:rPr>
          <w:spacing w:val="-3"/>
          <w:w w:val="95"/>
          <w:sz w:val="32"/>
        </w:rPr>
        <w:t xml:space="preserve">准。通过后，由各县区拨付补贴资金至就业困难人员个人银 </w:t>
      </w:r>
      <w:r>
        <w:rPr>
          <w:spacing w:val="-3"/>
          <w:sz w:val="32"/>
        </w:rPr>
        <w:t>行账户。</w:t>
      </w:r>
    </w:p>
    <w:p>
      <w:pPr>
        <w:pStyle w:val="10"/>
        <w:keepNext w:val="0"/>
        <w:keepLines w:val="0"/>
        <w:pageBreakBefore w:val="0"/>
        <w:widowControl w:val="0"/>
        <w:numPr>
          <w:ilvl w:val="0"/>
          <w:numId w:val="1"/>
        </w:numPr>
        <w:tabs>
          <w:tab w:val="left" w:pos="2203"/>
        </w:tabs>
        <w:kinsoku/>
        <w:wordWrap/>
        <w:overflowPunct/>
        <w:topLinePunct w:val="0"/>
        <w:autoSpaceDE w:val="0"/>
        <w:autoSpaceDN w:val="0"/>
        <w:bidi w:val="0"/>
        <w:adjustRightInd/>
        <w:snapToGrid/>
        <w:spacing w:before="10" w:after="0" w:line="560" w:lineRule="exact"/>
        <w:ind w:left="2202" w:right="0" w:hanging="323"/>
        <w:jc w:val="left"/>
        <w:textAlignment w:val="auto"/>
        <w:rPr>
          <w:sz w:val="32"/>
        </w:rPr>
      </w:pPr>
      <w:r>
        <w:rPr>
          <w:b/>
          <w:spacing w:val="-1"/>
          <w:sz w:val="32"/>
        </w:rPr>
        <w:t>经费来源。</w:t>
      </w:r>
      <w:r>
        <w:rPr>
          <w:spacing w:val="-1"/>
          <w:sz w:val="32"/>
        </w:rPr>
        <w:t>从各县区</w:t>
      </w:r>
      <w:r>
        <w:rPr>
          <w:spacing w:val="-3"/>
          <w:sz w:val="32"/>
        </w:rPr>
        <w:t>（</w:t>
      </w:r>
      <w:r>
        <w:rPr>
          <w:spacing w:val="-2"/>
          <w:sz w:val="32"/>
        </w:rPr>
        <w:t>开发区、湾里管理局</w:t>
      </w:r>
      <w:r>
        <w:rPr>
          <w:spacing w:val="-5"/>
          <w:sz w:val="32"/>
        </w:rPr>
        <w:t>）</w:t>
      </w:r>
      <w:r>
        <w:rPr>
          <w:sz w:val="32"/>
        </w:rPr>
        <w:t>就业补</w:t>
      </w: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textAlignment w:val="auto"/>
      </w:pPr>
      <w:r>
        <w:t>助资金中列支。</w:t>
      </w:r>
    </w:p>
    <w:p>
      <w:pPr>
        <w:pStyle w:val="3"/>
        <w:keepNext w:val="0"/>
        <w:keepLines w:val="0"/>
        <w:pageBreakBefore w:val="0"/>
        <w:widowControl w:val="0"/>
        <w:kinsoku/>
        <w:wordWrap/>
        <w:overflowPunct/>
        <w:topLinePunct w:val="0"/>
        <w:autoSpaceDE w:val="0"/>
        <w:autoSpaceDN w:val="0"/>
        <w:bidi w:val="0"/>
        <w:adjustRightInd/>
        <w:snapToGrid/>
        <w:spacing w:before="210" w:line="560" w:lineRule="exact"/>
        <w:textAlignment w:val="auto"/>
        <w:rPr>
          <w:rFonts w:hint="eastAsia" w:ascii="楷体" w:eastAsia="楷体"/>
        </w:rPr>
      </w:pPr>
      <w:r>
        <w:rPr>
          <w:rFonts w:hint="eastAsia" w:ascii="楷体" w:eastAsia="楷体"/>
        </w:rPr>
        <w:t>（二）高校毕业生</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right="1237" w:firstLine="640"/>
        <w:jc w:val="both"/>
        <w:textAlignment w:val="auto"/>
      </w:pPr>
      <w:r>
        <w:rPr>
          <w:spacing w:val="-29"/>
        </w:rPr>
        <w:t xml:space="preserve">离校 </w:t>
      </w:r>
      <w:r>
        <w:t>2</w:t>
      </w:r>
      <w:r>
        <w:rPr>
          <w:spacing w:val="-15"/>
        </w:rPr>
        <w:t xml:space="preserve"> 年内未就业高校毕业生和毕业 </w:t>
      </w:r>
      <w:r>
        <w:t>5</w:t>
      </w:r>
      <w:r>
        <w:rPr>
          <w:spacing w:val="-13"/>
        </w:rPr>
        <w:t xml:space="preserve"> 年内自主创业高</w:t>
      </w:r>
      <w:r>
        <w:rPr>
          <w:spacing w:val="-2"/>
        </w:rPr>
        <w:t>校毕业生</w:t>
      </w:r>
      <w:r>
        <w:t>（含符合政策规定条件的留学回国人员</w:t>
      </w:r>
      <w:r>
        <w:rPr>
          <w:spacing w:val="-7"/>
        </w:rPr>
        <w:t>）</w:t>
      </w:r>
      <w:r>
        <w:t>享受灵活</w:t>
      </w:r>
      <w:r>
        <w:rPr>
          <w:spacing w:val="-3"/>
        </w:rPr>
        <w:t>就业社会保险补贴，其人员户籍和参保要求、补贴标准、办</w:t>
      </w:r>
      <w:r>
        <w:rPr>
          <w:spacing w:val="-5"/>
        </w:rPr>
        <w:t>理程序，参照就业困难人员灵活就业社会保险补贴相关规定执行。补贴期限按照《江西省就业补助资金管理办法》</w:t>
      </w:r>
      <w:r>
        <w:t>（赣财社[2019]1</w:t>
      </w:r>
      <w:r>
        <w:rPr>
          <w:spacing w:val="-41"/>
        </w:rPr>
        <w:t xml:space="preserve"> 号</w:t>
      </w:r>
      <w:r>
        <w:t>）执行。</w:t>
      </w:r>
    </w:p>
    <w:p>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1880"/>
        <w:textAlignment w:val="auto"/>
        <w:rPr>
          <w:rFonts w:hint="eastAsia" w:ascii="黑体" w:eastAsia="黑体"/>
        </w:rPr>
      </w:pPr>
      <w:r>
        <w:rPr>
          <w:rFonts w:hint="eastAsia" w:ascii="黑体" w:eastAsia="黑体"/>
        </w:rPr>
        <w:t>四、创业担保贷款</w:t>
      </w:r>
    </w:p>
    <w:p>
      <w:pPr>
        <w:pStyle w:val="4"/>
        <w:keepNext w:val="0"/>
        <w:keepLines w:val="0"/>
        <w:pageBreakBefore w:val="0"/>
        <w:widowControl w:val="0"/>
        <w:kinsoku/>
        <w:wordWrap/>
        <w:overflowPunct/>
        <w:topLinePunct w:val="0"/>
        <w:autoSpaceDE w:val="0"/>
        <w:autoSpaceDN w:val="0"/>
        <w:bidi w:val="0"/>
        <w:adjustRightInd/>
        <w:snapToGrid/>
        <w:spacing w:before="212" w:line="560" w:lineRule="exact"/>
        <w:ind w:left="1240" w:right="1235" w:firstLine="640"/>
        <w:jc w:val="both"/>
        <w:textAlignment w:val="auto"/>
      </w:pPr>
      <w:r>
        <w:rPr>
          <w:rFonts w:hint="eastAsia" w:ascii="楷体" w:eastAsia="楷体"/>
          <w:b/>
          <w:w w:val="95"/>
        </w:rPr>
        <w:t>（一</w:t>
      </w:r>
      <w:r>
        <w:rPr>
          <w:rFonts w:hint="eastAsia" w:ascii="楷体" w:eastAsia="楷体"/>
          <w:b/>
          <w:spacing w:val="-3"/>
          <w:w w:val="95"/>
        </w:rPr>
        <w:t>）</w:t>
      </w:r>
      <w:r>
        <w:rPr>
          <w:rFonts w:hint="eastAsia" w:ascii="楷体" w:eastAsia="楷体"/>
          <w:b/>
          <w:spacing w:val="-2"/>
          <w:w w:val="95"/>
        </w:rPr>
        <w:t>范围与对象。</w:t>
      </w:r>
      <w:r>
        <w:rPr>
          <w:w w:val="95"/>
        </w:rPr>
        <w:t>（一</w:t>
      </w:r>
      <w:r>
        <w:rPr>
          <w:spacing w:val="-3"/>
          <w:w w:val="95"/>
        </w:rPr>
        <w:t>）</w:t>
      </w:r>
      <w:r>
        <w:rPr>
          <w:spacing w:val="-1"/>
          <w:w w:val="95"/>
        </w:rPr>
        <w:t xml:space="preserve">范围与对象。在我市行政区 </w:t>
      </w:r>
      <w:r>
        <w:rPr>
          <w:spacing w:val="-3"/>
        </w:rPr>
        <w:t>域内注册营业执照，创办小微企业或从事个体经营的合法自</w:t>
      </w:r>
      <w:r>
        <w:rPr>
          <w:spacing w:val="-4"/>
        </w:rPr>
        <w:t>主创业的人员</w:t>
      </w:r>
      <w:r>
        <w:t>（</w:t>
      </w:r>
      <w:r>
        <w:rPr>
          <w:spacing w:val="-2"/>
        </w:rPr>
        <w:t>包括城镇登记失业人员、就业困难人员〈含</w:t>
      </w:r>
      <w:r>
        <w:rPr>
          <w:spacing w:val="-4"/>
        </w:rPr>
        <w:t>残疾人〉、复员转业退役军人、刑满释放人员、高校毕业生</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right="1237"/>
        <w:jc w:val="both"/>
        <w:textAlignment w:val="auto"/>
      </w:pPr>
      <w:r>
        <w:rPr>
          <w:spacing w:val="-2"/>
          <w:w w:val="95"/>
        </w:rPr>
        <w:t xml:space="preserve">〈含大学生村官、留学回国学生、技工院校高级工班和预备 </w:t>
      </w:r>
      <w:r>
        <w:rPr>
          <w:spacing w:val="-4"/>
        </w:rPr>
        <w:t>技师班、特殊教育院校职业教育类毕业生〉、化解过剩产能</w:t>
      </w:r>
      <w:r>
        <w:rPr>
          <w:spacing w:val="-5"/>
        </w:rPr>
        <w:t>企业职工和失业人员、返乡创业农民工、网络商户、脱贫人</w:t>
      </w:r>
      <w:r>
        <w:rPr>
          <w:spacing w:val="-3"/>
          <w:w w:val="95"/>
        </w:rPr>
        <w:t>口、农村自主创业农民），</w:t>
      </w:r>
      <w:r>
        <w:rPr>
          <w:spacing w:val="-1"/>
          <w:w w:val="95"/>
        </w:rPr>
        <w:t xml:space="preserve">可申请创业担保贷款。其他合法 </w:t>
      </w:r>
      <w:r>
        <w:rPr>
          <w:spacing w:val="-3"/>
          <w:w w:val="95"/>
        </w:rPr>
        <w:t>自主创业人员也可申请创业担保贷款，各县区</w:t>
      </w:r>
      <w:r>
        <w:rPr>
          <w:w w:val="95"/>
        </w:rPr>
        <w:t>（</w:t>
      </w:r>
      <w:r>
        <w:rPr>
          <w:spacing w:val="-1"/>
          <w:w w:val="95"/>
        </w:rPr>
        <w:t xml:space="preserve">开发区、湾 </w:t>
      </w:r>
      <w:r>
        <w:rPr>
          <w:spacing w:val="-1"/>
        </w:rPr>
        <w:t>里管理局）可根据当地财政情况给予支持。</w:t>
      </w:r>
    </w:p>
    <w:p>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1240" w:right="1246" w:firstLine="640"/>
        <w:jc w:val="both"/>
        <w:textAlignment w:val="auto"/>
      </w:pPr>
      <w:r>
        <w:rPr>
          <w:rFonts w:hint="eastAsia" w:ascii="楷体" w:eastAsia="楷体"/>
          <w:b/>
        </w:rPr>
        <w:t>（二）标准与期限。</w:t>
      </w:r>
      <w:r>
        <w:t>1</w:t>
      </w:r>
      <w:r>
        <w:rPr>
          <w:spacing w:val="5"/>
        </w:rPr>
        <w:t xml:space="preserve">.个人最高可申请贷款额度为 </w:t>
      </w:r>
      <w:r>
        <w:t xml:space="preserve">20 </w:t>
      </w:r>
      <w:r>
        <w:rPr>
          <w:spacing w:val="5"/>
          <w:w w:val="95"/>
        </w:rPr>
        <w:t>万元；对具有大专以上学历</w:t>
      </w:r>
      <w:r>
        <w:rPr>
          <w:spacing w:val="17"/>
          <w:w w:val="95"/>
        </w:rPr>
        <w:t>（</w:t>
      </w:r>
      <w:r>
        <w:rPr>
          <w:spacing w:val="15"/>
          <w:w w:val="95"/>
        </w:rPr>
        <w:t xml:space="preserve">毕业年度在校学生视同毕业 </w:t>
      </w:r>
      <w:r>
        <w:rPr>
          <w:spacing w:val="17"/>
          <w:w w:val="95"/>
        </w:rPr>
        <w:t>生</w:t>
      </w:r>
      <w:r>
        <w:rPr>
          <w:spacing w:val="-15"/>
          <w:w w:val="95"/>
        </w:rPr>
        <w:t>）</w:t>
      </w:r>
      <w:r>
        <w:rPr>
          <w:spacing w:val="7"/>
          <w:w w:val="95"/>
        </w:rPr>
        <w:t>、初级以上专业技术职称、三级以上职业资格或职业</w:t>
      </w:r>
      <w:r>
        <w:t>等级的个人创业人员，可申请最高不超过 30 万元的贷款。2.合伙创业或组织起来共同创业的，可根据符合条件的合伙创业人数适当提高贷款额度，按合计最高额再提高不超过 10%确定，贷款金额最高不超过 200 万元。3.对具有博士学位、正高专业技术职称、高级技师职业资格的人员及其创业项目，申请 100 万元以内创业担保贷款，可免除反担保。4.属于《统计上大中小微企业划分办法（2017）》</w:t>
      </w:r>
    </w:p>
    <w:p>
      <w:pPr>
        <w:pStyle w:val="4"/>
        <w:keepNext w:val="0"/>
        <w:keepLines w:val="0"/>
        <w:pageBreakBefore w:val="0"/>
        <w:widowControl w:val="0"/>
        <w:kinsoku/>
        <w:wordWrap/>
        <w:overflowPunct/>
        <w:topLinePunct w:val="0"/>
        <w:autoSpaceDE w:val="0"/>
        <w:autoSpaceDN w:val="0"/>
        <w:bidi w:val="0"/>
        <w:adjustRightInd/>
        <w:snapToGrid/>
        <w:spacing w:before="6" w:line="560" w:lineRule="exact"/>
        <w:ind w:left="1240" w:right="1246"/>
        <w:jc w:val="both"/>
        <w:textAlignment w:val="auto"/>
      </w:pPr>
      <w:r>
        <w:rPr>
          <w:spacing w:val="19"/>
        </w:rPr>
        <w:t>（国统字〔</w:t>
      </w:r>
      <w:r>
        <w:rPr>
          <w:spacing w:val="8"/>
        </w:rPr>
        <w:t>2017</w:t>
      </w:r>
      <w:r>
        <w:rPr>
          <w:spacing w:val="21"/>
        </w:rPr>
        <w:t>〕</w:t>
      </w:r>
      <w:r>
        <w:rPr>
          <w:spacing w:val="3"/>
        </w:rPr>
        <w:t>213</w:t>
      </w:r>
      <w:r>
        <w:rPr>
          <w:spacing w:val="-26"/>
        </w:rPr>
        <w:t xml:space="preserve"> 号</w:t>
      </w:r>
      <w:r>
        <w:rPr>
          <w:spacing w:val="21"/>
        </w:rPr>
        <w:t>）</w:t>
      </w:r>
      <w:r>
        <w:rPr>
          <w:spacing w:val="18"/>
        </w:rPr>
        <w:t>规定的小型、微型企业；</w:t>
      </w:r>
      <w:r>
        <w:rPr>
          <w:spacing w:val="9"/>
        </w:rPr>
        <w:t>1</w:t>
      </w:r>
      <w:r>
        <w:rPr>
          <w:spacing w:val="-36"/>
        </w:rPr>
        <w:t xml:space="preserve"> 年</w:t>
      </w:r>
      <w:r>
        <w:rPr>
          <w:spacing w:val="24"/>
          <w:w w:val="95"/>
        </w:rPr>
        <w:t xml:space="preserve">内新招用符合创业担保贷款申请条件的人数达到企业现 </w:t>
      </w:r>
      <w:r>
        <w:rPr>
          <w:spacing w:val="5"/>
        </w:rPr>
        <w:t xml:space="preserve">有在职职工人数的 </w:t>
      </w:r>
      <w:r>
        <w:t>15%（</w:t>
      </w:r>
      <w:r>
        <w:rPr>
          <w:spacing w:val="-17"/>
        </w:rPr>
        <w:t xml:space="preserve">超过 </w:t>
      </w:r>
      <w:r>
        <w:rPr>
          <w:spacing w:val="4"/>
        </w:rPr>
        <w:t>100</w:t>
      </w:r>
      <w:r>
        <w:rPr>
          <w:spacing w:val="-9"/>
        </w:rPr>
        <w:t xml:space="preserve"> 人的企业达到 </w:t>
      </w:r>
      <w:r>
        <w:rPr>
          <w:spacing w:val="-5"/>
        </w:rPr>
        <w:t>8%）</w:t>
      </w:r>
      <w:r>
        <w:rPr>
          <w:spacing w:val="8"/>
        </w:rPr>
        <w:t>并与</w:t>
      </w:r>
      <w:r>
        <w:rPr>
          <w:spacing w:val="-9"/>
        </w:rPr>
        <w:t xml:space="preserve">其签订 </w:t>
      </w:r>
      <w:r>
        <w:t>1</w:t>
      </w:r>
      <w:r>
        <w:rPr>
          <w:spacing w:val="-11"/>
        </w:rPr>
        <w:t xml:space="preserve"> 年以上劳动合同，或 </w:t>
      </w:r>
      <w:r>
        <w:t>1</w:t>
      </w:r>
      <w:r>
        <w:rPr>
          <w:spacing w:val="5"/>
        </w:rPr>
        <w:t xml:space="preserve"> 年内企业稳定就业岗位达</w:t>
      </w:r>
      <w:r>
        <w:rPr>
          <w:spacing w:val="-31"/>
        </w:rPr>
        <w:t xml:space="preserve">到 </w:t>
      </w:r>
      <w:r>
        <w:rPr>
          <w:spacing w:val="8"/>
        </w:rPr>
        <w:t xml:space="preserve">95%以上的小微企业，贷款额度最高不超过 </w:t>
      </w:r>
      <w:r>
        <w:rPr>
          <w:spacing w:val="3"/>
        </w:rPr>
        <w:t>600</w:t>
      </w:r>
      <w:r>
        <w:rPr>
          <w:spacing w:val="-14"/>
        </w:rPr>
        <w:t xml:space="preserve"> 万元。</w:t>
      </w:r>
    </w:p>
    <w:p>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1240" w:right="1246" w:firstLine="640"/>
        <w:jc w:val="both"/>
        <w:textAlignment w:val="auto"/>
      </w:pPr>
      <w:r>
        <w:rPr>
          <w:rFonts w:hint="eastAsia" w:ascii="楷体" w:eastAsia="楷体"/>
          <w:b/>
          <w:w w:val="95"/>
        </w:rPr>
        <w:t>（</w:t>
      </w:r>
      <w:r>
        <w:rPr>
          <w:rFonts w:hint="eastAsia" w:ascii="楷体" w:eastAsia="楷体"/>
          <w:b/>
          <w:spacing w:val="5"/>
          <w:w w:val="95"/>
        </w:rPr>
        <w:t>三）贷款期限。</w:t>
      </w:r>
      <w:r>
        <w:rPr>
          <w:spacing w:val="17"/>
          <w:w w:val="95"/>
        </w:rPr>
        <w:t xml:space="preserve">个人创业担保贷款期限一轮最长不 </w:t>
      </w:r>
      <w:r>
        <w:rPr>
          <w:spacing w:val="-17"/>
        </w:rPr>
        <w:t xml:space="preserve">超过 </w:t>
      </w:r>
      <w:r>
        <w:t>3</w:t>
      </w:r>
      <w:r>
        <w:rPr>
          <w:spacing w:val="1"/>
        </w:rPr>
        <w:t xml:space="preserve"> 年。小微企业创业担保贷款期限一轮最长不超过 </w:t>
      </w:r>
      <w:r>
        <w:rPr>
          <w:spacing w:val="-17"/>
        </w:rPr>
        <w:t xml:space="preserve">2 </w:t>
      </w:r>
      <w:r>
        <w:rPr>
          <w:spacing w:val="5"/>
          <w:w w:val="95"/>
        </w:rPr>
        <w:t xml:space="preserve">年。对还款积极、带动就业能力强、创业项目好的借款个 </w:t>
      </w:r>
      <w:r>
        <w:rPr>
          <w:spacing w:val="7"/>
          <w:w w:val="95"/>
        </w:rPr>
        <w:t xml:space="preserve">人和小微企业，可继续提供创业担保贷款扶持，但累计不 </w:t>
      </w:r>
      <w:r>
        <w:rPr>
          <w:spacing w:val="-7"/>
        </w:rPr>
        <w:t xml:space="preserve">得超过 </w:t>
      </w:r>
      <w:r>
        <w:t>3</w:t>
      </w:r>
      <w:r>
        <w:rPr>
          <w:spacing w:val="-18"/>
        </w:rPr>
        <w:t xml:space="preserve"> 轮。</w:t>
      </w:r>
    </w:p>
    <w:p>
      <w:pPr>
        <w:keepNext w:val="0"/>
        <w:keepLines w:val="0"/>
        <w:pageBreakBefore w:val="0"/>
        <w:widowControl w:val="0"/>
        <w:kinsoku/>
        <w:wordWrap/>
        <w:overflowPunct/>
        <w:topLinePunct w:val="0"/>
        <w:autoSpaceDE w:val="0"/>
        <w:autoSpaceDN w:val="0"/>
        <w:bidi w:val="0"/>
        <w:adjustRightInd/>
        <w:snapToGrid/>
        <w:spacing w:before="3" w:line="560" w:lineRule="exact"/>
        <w:ind w:left="1240" w:right="1252" w:firstLine="640"/>
        <w:jc w:val="left"/>
        <w:textAlignment w:val="auto"/>
        <w:rPr>
          <w:sz w:val="32"/>
        </w:rPr>
      </w:pPr>
      <w:r>
        <w:rPr>
          <w:rFonts w:hint="eastAsia" w:ascii="楷体" w:eastAsia="楷体"/>
          <w:b/>
          <w:spacing w:val="5"/>
          <w:w w:val="95"/>
          <w:sz w:val="32"/>
        </w:rPr>
        <w:t>（四</w:t>
      </w:r>
      <w:r>
        <w:rPr>
          <w:rFonts w:hint="eastAsia" w:ascii="楷体" w:eastAsia="楷体"/>
          <w:b/>
          <w:spacing w:val="7"/>
          <w:w w:val="95"/>
          <w:sz w:val="32"/>
        </w:rPr>
        <w:t>）</w:t>
      </w:r>
      <w:r>
        <w:rPr>
          <w:rFonts w:hint="eastAsia" w:ascii="楷体" w:eastAsia="楷体"/>
          <w:b/>
          <w:spacing w:val="5"/>
          <w:w w:val="95"/>
          <w:sz w:val="32"/>
        </w:rPr>
        <w:t>申领与拨付。</w:t>
      </w:r>
      <w:r>
        <w:rPr>
          <w:spacing w:val="17"/>
          <w:w w:val="95"/>
          <w:sz w:val="32"/>
        </w:rPr>
        <w:t xml:space="preserve">按现行创业担保贷款政策申请、 </w:t>
      </w:r>
      <w:r>
        <w:rPr>
          <w:spacing w:val="15"/>
          <w:sz w:val="32"/>
        </w:rPr>
        <w:t>审核和发放程序执行。</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0" w:right="1254" w:firstLine="640"/>
        <w:jc w:val="both"/>
        <w:textAlignment w:val="auto"/>
      </w:pPr>
      <w:r>
        <w:rPr>
          <w:rFonts w:hint="eastAsia" w:ascii="楷体" w:eastAsia="楷体"/>
          <w:b/>
          <w:spacing w:val="5"/>
          <w:w w:val="95"/>
        </w:rPr>
        <w:t>（五）</w:t>
      </w:r>
      <w:r>
        <w:rPr>
          <w:rFonts w:hint="eastAsia" w:ascii="楷体" w:eastAsia="楷体"/>
          <w:b/>
          <w:spacing w:val="4"/>
          <w:w w:val="95"/>
        </w:rPr>
        <w:t>经费来源。</w:t>
      </w:r>
      <w:r>
        <w:rPr>
          <w:spacing w:val="17"/>
          <w:w w:val="95"/>
        </w:rPr>
        <w:t xml:space="preserve">按照受理层级，创业担保贷款资金 </w:t>
      </w:r>
      <w:r>
        <w:rPr>
          <w:spacing w:val="7"/>
          <w:w w:val="95"/>
        </w:rPr>
        <w:t>从市、县区</w:t>
      </w:r>
      <w:r>
        <w:rPr>
          <w:spacing w:val="17"/>
          <w:w w:val="95"/>
        </w:rPr>
        <w:t>（</w:t>
      </w:r>
      <w:r>
        <w:rPr>
          <w:spacing w:val="12"/>
          <w:w w:val="95"/>
        </w:rPr>
        <w:t>开发区、湾里管理局</w:t>
      </w:r>
      <w:r>
        <w:rPr>
          <w:spacing w:val="-7"/>
          <w:w w:val="95"/>
        </w:rPr>
        <w:t>）</w:t>
      </w:r>
      <w:r>
        <w:rPr>
          <w:spacing w:val="13"/>
          <w:w w:val="95"/>
        </w:rPr>
        <w:t xml:space="preserve">同级普惠金融发展专 </w:t>
      </w:r>
      <w:r>
        <w:rPr>
          <w:spacing w:val="17"/>
        </w:rPr>
        <w:t>项资金（创业担保贷款资金）</w:t>
      </w:r>
      <w:r>
        <w:rPr>
          <w:spacing w:val="12"/>
        </w:rPr>
        <w:t>中列支。</w:t>
      </w:r>
    </w:p>
    <w:p>
      <w:pPr>
        <w:keepNext w:val="0"/>
        <w:keepLines w:val="0"/>
        <w:pageBreakBefore w:val="0"/>
        <w:widowControl w:val="0"/>
        <w:kinsoku/>
        <w:wordWrap/>
        <w:overflowPunct/>
        <w:topLinePunct w:val="0"/>
        <w:autoSpaceDE w:val="0"/>
        <w:autoSpaceDN w:val="0"/>
        <w:bidi w:val="0"/>
        <w:adjustRightInd/>
        <w:snapToGrid/>
        <w:spacing w:before="3" w:line="560" w:lineRule="exact"/>
        <w:ind w:left="1240" w:right="1252" w:firstLine="640"/>
        <w:jc w:val="left"/>
        <w:textAlignment w:val="auto"/>
        <w:rPr>
          <w:spacing w:val="15"/>
          <w:sz w:val="32"/>
          <w:lang w:val="zh-CN" w:eastAsia="zh-CN"/>
        </w:rPr>
      </w:pPr>
      <w:r>
        <w:rPr>
          <w:rFonts w:hint="eastAsia" w:ascii="楷体" w:hAnsi="楷体" w:eastAsia="楷体" w:cs="楷体"/>
          <w:b/>
          <w:bCs/>
          <w:spacing w:val="15"/>
          <w:sz w:val="32"/>
        </w:rPr>
        <w:t>（六）贷款贴息拓展扶持政策。</w:t>
      </w:r>
      <w:r>
        <w:rPr>
          <w:spacing w:val="15"/>
          <w:sz w:val="32"/>
          <w:lang w:val="zh-CN" w:eastAsia="zh-CN"/>
        </w:rPr>
        <w:t>自2021年1月1日起，对稳定经营2年以上且已申请个人创业担保贷款或合伙创业担保贷款的一年期利率 LPR-150BP 的部分可进行贴息，贴息资金由市、县区（开发区、湾里管理局）同级财政自行承担。</w:t>
      </w:r>
    </w:p>
    <w:p>
      <w:pPr>
        <w:pStyle w:val="4"/>
        <w:keepNext w:val="0"/>
        <w:keepLines w:val="0"/>
        <w:pageBreakBefore w:val="0"/>
        <w:widowControl w:val="0"/>
        <w:kinsoku/>
        <w:wordWrap/>
        <w:overflowPunct/>
        <w:topLinePunct w:val="0"/>
        <w:autoSpaceDE w:val="0"/>
        <w:autoSpaceDN w:val="0"/>
        <w:bidi w:val="0"/>
        <w:adjustRightInd/>
        <w:snapToGrid/>
        <w:spacing w:before="2" w:line="560" w:lineRule="exact"/>
        <w:ind w:left="1880"/>
        <w:textAlignment w:val="auto"/>
        <w:rPr>
          <w:rFonts w:hint="eastAsia" w:ascii="黑体" w:eastAsia="黑体"/>
        </w:rPr>
      </w:pPr>
      <w:r>
        <w:rPr>
          <w:rFonts w:hint="eastAsia" w:ascii="黑体" w:eastAsia="黑体"/>
        </w:rPr>
        <w:t>五、创业孵化基地运行费补贴</w:t>
      </w:r>
    </w:p>
    <w:p>
      <w:pPr>
        <w:pStyle w:val="4"/>
        <w:keepNext w:val="0"/>
        <w:keepLines w:val="0"/>
        <w:pageBreakBefore w:val="0"/>
        <w:widowControl w:val="0"/>
        <w:kinsoku/>
        <w:wordWrap/>
        <w:overflowPunct/>
        <w:topLinePunct w:val="0"/>
        <w:autoSpaceDE w:val="0"/>
        <w:autoSpaceDN w:val="0"/>
        <w:bidi w:val="0"/>
        <w:adjustRightInd/>
        <w:snapToGrid/>
        <w:spacing w:before="210" w:line="560" w:lineRule="exact"/>
        <w:ind w:left="1240" w:right="1237" w:firstLine="640"/>
        <w:jc w:val="both"/>
        <w:textAlignment w:val="auto"/>
      </w:pPr>
      <w:r>
        <w:rPr>
          <w:rFonts w:hint="eastAsia" w:ascii="楷体" w:eastAsia="楷体"/>
          <w:b/>
          <w:w w:val="95"/>
        </w:rPr>
        <w:t>（一</w:t>
      </w:r>
      <w:r>
        <w:rPr>
          <w:rFonts w:hint="eastAsia" w:ascii="楷体" w:eastAsia="楷体"/>
          <w:b/>
          <w:spacing w:val="-10"/>
          <w:w w:val="95"/>
        </w:rPr>
        <w:t>）</w:t>
      </w:r>
      <w:r>
        <w:rPr>
          <w:rFonts w:hint="eastAsia" w:ascii="楷体" w:eastAsia="楷体"/>
          <w:b/>
          <w:spacing w:val="-2"/>
          <w:w w:val="95"/>
        </w:rPr>
        <w:t>范围与对象。</w:t>
      </w:r>
      <w:r>
        <w:rPr>
          <w:w w:val="95"/>
        </w:rPr>
        <w:t xml:space="preserve">对创业实体在入驻创业孵化基地创 </w:t>
      </w:r>
      <w:r>
        <w:rPr>
          <w:spacing w:val="-3"/>
        </w:rPr>
        <w:t>业期间发生的物管费、卫生费、房租费、非生产性水电费给予补贴。</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right="1237" w:firstLine="640"/>
        <w:jc w:val="both"/>
        <w:textAlignment w:val="auto"/>
        <w:rPr>
          <w:rFonts w:hint="eastAsia"/>
          <w:spacing w:val="-4"/>
          <w:lang w:val="zh-CN" w:eastAsia="zh-CN"/>
        </w:rPr>
      </w:pPr>
      <w:r>
        <w:rPr>
          <w:rFonts w:hint="eastAsia" w:ascii="楷体" w:eastAsia="楷体"/>
          <w:b/>
          <w:w w:val="95"/>
          <w:lang w:val="zh-CN" w:eastAsia="zh-CN"/>
        </w:rPr>
        <w:t>（二）标准与期限。</w:t>
      </w:r>
      <w:r>
        <w:rPr>
          <w:rFonts w:hint="eastAsia"/>
          <w:spacing w:val="-4"/>
          <w:lang w:val="zh-CN" w:eastAsia="zh-CN"/>
        </w:rPr>
        <w:t>按每户每月实际发生上述费用的 60%予以补贴，每个入驻实体每季度最高补贴不超过 1 万元，同一入驻实体享受该补贴最长不超过 3 年。</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right="1237" w:firstLine="640"/>
        <w:jc w:val="both"/>
        <w:textAlignment w:val="auto"/>
      </w:pPr>
      <w:r>
        <w:rPr>
          <w:rFonts w:hint="eastAsia" w:ascii="楷体" w:eastAsia="楷体"/>
          <w:b/>
          <w:w w:val="95"/>
        </w:rPr>
        <w:t>（三</w:t>
      </w:r>
      <w:r>
        <w:rPr>
          <w:rFonts w:hint="eastAsia" w:ascii="楷体" w:eastAsia="楷体"/>
          <w:b/>
          <w:spacing w:val="-10"/>
          <w:w w:val="95"/>
        </w:rPr>
        <w:t>）</w:t>
      </w:r>
      <w:r>
        <w:rPr>
          <w:rFonts w:hint="eastAsia" w:ascii="楷体" w:eastAsia="楷体"/>
          <w:b/>
          <w:spacing w:val="-2"/>
          <w:w w:val="95"/>
        </w:rPr>
        <w:t>申领与拨付。</w:t>
      </w:r>
      <w:r>
        <w:rPr>
          <w:w w:val="95"/>
        </w:rPr>
        <w:t xml:space="preserve">县区级创业孵化基地每季度收集入 </w:t>
      </w:r>
      <w:r>
        <w:rPr>
          <w:spacing w:val="-2"/>
        </w:rPr>
        <w:t>驻实体提出的申请材料，统一报至基地所在地公共就业服务</w:t>
      </w:r>
      <w:r>
        <w:rPr>
          <w:spacing w:val="-4"/>
        </w:rPr>
        <w:t>机构进行审核、公示，通过后县区直接将补贴资金全额拨付</w:t>
      </w:r>
      <w:r>
        <w:rPr>
          <w:spacing w:val="-5"/>
        </w:rPr>
        <w:t>至基地。市级及以上创业孵化基地，由基地收集材料后统一</w:t>
      </w:r>
      <w:r>
        <w:rPr>
          <w:spacing w:val="-5"/>
          <w:w w:val="95"/>
        </w:rPr>
        <w:t xml:space="preserve">报至所在地县区公共就业服务机构进行审核、公示，通过后 </w:t>
      </w:r>
      <w:r>
        <w:rPr>
          <w:spacing w:val="-6"/>
        </w:rPr>
        <w:t>县区直接将补贴资金全额拨付至基地，再由县区向市就业创</w:t>
      </w:r>
      <w:r>
        <w:rPr>
          <w:spacing w:val="-5"/>
        </w:rPr>
        <w:t xml:space="preserve">业服务中心申报，市就业创业服务中心按 </w:t>
      </w:r>
      <w:r>
        <w:t>1:1</w:t>
      </w:r>
      <w:r>
        <w:rPr>
          <w:spacing w:val="-27"/>
        </w:rPr>
        <w:t xml:space="preserve"> 比例拨付 </w:t>
      </w:r>
      <w:r>
        <w:t>50% 补贴资金至县区。</w:t>
      </w:r>
    </w:p>
    <w:p>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40" w:right="1225" w:firstLine="640"/>
        <w:jc w:val="both"/>
        <w:textAlignment w:val="auto"/>
      </w:pPr>
      <w:r>
        <w:rPr>
          <w:rFonts w:hint="eastAsia" w:ascii="楷体" w:eastAsia="楷体"/>
          <w:b/>
        </w:rPr>
        <w:t>（四</w:t>
      </w:r>
      <w:r>
        <w:rPr>
          <w:rFonts w:hint="eastAsia" w:ascii="楷体" w:eastAsia="楷体"/>
          <w:b/>
          <w:spacing w:val="-5"/>
        </w:rPr>
        <w:t>）</w:t>
      </w:r>
      <w:r>
        <w:rPr>
          <w:rFonts w:hint="eastAsia" w:ascii="楷体" w:eastAsia="楷体"/>
          <w:b/>
          <w:spacing w:val="-1"/>
        </w:rPr>
        <w:t>经费来源。</w:t>
      </w:r>
      <w:r>
        <w:rPr>
          <w:spacing w:val="-3"/>
        </w:rPr>
        <w:t>按照《南昌市创业孵化基地建设实施</w:t>
      </w:r>
      <w:r>
        <w:rPr>
          <w:spacing w:val="3"/>
        </w:rPr>
        <w:t>办法》</w:t>
      </w:r>
      <w:r>
        <w:t>（</w:t>
      </w:r>
      <w:r>
        <w:rPr>
          <w:spacing w:val="1"/>
        </w:rPr>
        <w:t>洪人社发〔</w:t>
      </w:r>
      <w:r>
        <w:t>2019</w:t>
      </w:r>
      <w:r>
        <w:rPr>
          <w:spacing w:val="5"/>
        </w:rPr>
        <w:t>〕</w:t>
      </w:r>
      <w:r>
        <w:t>115</w:t>
      </w:r>
      <w:r>
        <w:rPr>
          <w:spacing w:val="-38"/>
        </w:rPr>
        <w:t xml:space="preserve"> 号</w:t>
      </w:r>
      <w:r>
        <w:t>）规定，市级及以上创业孵化基地运行费补贴，由市、县区（开发区、湾里管理局）</w:t>
      </w:r>
      <w:r>
        <w:rPr>
          <w:spacing w:val="-29"/>
        </w:rPr>
        <w:t xml:space="preserve">按照 </w:t>
      </w:r>
      <w:r>
        <w:t>1:1</w:t>
      </w:r>
      <w:r>
        <w:rPr>
          <w:spacing w:val="-11"/>
        </w:rPr>
        <w:t xml:space="preserve"> 比例，分别从市、县区</w:t>
      </w:r>
      <w:r>
        <w:t>（</w:t>
      </w:r>
      <w:r>
        <w:rPr>
          <w:spacing w:val="-1"/>
        </w:rPr>
        <w:t>开发区、湾里管理局</w:t>
      </w:r>
      <w:r>
        <w:t>）就业补助资金中列支。</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1880"/>
        <w:textAlignment w:val="auto"/>
        <w:rPr>
          <w:rFonts w:hint="eastAsia" w:ascii="黑体" w:eastAsia="黑体"/>
        </w:rPr>
      </w:pPr>
      <w:r>
        <w:rPr>
          <w:rFonts w:hint="eastAsia" w:ascii="黑体" w:eastAsia="黑体"/>
        </w:rPr>
        <w:t>六、一次性创业补贴</w:t>
      </w:r>
    </w:p>
    <w:p>
      <w:pPr>
        <w:pStyle w:val="4"/>
        <w:keepNext w:val="0"/>
        <w:keepLines w:val="0"/>
        <w:pageBreakBefore w:val="0"/>
        <w:widowControl w:val="0"/>
        <w:kinsoku/>
        <w:wordWrap/>
        <w:overflowPunct/>
        <w:topLinePunct w:val="0"/>
        <w:autoSpaceDE w:val="0"/>
        <w:autoSpaceDN w:val="0"/>
        <w:bidi w:val="0"/>
        <w:adjustRightInd/>
        <w:snapToGrid/>
        <w:spacing w:before="211" w:line="560" w:lineRule="exact"/>
        <w:ind w:left="1240" w:right="1233" w:firstLine="640"/>
        <w:jc w:val="both"/>
        <w:textAlignment w:val="auto"/>
        <w:rPr>
          <w:spacing w:val="-5"/>
        </w:rPr>
      </w:pPr>
      <w:r>
        <w:rPr>
          <w:rFonts w:hint="eastAsia" w:ascii="楷体" w:eastAsia="楷体"/>
          <w:b/>
          <w:spacing w:val="5"/>
          <w:w w:val="95"/>
        </w:rPr>
        <w:t>（</w:t>
      </w:r>
      <w:r>
        <w:rPr>
          <w:rFonts w:hint="eastAsia" w:ascii="楷体" w:eastAsia="楷体"/>
          <w:b/>
          <w:w w:val="95"/>
        </w:rPr>
        <w:t>一</w:t>
      </w:r>
      <w:r>
        <w:rPr>
          <w:rFonts w:hint="eastAsia" w:ascii="楷体" w:eastAsia="楷体"/>
          <w:b/>
          <w:spacing w:val="5"/>
          <w:w w:val="95"/>
        </w:rPr>
        <w:t>）</w:t>
      </w:r>
      <w:r>
        <w:rPr>
          <w:rFonts w:hint="eastAsia" w:ascii="楷体" w:eastAsia="楷体"/>
          <w:b/>
          <w:w w:val="95"/>
        </w:rPr>
        <w:t>范围与对象。</w:t>
      </w:r>
      <w:r>
        <w:rPr>
          <w:spacing w:val="-5"/>
        </w:rPr>
        <w:t>在我市行政区域内，创办企业或从 事个体经营且稳定经营 1 年以上的在校生和毕业五年内高校毕业生，创办企业且稳定经营 6 个月以上的就业困难人员、初次创办企业并领取营业执照且稳定经营 1 年以上的化解过剩产能企业中的职工和失业人员、首次创办小微企业或从事个体经营并自工商登记注册之日起正常运营满 6 个月以上的返乡下乡创业的农民工（非城镇居民、原建档立卡贫困家庭中的劳动力）。其中创办小微企业的应为企业法定代表人。</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right="1078" w:firstLine="640"/>
        <w:textAlignment w:val="auto"/>
      </w:pPr>
      <w:r>
        <w:rPr>
          <w:rFonts w:hint="eastAsia" w:ascii="楷体" w:eastAsia="楷体"/>
          <w:b/>
        </w:rPr>
        <w:t>（二</w:t>
      </w:r>
      <w:r>
        <w:rPr>
          <w:rFonts w:hint="eastAsia" w:ascii="楷体" w:eastAsia="楷体"/>
          <w:b/>
          <w:spacing w:val="-34"/>
        </w:rPr>
        <w:t>）</w:t>
      </w:r>
      <w:r>
        <w:rPr>
          <w:rFonts w:hint="eastAsia" w:ascii="楷体" w:eastAsia="楷体"/>
          <w:b/>
          <w:spacing w:val="-6"/>
        </w:rPr>
        <w:t>标准与期限。</w:t>
      </w:r>
      <w:r>
        <w:t>5000</w:t>
      </w:r>
      <w:r>
        <w:rPr>
          <w:spacing w:val="-47"/>
        </w:rPr>
        <w:t xml:space="preserve"> 元</w:t>
      </w:r>
      <w:r>
        <w:t>/</w:t>
      </w:r>
      <w:r>
        <w:rPr>
          <w:spacing w:val="-6"/>
        </w:rPr>
        <w:t>人，每人最多可享受一次。</w:t>
      </w:r>
      <w:r>
        <w:rPr>
          <w:spacing w:val="-11"/>
        </w:rPr>
        <w:t xml:space="preserve">其中，农民工申请补贴政策期为 </w:t>
      </w:r>
      <w:r>
        <w:t>2020</w:t>
      </w:r>
      <w:r>
        <w:rPr>
          <w:spacing w:val="-42"/>
        </w:rPr>
        <w:t xml:space="preserve"> 年至 </w:t>
      </w:r>
      <w:r>
        <w:t>2022</w:t>
      </w:r>
      <w:r>
        <w:rPr>
          <w:spacing w:val="-17"/>
        </w:rPr>
        <w:t xml:space="preserve"> 年期间。</w:t>
      </w:r>
    </w:p>
    <w:p>
      <w:pPr>
        <w:keepNext w:val="0"/>
        <w:keepLines w:val="0"/>
        <w:pageBreakBefore w:val="0"/>
        <w:widowControl w:val="0"/>
        <w:kinsoku/>
        <w:wordWrap/>
        <w:overflowPunct/>
        <w:topLinePunct w:val="0"/>
        <w:autoSpaceDE w:val="0"/>
        <w:autoSpaceDN w:val="0"/>
        <w:bidi w:val="0"/>
        <w:adjustRightInd/>
        <w:snapToGrid/>
        <w:spacing w:before="39" w:line="560" w:lineRule="exact"/>
        <w:ind w:left="1240" w:right="1213" w:firstLine="640"/>
        <w:jc w:val="left"/>
        <w:textAlignment w:val="auto"/>
        <w:rPr>
          <w:rFonts w:ascii="仿宋" w:hAnsi="仿宋" w:eastAsia="仿宋" w:cs="仿宋"/>
          <w:sz w:val="32"/>
          <w:szCs w:val="32"/>
          <w:lang w:val="zh-CN" w:eastAsia="zh-CN" w:bidi="zh-CN"/>
        </w:rPr>
      </w:pPr>
      <w:r>
        <w:rPr>
          <w:rFonts w:hint="eastAsia" w:ascii="楷体" w:hAnsi="仿宋" w:eastAsia="楷体" w:cs="仿宋"/>
          <w:b/>
          <w:sz w:val="32"/>
          <w:szCs w:val="32"/>
          <w:lang w:val="zh-CN" w:eastAsia="zh-CN" w:bidi="zh-CN"/>
        </w:rPr>
        <w:t>（三）申领与拨付。</w:t>
      </w:r>
      <w:r>
        <w:rPr>
          <w:rFonts w:ascii="仿宋" w:hAnsi="仿宋" w:eastAsia="仿宋" w:cs="仿宋"/>
          <w:sz w:val="32"/>
          <w:szCs w:val="32"/>
          <w:lang w:val="zh-CN" w:eastAsia="zh-CN" w:bidi="zh-CN"/>
        </w:rPr>
        <w:t>高校在校生向所在院校就业部门（大学生就业创业指导中心）递交材料，毕业 五年内高校毕业生、就业困难人员、化解过剩产能企业中的职工和失业人员、农民工向创业所在地街道（乡镇）便民服务中心（人社所）申请。院校就业部门（大学生就业创业指导中心）、街道便民服务中心（人社所）分类受理、初审材料，并组织实地核查。对审核通过的，由受理申请的院校或街道（乡镇）公示。公示通过后，报各县区（开发区、湾里管理局）就业创业服务中心复审后，发放一次性创业补贴。</w:t>
      </w:r>
    </w:p>
    <w:p>
      <w:pPr>
        <w:keepNext w:val="0"/>
        <w:keepLines w:val="0"/>
        <w:pageBreakBefore w:val="0"/>
        <w:widowControl w:val="0"/>
        <w:kinsoku/>
        <w:wordWrap/>
        <w:overflowPunct/>
        <w:topLinePunct w:val="0"/>
        <w:autoSpaceDE w:val="0"/>
        <w:autoSpaceDN w:val="0"/>
        <w:bidi w:val="0"/>
        <w:adjustRightInd/>
        <w:snapToGrid/>
        <w:spacing w:before="39" w:line="560" w:lineRule="exact"/>
        <w:ind w:left="1240" w:right="1213" w:firstLine="640"/>
        <w:jc w:val="left"/>
        <w:textAlignment w:val="auto"/>
        <w:rPr>
          <w:sz w:val="32"/>
        </w:rPr>
      </w:pPr>
      <w:r>
        <w:rPr>
          <w:rFonts w:hint="eastAsia" w:ascii="楷体" w:eastAsia="楷体"/>
          <w:b/>
          <w:sz w:val="32"/>
        </w:rPr>
        <w:t>（四）经费来源。</w:t>
      </w:r>
      <w:r>
        <w:rPr>
          <w:sz w:val="32"/>
        </w:rPr>
        <w:t>由受理县区（开发区、湾里管理局） 从同级就业补助资金中列支。</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1880"/>
        <w:textAlignment w:val="auto"/>
        <w:rPr>
          <w:rFonts w:hint="eastAsia" w:ascii="黑体" w:eastAsia="黑体"/>
        </w:rPr>
      </w:pPr>
      <w:r>
        <w:rPr>
          <w:rFonts w:hint="eastAsia" w:ascii="黑体" w:eastAsia="黑体"/>
        </w:rPr>
        <w:t>七、职业技能培训提升行动开班申请</w:t>
      </w:r>
    </w:p>
    <w:p>
      <w:pPr>
        <w:pStyle w:val="4"/>
        <w:keepNext w:val="0"/>
        <w:keepLines w:val="0"/>
        <w:pageBreakBefore w:val="0"/>
        <w:widowControl w:val="0"/>
        <w:kinsoku/>
        <w:wordWrap/>
        <w:overflowPunct/>
        <w:topLinePunct w:val="0"/>
        <w:autoSpaceDE w:val="0"/>
        <w:autoSpaceDN w:val="0"/>
        <w:bidi w:val="0"/>
        <w:adjustRightInd/>
        <w:snapToGrid/>
        <w:spacing w:before="211" w:line="560" w:lineRule="exact"/>
        <w:ind w:left="1240" w:right="1240" w:firstLine="619"/>
        <w:jc w:val="both"/>
        <w:textAlignment w:val="auto"/>
      </w:pPr>
      <w:r>
        <w:rPr>
          <w:rFonts w:hint="eastAsia" w:ascii="楷体" w:eastAsia="楷体"/>
          <w:b/>
          <w:sz w:val="31"/>
        </w:rPr>
        <w:t>（一）范围与对象。</w:t>
      </w:r>
      <w:r>
        <w:t>有开展职业技能培训需求的企业和</w:t>
      </w:r>
      <w:r>
        <w:rPr>
          <w:spacing w:val="-2"/>
        </w:rPr>
        <w:t>有开展就业技能培训、创业培训需求的职业培训机构或经政府批准的公共实训机构、职业院校（含技工院校）。</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right="1079" w:firstLine="619"/>
        <w:textAlignment w:val="auto"/>
      </w:pPr>
      <w:r>
        <w:rPr>
          <w:rFonts w:hint="eastAsia" w:ascii="楷体" w:hAnsi="楷体" w:eastAsia="楷体"/>
          <w:b/>
          <w:sz w:val="31"/>
        </w:rPr>
        <w:t>（二）标准与期限。</w:t>
      </w:r>
      <w:r>
        <w:t>根据《国务院办公厅关于印发职业</w:t>
      </w:r>
      <w:r>
        <w:rPr>
          <w:spacing w:val="-14"/>
        </w:rPr>
        <w:t>技能提升行动方案</w:t>
      </w:r>
      <w:r>
        <w:t>（2019—2021</w:t>
      </w:r>
      <w:r>
        <w:rPr>
          <w:spacing w:val="-49"/>
        </w:rPr>
        <w:t xml:space="preserve"> 年</w:t>
      </w:r>
      <w:r>
        <w:rPr>
          <w:spacing w:val="-113"/>
        </w:rPr>
        <w:t>）</w:t>
      </w:r>
      <w:r>
        <w:t>的通知</w:t>
      </w:r>
      <w:r>
        <w:rPr>
          <w:spacing w:val="-226"/>
        </w:rPr>
        <w:t>》</w:t>
      </w:r>
      <w:r>
        <w:rPr>
          <w:spacing w:val="-3"/>
        </w:rPr>
        <w:t>（</w:t>
      </w:r>
      <w:r>
        <w:rPr>
          <w:spacing w:val="-30"/>
        </w:rPr>
        <w:t>国办发〔</w:t>
      </w:r>
      <w:r>
        <w:t>2019〕24</w:t>
      </w:r>
      <w:r>
        <w:rPr>
          <w:spacing w:val="-42"/>
        </w:rPr>
        <w:t xml:space="preserve"> 号</w:t>
      </w:r>
      <w:r>
        <w:rPr>
          <w:spacing w:val="-46"/>
        </w:rPr>
        <w:t>）</w:t>
      </w:r>
      <w:r>
        <w:rPr>
          <w:spacing w:val="-4"/>
        </w:rPr>
        <w:t>和江西省人社厅有关文件精神，企业或培训机构组织</w:t>
      </w:r>
      <w:r>
        <w:t>符合条件的人群参加培训并取得相应证书，按照 500 元/人</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textAlignment w:val="auto"/>
        <w:rPr>
          <w:sz w:val="31"/>
        </w:rPr>
      </w:pPr>
      <w:r>
        <w:t>—6000 元/人的标准给予企业或培训机构培训补贴。</w:t>
      </w:r>
      <w:r>
        <w:rPr>
          <w:sz w:val="31"/>
        </w:rPr>
        <w:t>政策截</w:t>
      </w:r>
    </w:p>
    <w:p>
      <w:pPr>
        <w:keepNext w:val="0"/>
        <w:keepLines w:val="0"/>
        <w:pageBreakBefore w:val="0"/>
        <w:widowControl w:val="0"/>
        <w:kinsoku/>
        <w:wordWrap/>
        <w:overflowPunct/>
        <w:topLinePunct w:val="0"/>
        <w:autoSpaceDE w:val="0"/>
        <w:autoSpaceDN w:val="0"/>
        <w:bidi w:val="0"/>
        <w:adjustRightInd/>
        <w:snapToGrid/>
        <w:spacing w:before="219" w:line="560" w:lineRule="exact"/>
        <w:ind w:left="1240" w:right="0" w:firstLine="0"/>
        <w:jc w:val="left"/>
        <w:textAlignment w:val="auto"/>
        <w:rPr>
          <w:sz w:val="31"/>
        </w:rPr>
      </w:pPr>
      <w:r>
        <w:rPr>
          <w:sz w:val="31"/>
        </w:rPr>
        <w:t>止日期：2021</w:t>
      </w:r>
      <w:r>
        <w:rPr>
          <w:spacing w:val="-53"/>
          <w:sz w:val="31"/>
        </w:rPr>
        <w:t xml:space="preserve"> 年 </w:t>
      </w:r>
      <w:r>
        <w:rPr>
          <w:sz w:val="31"/>
        </w:rPr>
        <w:t>12</w:t>
      </w:r>
      <w:r>
        <w:rPr>
          <w:spacing w:val="-53"/>
          <w:sz w:val="31"/>
        </w:rPr>
        <w:t xml:space="preserve"> 月 </w:t>
      </w:r>
      <w:r>
        <w:rPr>
          <w:sz w:val="31"/>
        </w:rPr>
        <w:t>31</w:t>
      </w:r>
      <w:r>
        <w:rPr>
          <w:spacing w:val="-27"/>
          <w:sz w:val="31"/>
        </w:rPr>
        <w:t xml:space="preserve"> 日。</w:t>
      </w:r>
    </w:p>
    <w:p>
      <w:pPr>
        <w:pStyle w:val="4"/>
        <w:keepNext w:val="0"/>
        <w:keepLines w:val="0"/>
        <w:pageBreakBefore w:val="0"/>
        <w:widowControl w:val="0"/>
        <w:kinsoku/>
        <w:wordWrap/>
        <w:overflowPunct/>
        <w:topLinePunct w:val="0"/>
        <w:autoSpaceDE w:val="0"/>
        <w:autoSpaceDN w:val="0"/>
        <w:bidi w:val="0"/>
        <w:adjustRightInd/>
        <w:snapToGrid/>
        <w:spacing w:before="215" w:line="560" w:lineRule="exact"/>
        <w:ind w:left="1240" w:right="1078" w:firstLine="619"/>
        <w:textAlignment w:val="auto"/>
      </w:pPr>
      <w:r>
        <w:rPr>
          <w:rFonts w:hint="eastAsia" w:ascii="楷体" w:eastAsia="楷体"/>
          <w:b/>
          <w:sz w:val="31"/>
        </w:rPr>
        <w:t>（三</w:t>
      </w:r>
      <w:r>
        <w:rPr>
          <w:rFonts w:hint="eastAsia" w:ascii="楷体" w:eastAsia="楷体"/>
          <w:b/>
          <w:spacing w:val="-34"/>
          <w:sz w:val="31"/>
        </w:rPr>
        <w:t>）</w:t>
      </w:r>
      <w:r>
        <w:rPr>
          <w:rFonts w:hint="eastAsia" w:ascii="楷体" w:eastAsia="楷体"/>
          <w:b/>
          <w:spacing w:val="-6"/>
          <w:sz w:val="31"/>
        </w:rPr>
        <w:t>申领与拨付。</w:t>
      </w:r>
      <w:r>
        <w:rPr>
          <w:spacing w:val="-1"/>
        </w:rPr>
        <w:t>符合条件的企业或培训机构可向市、</w:t>
      </w:r>
      <w:r>
        <w:t xml:space="preserve">县区（开发区、湾里管理局）人社部门递交开班申报材料； </w:t>
      </w:r>
      <w:r>
        <w:rPr>
          <w:spacing w:val="-1"/>
        </w:rPr>
        <w:t>人社部门对提交材料受理审核；培训主体按照课程计划安排</w:t>
      </w:r>
      <w:r>
        <w:rPr>
          <w:spacing w:val="-3"/>
        </w:rPr>
        <w:t>实施培训，人社部门对培训过程巡查抽查；培训结束后，培</w:t>
      </w:r>
      <w:r>
        <w:rPr>
          <w:spacing w:val="-4"/>
        </w:rPr>
        <w:t>训主体组织参训人员进行培训考核；台账验收合格且资金审核通过后人社部门将培训补贴资金拨付至培训主体。</w:t>
      </w:r>
    </w:p>
    <w:p>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1240" w:right="1237" w:firstLine="619"/>
        <w:jc w:val="both"/>
        <w:textAlignment w:val="auto"/>
      </w:pPr>
      <w:r>
        <w:rPr>
          <w:rFonts w:hint="eastAsia" w:ascii="楷体" w:eastAsia="楷体"/>
          <w:b/>
          <w:spacing w:val="4"/>
          <w:w w:val="95"/>
          <w:sz w:val="31"/>
        </w:rPr>
        <w:t>（四）经费来源。</w:t>
      </w:r>
      <w:r>
        <w:rPr>
          <w:spacing w:val="2"/>
          <w:w w:val="95"/>
        </w:rPr>
        <w:t>由受理经办市、县区</w:t>
      </w:r>
      <w:r>
        <w:rPr>
          <w:w w:val="95"/>
        </w:rPr>
        <w:t xml:space="preserve">（开发区、湾里 </w:t>
      </w:r>
      <w:r>
        <w:rPr>
          <w:spacing w:val="11"/>
          <w:w w:val="95"/>
        </w:rPr>
        <w:t xml:space="preserve">管理局人社部门优先从同级职业技能提升行动专项资金中 </w:t>
      </w:r>
      <w:r>
        <w:rPr>
          <w:spacing w:val="11"/>
        </w:rPr>
        <w:t>列支。</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880"/>
        <w:textAlignment w:val="auto"/>
        <w:rPr>
          <w:rFonts w:hint="eastAsia" w:ascii="黑体" w:eastAsia="黑体"/>
        </w:rPr>
      </w:pPr>
      <w:r>
        <w:rPr>
          <w:rFonts w:hint="eastAsia" w:ascii="黑体" w:eastAsia="黑体"/>
        </w:rPr>
        <w:t>八、技工就业促进计划</w:t>
      </w: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right="1240" w:firstLine="640"/>
        <w:textAlignment w:val="auto"/>
      </w:pPr>
      <w:r>
        <w:rPr>
          <w:rFonts w:hint="eastAsia" w:ascii="楷体" w:eastAsia="楷体"/>
          <w:b/>
          <w:w w:val="95"/>
        </w:rPr>
        <w:t>（一</w:t>
      </w:r>
      <w:r>
        <w:rPr>
          <w:rFonts w:hint="eastAsia" w:ascii="楷体" w:eastAsia="楷体"/>
          <w:b/>
          <w:spacing w:val="-5"/>
          <w:w w:val="95"/>
        </w:rPr>
        <w:t>）</w:t>
      </w:r>
      <w:r>
        <w:rPr>
          <w:rFonts w:hint="eastAsia" w:ascii="楷体" w:eastAsia="楷体"/>
          <w:b/>
          <w:spacing w:val="-2"/>
          <w:w w:val="95"/>
        </w:rPr>
        <w:t>范围与对象。</w:t>
      </w:r>
      <w:r>
        <w:rPr>
          <w:spacing w:val="-1"/>
          <w:w w:val="95"/>
        </w:rPr>
        <w:t xml:space="preserve">与省内企业签订定向培养协议，按 </w:t>
      </w:r>
      <w:r>
        <w:rPr>
          <w:spacing w:val="-1"/>
        </w:rPr>
        <w:t>技工教育有关规定为其输送技工院校全日制毕业生的我市</w:t>
      </w:r>
      <w:r>
        <w:rPr>
          <w:spacing w:val="-4"/>
        </w:rPr>
        <w:t>行政辖区内的技工院校。具体条件和标准：对实施范围内的</w:t>
      </w:r>
      <w:r>
        <w:t>技工院校，按定向培养协议的约定将毕业年度（</w:t>
      </w:r>
      <w:r>
        <w:rPr>
          <w:spacing w:val="-17"/>
        </w:rPr>
        <w:t xml:space="preserve">毕业当年 </w:t>
      </w:r>
      <w:r>
        <w:t>1</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textAlignment w:val="auto"/>
      </w:pPr>
      <w:r>
        <w:rPr>
          <w:spacing w:val="-40"/>
        </w:rPr>
        <w:t xml:space="preserve">月 </w:t>
      </w:r>
      <w:r>
        <w:t>1</w:t>
      </w:r>
      <w:r>
        <w:rPr>
          <w:spacing w:val="-20"/>
        </w:rPr>
        <w:t xml:space="preserve"> 日起至毕业当年 </w:t>
      </w:r>
      <w:r>
        <w:t>12</w:t>
      </w:r>
      <w:r>
        <w:rPr>
          <w:spacing w:val="-54"/>
        </w:rPr>
        <w:t xml:space="preserve"> 月 </w:t>
      </w:r>
      <w:r>
        <w:t>31</w:t>
      </w:r>
      <w:r>
        <w:rPr>
          <w:spacing w:val="-28"/>
        </w:rPr>
        <w:t xml:space="preserve"> 日止</w:t>
      </w:r>
      <w:r>
        <w:rPr>
          <w:spacing w:val="-15"/>
        </w:rPr>
        <w:t>）</w:t>
      </w:r>
      <w:r>
        <w:t>内技工院校全日制毕业</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right="1240"/>
        <w:jc w:val="both"/>
        <w:textAlignment w:val="auto"/>
      </w:pPr>
      <w:r>
        <w:rPr>
          <w:spacing w:val="-6"/>
        </w:rPr>
        <w:t xml:space="preserve">生输送到省内企业初次就业，且与该企业签订 </w:t>
      </w:r>
      <w:r>
        <w:t>1</w:t>
      </w:r>
      <w:r>
        <w:rPr>
          <w:spacing w:val="-15"/>
        </w:rPr>
        <w:t xml:space="preserve"> 年及以上期</w:t>
      </w:r>
      <w:r>
        <w:rPr>
          <w:spacing w:val="-10"/>
        </w:rPr>
        <w:t>限劳动合同，并由该企业为毕业生依法办理社会保险关系且</w:t>
      </w:r>
      <w:r>
        <w:rPr>
          <w:spacing w:val="-19"/>
        </w:rPr>
        <w:t xml:space="preserve">连续缴费年限满 </w:t>
      </w:r>
      <w:r>
        <w:t>6</w:t>
      </w:r>
      <w:r>
        <w:rPr>
          <w:spacing w:val="-21"/>
        </w:rPr>
        <w:t xml:space="preserve"> 个月。</w:t>
      </w:r>
    </w:p>
    <w:p>
      <w:pPr>
        <w:keepNext w:val="0"/>
        <w:keepLines w:val="0"/>
        <w:pageBreakBefore w:val="0"/>
        <w:widowControl w:val="0"/>
        <w:kinsoku/>
        <w:wordWrap/>
        <w:overflowPunct/>
        <w:topLinePunct w:val="0"/>
        <w:autoSpaceDE w:val="0"/>
        <w:autoSpaceDN w:val="0"/>
        <w:bidi w:val="0"/>
        <w:adjustRightInd/>
        <w:snapToGrid/>
        <w:spacing w:before="3" w:line="560" w:lineRule="exact"/>
        <w:ind w:left="1880" w:right="0" w:firstLine="0"/>
        <w:jc w:val="both"/>
        <w:textAlignment w:val="auto"/>
        <w:rPr>
          <w:sz w:val="32"/>
        </w:rPr>
      </w:pPr>
      <w:r>
        <w:rPr>
          <w:rFonts w:hint="eastAsia" w:ascii="楷体" w:eastAsia="楷体"/>
          <w:b/>
          <w:sz w:val="32"/>
        </w:rPr>
        <w:t>（二）标准与期限。</w:t>
      </w:r>
      <w:r>
        <w:rPr>
          <w:sz w:val="32"/>
        </w:rPr>
        <w:t>按照全日制中级工班毕业生 6000</w:t>
      </w:r>
    </w:p>
    <w:p>
      <w:pPr>
        <w:pStyle w:val="4"/>
        <w:keepNext w:val="0"/>
        <w:keepLines w:val="0"/>
        <w:pageBreakBefore w:val="0"/>
        <w:widowControl w:val="0"/>
        <w:kinsoku/>
        <w:wordWrap/>
        <w:overflowPunct/>
        <w:topLinePunct w:val="0"/>
        <w:autoSpaceDE w:val="0"/>
        <w:autoSpaceDN w:val="0"/>
        <w:bidi w:val="0"/>
        <w:adjustRightInd/>
        <w:snapToGrid/>
        <w:spacing w:before="212" w:line="560" w:lineRule="exact"/>
        <w:ind w:left="1240"/>
        <w:textAlignment w:val="auto"/>
      </w:pPr>
      <w:r>
        <w:t>元/人、全日制高级工班毕业生 10000 元/人、全日制预备技</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right="1240"/>
        <w:textAlignment w:val="auto"/>
      </w:pPr>
      <w:r>
        <w:rPr>
          <w:spacing w:val="-14"/>
        </w:rPr>
        <w:t xml:space="preserve">师班毕业生 </w:t>
      </w:r>
      <w:r>
        <w:t>12000</w:t>
      </w:r>
      <w:r>
        <w:rPr>
          <w:spacing w:val="-42"/>
        </w:rPr>
        <w:t xml:space="preserve"> 元</w:t>
      </w:r>
      <w:r>
        <w:t>/人的标准，给予院校一次性技工培养</w:t>
      </w:r>
      <w:r>
        <w:rPr>
          <w:spacing w:val="-5"/>
        </w:rPr>
        <w:t>补贴。对每名符合条件的全日制毕业生，技工院校只能享受</w:t>
      </w:r>
      <w:r>
        <w:t>一次补助。政策截止日期：2022</w:t>
      </w:r>
      <w:r>
        <w:rPr>
          <w:spacing w:val="-54"/>
        </w:rPr>
        <w:t xml:space="preserve"> 年 </w:t>
      </w:r>
      <w:r>
        <w:t>12</w:t>
      </w:r>
      <w:r>
        <w:rPr>
          <w:spacing w:val="-55"/>
        </w:rPr>
        <w:t xml:space="preserve"> 月 </w:t>
      </w:r>
      <w:r>
        <w:t>31</w:t>
      </w:r>
      <w:r>
        <w:rPr>
          <w:spacing w:val="-28"/>
        </w:rPr>
        <w:t xml:space="preserve"> 日。</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right="1240" w:firstLine="640"/>
        <w:textAlignment w:val="auto"/>
      </w:pPr>
      <w:r>
        <w:rPr>
          <w:rFonts w:hint="eastAsia" w:ascii="楷体" w:eastAsia="楷体"/>
          <w:b/>
        </w:rPr>
        <w:t>（三）申领与拨付。</w:t>
      </w:r>
      <w:r>
        <w:rPr>
          <w:spacing w:val="-21"/>
        </w:rPr>
        <w:t xml:space="preserve">每年度 </w:t>
      </w:r>
      <w:r>
        <w:t>4</w:t>
      </w:r>
      <w:r>
        <w:rPr>
          <w:spacing w:val="-55"/>
        </w:rPr>
        <w:t xml:space="preserve"> 月 </w:t>
      </w:r>
      <w:r>
        <w:t>1</w:t>
      </w:r>
      <w:r>
        <w:rPr>
          <w:spacing w:val="-41"/>
        </w:rPr>
        <w:t xml:space="preserve"> 日至 </w:t>
      </w:r>
      <w:r>
        <w:t>4</w:t>
      </w:r>
      <w:r>
        <w:rPr>
          <w:spacing w:val="-54"/>
        </w:rPr>
        <w:t xml:space="preserve"> 月 </w:t>
      </w:r>
      <w:r>
        <w:t>30</w:t>
      </w:r>
      <w:r>
        <w:rPr>
          <w:spacing w:val="-21"/>
        </w:rPr>
        <w:t xml:space="preserve"> 日符合要求的技工院校直接向所在地县级人力资源社会保障部门</w:t>
      </w:r>
      <w:r>
        <w:rPr>
          <w:spacing w:val="-17"/>
        </w:rPr>
        <w:t>提出一次性技工培养补助申请，并提供补贴申请材料；人力</w:t>
      </w:r>
      <w:r>
        <w:rPr>
          <w:spacing w:val="-1"/>
        </w:rPr>
        <w:t>资源社会保障部门对材料审核通过后进行公示，公示无异议后由同级财政部门将补助经费拨付至申请技工院校。</w:t>
      </w:r>
    </w:p>
    <w:p>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1240" w:right="1213" w:firstLine="640"/>
        <w:jc w:val="both"/>
        <w:textAlignment w:val="auto"/>
      </w:pPr>
      <w:r>
        <w:rPr>
          <w:rFonts w:hint="eastAsia" w:ascii="楷体" w:eastAsia="楷体"/>
          <w:b/>
        </w:rPr>
        <w:t>（四）经费来源。</w:t>
      </w:r>
      <w:r>
        <w:t>由受理县区（开发区、湾里管理局） 从就业补助资金中统筹安排，省财政厅、省人社厅再与各地据实结算。</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880"/>
        <w:textAlignment w:val="auto"/>
        <w:rPr>
          <w:rFonts w:hint="eastAsia" w:ascii="黑体" w:eastAsia="黑体"/>
        </w:rPr>
      </w:pPr>
      <w:r>
        <w:rPr>
          <w:rFonts w:hint="eastAsia" w:ascii="黑体" w:eastAsia="黑体"/>
        </w:rPr>
        <w:t>九、支持企业开展职业技能等级认定</w:t>
      </w: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right="1213" w:firstLine="640"/>
        <w:jc w:val="both"/>
        <w:textAlignment w:val="auto"/>
      </w:pPr>
      <w:r>
        <w:rPr>
          <w:rFonts w:hint="eastAsia" w:ascii="楷体" w:eastAsia="楷体"/>
          <w:b/>
        </w:rPr>
        <w:t>（一）范围与对象。</w:t>
      </w:r>
      <w:r>
        <w:t>市、县区（开发区、湾里管理局） 企业，符合以下条件的，可向市人社部门报备后开展职业技能等级认定。1.依法经营，按章纳税，规范管理；2.已建立技能人才培养、评价、待遇和管理相衔接的工作机制，有比较完备的人力资源管理制度和激励约束措施，对本企业已经取得职业技能等级证书的人员能落实相应薪酬福利待遇；3. 开展认定的职业（工种）与本单位主营业务直接相关，从业技能人员较多、关键领域技能含量较高，在业内拥有较强影响力。企业能为职业技能等级认定工作提供稳定经费保障， 且认定活动不以营利为目的；4.按规定提取企业职工教育经费或其他经费，能够为评价工作提供稳定的经费保障；5.设立评价机构，有相应考评专家、工作人员，能提供与认定职业（工种）相适应的场地、设施设备、仪器仪表等。硬件条件，安全防护用品和视频监控设备设施。安全措施应符合国家或行业有关要求；6.自愿接受人力资源和社会保障部门的监督管理。</w:t>
      </w: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right="1213" w:firstLine="640"/>
        <w:jc w:val="both"/>
        <w:textAlignment w:val="auto"/>
        <w:rPr>
          <w:rFonts w:hint="eastAsia"/>
        </w:rPr>
      </w:pPr>
      <w:r>
        <w:rPr>
          <w:rFonts w:hint="eastAsia" w:ascii="楷体" w:eastAsia="楷体"/>
          <w:b/>
        </w:rPr>
        <w:t>（二）办理流程。</w:t>
      </w:r>
      <w:r>
        <w:rPr>
          <w:rFonts w:hint="eastAsia"/>
        </w:rPr>
        <w:t>符合条件的企业可以向南昌市就业创业服务中心（红谷滩区丰和北大道 369 号人社大厦 9 楼 904 室，咨询电话 0791-83989745）报送相关材料，材料初审后， 并组织专家资质评估，市人社局审核后，统一报省人力资源社会保障厅备案公示。省级人社部门按相关规定对企业进行统一编码，报人力资源社会保障部备案同意后，将备案情况下达给企业或设区市人社部门。经人力资源社会保障部备案的企业，列入我省职业技能等级认定机构目录并向社会公布。</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880"/>
        <w:textAlignment w:val="auto"/>
        <w:rPr>
          <w:rFonts w:hint="eastAsia" w:ascii="黑体" w:eastAsia="黑体"/>
        </w:rPr>
      </w:pPr>
      <w:r>
        <w:rPr>
          <w:rFonts w:hint="eastAsia" w:ascii="黑体" w:eastAsia="黑体"/>
        </w:rPr>
        <w:t>十、就业见习补贴</w:t>
      </w: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right="1213" w:firstLine="640"/>
        <w:jc w:val="both"/>
        <w:textAlignment w:val="auto"/>
        <w:rPr>
          <w:rFonts w:hint="eastAsia"/>
          <w:lang w:val="zh-CN" w:eastAsia="zh-CN"/>
        </w:rPr>
      </w:pPr>
      <w:r>
        <w:rPr>
          <w:rFonts w:hint="eastAsia" w:ascii="楷体" w:eastAsia="楷体"/>
          <w:b/>
        </w:rPr>
        <w:t>（一）范围与对象。</w:t>
      </w:r>
      <w:r>
        <w:rPr>
          <w:rFonts w:hint="eastAsia"/>
        </w:rPr>
        <w:t>见</w:t>
      </w:r>
      <w:r>
        <w:rPr>
          <w:rFonts w:hint="eastAsia"/>
          <w:lang w:val="zh-CN" w:eastAsia="zh-CN"/>
        </w:rPr>
        <w:t>习基地（单位）吸纳离校 2 年内未就业高校毕业生、国家级贫困县和老工业基地离校 2 年内未就业中职毕业生以及 16-24 岁失业青年（以下简称见习对象）参加见习的，可向市或相关县区申请就业见习补贴。见 习对象在申请参加见习时须处于失业状态（即进行失业登 记）。</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240" w:right="1237" w:firstLine="640"/>
        <w:jc w:val="both"/>
        <w:textAlignment w:val="auto"/>
      </w:pPr>
      <w:r>
        <w:rPr>
          <w:rFonts w:hint="eastAsia" w:ascii="楷体" w:eastAsia="楷体"/>
          <w:b/>
          <w:w w:val="95"/>
        </w:rPr>
        <w:t>（二</w:t>
      </w:r>
      <w:r>
        <w:rPr>
          <w:rFonts w:hint="eastAsia" w:ascii="楷体" w:eastAsia="楷体"/>
          <w:b/>
          <w:spacing w:val="-10"/>
          <w:w w:val="95"/>
        </w:rPr>
        <w:t>）</w:t>
      </w:r>
      <w:r>
        <w:rPr>
          <w:rFonts w:hint="eastAsia" w:ascii="楷体" w:eastAsia="楷体"/>
          <w:b/>
          <w:spacing w:val="-2"/>
          <w:w w:val="95"/>
        </w:rPr>
        <w:t>标准与期限。</w:t>
      </w:r>
      <w:r>
        <w:rPr>
          <w:w w:val="95"/>
        </w:rPr>
        <w:t xml:space="preserve">见习岗位补贴标准为见习单位所在 </w:t>
      </w:r>
      <w:r>
        <w:rPr>
          <w:spacing w:val="-6"/>
        </w:rPr>
        <w:t xml:space="preserve">县区当年度最低工资标准的 </w:t>
      </w:r>
      <w:r>
        <w:t xml:space="preserve">70%，其中，参加见习首月时， </w:t>
      </w:r>
      <w:r>
        <w:rPr>
          <w:spacing w:val="-24"/>
        </w:rPr>
        <w:t xml:space="preserve">年龄在 </w:t>
      </w:r>
      <w:r>
        <w:t>16-24</w:t>
      </w:r>
      <w:r>
        <w:rPr>
          <w:spacing w:val="-11"/>
        </w:rPr>
        <w:t xml:space="preserve"> 岁的人员享受补贴标准提高到当年度最低工资</w:t>
      </w:r>
      <w:r>
        <w:rPr>
          <w:spacing w:val="-18"/>
        </w:rPr>
        <w:t xml:space="preserve">标准的 </w:t>
      </w:r>
      <w:r>
        <w:rPr>
          <w:spacing w:val="2"/>
        </w:rPr>
        <w:t>80</w:t>
      </w:r>
      <w:r>
        <w:rPr>
          <w:spacing w:val="-2"/>
        </w:rPr>
        <w:t xml:space="preserve">%。对见习人员见习期满留用率达到 </w:t>
      </w:r>
      <w:r>
        <w:t>50</w:t>
      </w:r>
      <w:r>
        <w:rPr>
          <w:spacing w:val="3"/>
        </w:rPr>
        <w:t>%以上的单</w:t>
      </w:r>
      <w:r>
        <w:rPr>
          <w:spacing w:val="-11"/>
        </w:rPr>
        <w:t xml:space="preserve">位，见习留用人员补贴标准提高到最低工资标准的 </w:t>
      </w:r>
      <w:r>
        <w:t>100</w:t>
      </w:r>
      <w:r>
        <w:rPr>
          <w:spacing w:val="-16"/>
        </w:rPr>
        <w:t>%。见</w:t>
      </w:r>
      <w:r>
        <w:rPr>
          <w:spacing w:val="-19"/>
        </w:rPr>
        <w:t xml:space="preserve">习综合保险据实予以补贴。对离校 </w:t>
      </w:r>
      <w:r>
        <w:t>2</w:t>
      </w:r>
      <w:r>
        <w:rPr>
          <w:spacing w:val="-10"/>
        </w:rPr>
        <w:t xml:space="preserve"> 年内未就业高校毕业生</w:t>
      </w:r>
      <w:r>
        <w:rPr>
          <w:spacing w:val="-11"/>
        </w:rPr>
        <w:t>就业见习期未满与见习单位签订劳动合同的，给予见习单位剩余期限见习补贴。</w:t>
      </w:r>
    </w:p>
    <w:p>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40" w:right="1233" w:firstLine="640"/>
        <w:jc w:val="both"/>
        <w:textAlignment w:val="auto"/>
      </w:pPr>
      <w:r>
        <w:rPr>
          <w:rFonts w:hint="eastAsia" w:ascii="楷体" w:eastAsia="楷体"/>
          <w:b/>
          <w:w w:val="95"/>
        </w:rPr>
        <w:t>（三</w:t>
      </w:r>
      <w:r>
        <w:rPr>
          <w:rFonts w:hint="eastAsia" w:ascii="楷体" w:eastAsia="楷体"/>
          <w:b/>
          <w:spacing w:val="-3"/>
          <w:w w:val="95"/>
        </w:rPr>
        <w:t>）</w:t>
      </w:r>
      <w:r>
        <w:rPr>
          <w:rFonts w:hint="eastAsia" w:ascii="楷体" w:eastAsia="楷体"/>
          <w:b/>
          <w:spacing w:val="-1"/>
          <w:w w:val="95"/>
        </w:rPr>
        <w:t>申领与拨付。</w:t>
      </w:r>
      <w:r>
        <w:rPr>
          <w:spacing w:val="-2"/>
          <w:w w:val="95"/>
        </w:rPr>
        <w:t>见习基地</w:t>
      </w:r>
      <w:r>
        <w:rPr>
          <w:w w:val="95"/>
        </w:rPr>
        <w:t>（单位</w:t>
      </w:r>
      <w:r>
        <w:rPr>
          <w:spacing w:val="-5"/>
          <w:w w:val="95"/>
        </w:rPr>
        <w:t>）</w:t>
      </w:r>
      <w:r>
        <w:rPr>
          <w:w w:val="95"/>
        </w:rPr>
        <w:t xml:space="preserve">向市或相关县区 </w:t>
      </w:r>
      <w:r>
        <w:rPr>
          <w:spacing w:val="-2"/>
        </w:rPr>
        <w:t>就业创业服务中心提交申请；市或相关县区就业创业服务中</w:t>
      </w:r>
      <w:r>
        <w:rPr>
          <w:spacing w:val="-4"/>
        </w:rPr>
        <w:t>心对提交材料进行受理与审核；通过后，由市或相关县区就业创业服务中心发放就业见习补贴至见习基地（单位）。</w:t>
      </w:r>
    </w:p>
    <w:p>
      <w:pPr>
        <w:keepNext w:val="0"/>
        <w:keepLines w:val="0"/>
        <w:pageBreakBefore w:val="0"/>
        <w:widowControl w:val="0"/>
        <w:kinsoku/>
        <w:wordWrap/>
        <w:overflowPunct/>
        <w:topLinePunct w:val="0"/>
        <w:autoSpaceDE w:val="0"/>
        <w:autoSpaceDN w:val="0"/>
        <w:bidi w:val="0"/>
        <w:adjustRightInd/>
        <w:snapToGrid/>
        <w:spacing w:before="39" w:line="560" w:lineRule="exact"/>
        <w:ind w:left="1240" w:right="1213" w:firstLine="640"/>
        <w:jc w:val="left"/>
        <w:textAlignment w:val="auto"/>
        <w:rPr>
          <w:sz w:val="32"/>
        </w:rPr>
      </w:pPr>
      <w:r>
        <w:rPr>
          <w:rFonts w:hint="eastAsia" w:ascii="楷体" w:eastAsia="楷体"/>
          <w:b/>
          <w:sz w:val="32"/>
        </w:rPr>
        <w:t>（四）经费来源。</w:t>
      </w:r>
      <w:r>
        <w:rPr>
          <w:sz w:val="32"/>
        </w:rPr>
        <w:t>由市或县区（开发区、湾里管理局） 从同级就业补助资金中列支。</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1880"/>
        <w:textAlignment w:val="auto"/>
        <w:rPr>
          <w:rFonts w:hint="eastAsia" w:ascii="黑体" w:eastAsia="黑体"/>
        </w:rPr>
      </w:pPr>
      <w:r>
        <w:rPr>
          <w:rFonts w:hint="eastAsia" w:ascii="黑体" w:eastAsia="黑体"/>
        </w:rPr>
        <w:t>十一、大学生就业见习实习基地一次性奖励</w:t>
      </w:r>
    </w:p>
    <w:p>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40" w:right="1233" w:firstLine="640"/>
        <w:jc w:val="both"/>
        <w:textAlignment w:val="auto"/>
        <w:rPr>
          <w:spacing w:val="-4"/>
        </w:rPr>
      </w:pPr>
      <w:r>
        <w:rPr>
          <w:rFonts w:hint="eastAsia" w:ascii="楷体" w:hAnsi="仿宋" w:eastAsia="楷体" w:cs="仿宋"/>
          <w:b/>
          <w:sz w:val="32"/>
          <w:szCs w:val="22"/>
          <w:lang w:val="zh-CN" w:eastAsia="zh-CN" w:bidi="zh-CN"/>
        </w:rPr>
        <w:t>（一）范围与对象。</w:t>
      </w:r>
      <w:r>
        <w:rPr>
          <w:spacing w:val="-4"/>
        </w:rPr>
        <w:t>自然年度内，累计吸纳 30 名（含）以上大学生且每人参加至少 3 个月就业见习实习的企业。</w:t>
      </w:r>
    </w:p>
    <w:p>
      <w:pPr>
        <w:pStyle w:val="4"/>
        <w:keepNext w:val="0"/>
        <w:keepLines w:val="0"/>
        <w:pageBreakBefore w:val="0"/>
        <w:widowControl w:val="0"/>
        <w:kinsoku/>
        <w:wordWrap/>
        <w:overflowPunct/>
        <w:topLinePunct w:val="0"/>
        <w:autoSpaceDE w:val="0"/>
        <w:autoSpaceDN w:val="0"/>
        <w:bidi w:val="0"/>
        <w:adjustRightInd/>
        <w:snapToGrid/>
        <w:spacing w:before="8" w:line="560" w:lineRule="exact"/>
        <w:ind w:left="1240" w:right="1233" w:firstLine="640"/>
        <w:jc w:val="both"/>
        <w:textAlignment w:val="auto"/>
        <w:rPr>
          <w:rFonts w:hint="eastAsia"/>
          <w:spacing w:val="-4"/>
          <w:lang w:val="zh-CN" w:eastAsia="zh-CN"/>
        </w:rPr>
      </w:pPr>
      <w:r>
        <w:rPr>
          <w:rFonts w:hint="eastAsia" w:ascii="楷体" w:hAnsi="仿宋" w:eastAsia="楷体" w:cs="仿宋"/>
          <w:b/>
          <w:sz w:val="32"/>
          <w:szCs w:val="22"/>
          <w:lang w:val="zh-CN" w:eastAsia="zh-CN" w:bidi="zh-CN"/>
        </w:rPr>
        <w:t>（二）标准与期限。</w:t>
      </w:r>
      <w:r>
        <w:rPr>
          <w:rFonts w:hint="eastAsia"/>
          <w:spacing w:val="-4"/>
          <w:lang w:val="zh-CN" w:eastAsia="zh-CN"/>
        </w:rPr>
        <w:t>全市每年评选 30 家作为南昌市大学生就业见习实习基地，每家给予 1 万元一次性奖励。</w:t>
      </w:r>
    </w:p>
    <w:p>
      <w:pPr>
        <w:pStyle w:val="4"/>
        <w:keepNext w:val="0"/>
        <w:keepLines w:val="0"/>
        <w:pageBreakBefore w:val="0"/>
        <w:widowControl w:val="0"/>
        <w:kinsoku/>
        <w:wordWrap/>
        <w:overflowPunct/>
        <w:topLinePunct w:val="0"/>
        <w:autoSpaceDE w:val="0"/>
        <w:autoSpaceDN w:val="0"/>
        <w:bidi w:val="0"/>
        <w:adjustRightInd/>
        <w:snapToGrid/>
        <w:spacing w:before="210" w:line="560" w:lineRule="exact"/>
        <w:ind w:left="1240" w:right="1211" w:firstLine="640"/>
        <w:jc w:val="both"/>
        <w:textAlignment w:val="auto"/>
      </w:pPr>
      <w:r>
        <w:rPr>
          <w:rFonts w:hint="eastAsia" w:ascii="楷体" w:eastAsia="楷体"/>
          <w:b/>
        </w:rPr>
        <w:t>（三）申领与拨付。</w:t>
      </w:r>
      <w:r>
        <w:t>符合条件的企业向县区（开发区、湾里管理局）就业创业服务中心提交申请，审核后推荐至市就业创业服务中心，经评选和公示后，由市级拨付奖补资金至基地。具体评选要求、标准由市就业创业服务中心另行通知。</w:t>
      </w:r>
    </w:p>
    <w:p>
      <w:pPr>
        <w:keepNext w:val="0"/>
        <w:keepLines w:val="0"/>
        <w:pageBreakBefore w:val="0"/>
        <w:widowControl w:val="0"/>
        <w:kinsoku/>
        <w:wordWrap/>
        <w:overflowPunct/>
        <w:topLinePunct w:val="0"/>
        <w:autoSpaceDE w:val="0"/>
        <w:autoSpaceDN w:val="0"/>
        <w:bidi w:val="0"/>
        <w:adjustRightInd/>
        <w:snapToGrid/>
        <w:spacing w:before="5" w:line="560" w:lineRule="exact"/>
        <w:ind w:left="1880" w:right="0" w:firstLine="0"/>
        <w:jc w:val="left"/>
        <w:textAlignment w:val="auto"/>
        <w:rPr>
          <w:sz w:val="32"/>
        </w:rPr>
      </w:pPr>
      <w:r>
        <w:rPr>
          <w:rFonts w:hint="eastAsia" w:ascii="楷体" w:eastAsia="楷体"/>
          <w:b/>
          <w:sz w:val="32"/>
        </w:rPr>
        <w:t>（四）经费来源。</w:t>
      </w:r>
      <w:r>
        <w:rPr>
          <w:sz w:val="32"/>
        </w:rPr>
        <w:t>从市本级就业配套资金中列支。</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880"/>
        <w:textAlignment w:val="auto"/>
        <w:rPr>
          <w:rFonts w:hint="eastAsia" w:ascii="黑体" w:eastAsia="黑体"/>
        </w:rPr>
      </w:pPr>
      <w:r>
        <w:rPr>
          <w:rFonts w:hint="eastAsia" w:ascii="黑体" w:eastAsia="黑体"/>
        </w:rPr>
        <w:t>十二、高校毕业生集聚企业一次性奖励</w:t>
      </w:r>
    </w:p>
    <w:p>
      <w:pPr>
        <w:pStyle w:val="4"/>
        <w:keepNext w:val="0"/>
        <w:keepLines w:val="0"/>
        <w:pageBreakBefore w:val="0"/>
        <w:widowControl w:val="0"/>
        <w:kinsoku/>
        <w:wordWrap/>
        <w:overflowPunct/>
        <w:topLinePunct w:val="0"/>
        <w:autoSpaceDE w:val="0"/>
        <w:autoSpaceDN w:val="0"/>
        <w:bidi w:val="0"/>
        <w:adjustRightInd/>
        <w:snapToGrid/>
        <w:spacing w:before="210" w:line="560" w:lineRule="exact"/>
        <w:ind w:left="1240" w:right="1211" w:firstLine="640"/>
        <w:jc w:val="both"/>
        <w:textAlignment w:val="auto"/>
        <w:rPr>
          <w:rFonts w:hint="eastAsia"/>
        </w:rPr>
      </w:pPr>
      <w:r>
        <w:rPr>
          <w:rFonts w:hint="eastAsia" w:ascii="楷体" w:eastAsia="楷体"/>
          <w:b/>
        </w:rPr>
        <w:t>（一）范围与对象。</w:t>
      </w:r>
      <w:r>
        <w:rPr>
          <w:rFonts w:hint="eastAsia"/>
        </w:rPr>
        <w:t>自</w:t>
      </w:r>
      <w:r>
        <w:rPr>
          <w:rFonts w:hint="eastAsia"/>
        </w:rPr>
        <w:t>然年度内，累计吸纳 30 名（含）以上毕业 5 年内高校毕业生就业并依法为其缴纳社会保险的我市行政区域内的企业。</w:t>
      </w:r>
    </w:p>
    <w:p>
      <w:pPr>
        <w:keepNext w:val="0"/>
        <w:keepLines w:val="0"/>
        <w:pageBreakBefore w:val="0"/>
        <w:widowControl w:val="0"/>
        <w:kinsoku/>
        <w:wordWrap/>
        <w:overflowPunct/>
        <w:topLinePunct w:val="0"/>
        <w:autoSpaceDE w:val="0"/>
        <w:autoSpaceDN w:val="0"/>
        <w:bidi w:val="0"/>
        <w:adjustRightInd/>
        <w:snapToGrid/>
        <w:spacing w:before="0" w:line="560" w:lineRule="exact"/>
        <w:ind w:left="1880" w:right="0" w:firstLine="0"/>
        <w:jc w:val="left"/>
        <w:textAlignment w:val="auto"/>
        <w:rPr>
          <w:sz w:val="32"/>
        </w:rPr>
      </w:pPr>
      <w:r>
        <w:rPr>
          <w:rFonts w:hint="eastAsia" w:ascii="楷体" w:eastAsia="楷体"/>
          <w:b/>
          <w:sz w:val="32"/>
        </w:rPr>
        <w:t>（二）标准与期限。</w:t>
      </w:r>
      <w:r>
        <w:rPr>
          <w:sz w:val="32"/>
        </w:rPr>
        <w:t>全市共评选 50 家企业，给予每家</w:t>
      </w:r>
    </w:p>
    <w:p>
      <w:pPr>
        <w:pStyle w:val="4"/>
        <w:keepNext w:val="0"/>
        <w:keepLines w:val="0"/>
        <w:pageBreakBefore w:val="0"/>
        <w:widowControl w:val="0"/>
        <w:kinsoku/>
        <w:wordWrap/>
        <w:overflowPunct/>
        <w:topLinePunct w:val="0"/>
        <w:autoSpaceDE w:val="0"/>
        <w:autoSpaceDN w:val="0"/>
        <w:bidi w:val="0"/>
        <w:adjustRightInd/>
        <w:snapToGrid/>
        <w:spacing w:before="212" w:line="560" w:lineRule="exact"/>
        <w:ind w:left="1240"/>
        <w:jc w:val="both"/>
        <w:textAlignment w:val="auto"/>
      </w:pPr>
      <w:r>
        <w:t>10 万元的一次性奖励。</w:t>
      </w:r>
    </w:p>
    <w:p>
      <w:pPr>
        <w:pStyle w:val="4"/>
        <w:keepNext w:val="0"/>
        <w:keepLines w:val="0"/>
        <w:pageBreakBefore w:val="0"/>
        <w:widowControl w:val="0"/>
        <w:kinsoku/>
        <w:wordWrap/>
        <w:overflowPunct/>
        <w:topLinePunct w:val="0"/>
        <w:autoSpaceDE w:val="0"/>
        <w:autoSpaceDN w:val="0"/>
        <w:bidi w:val="0"/>
        <w:adjustRightInd/>
        <w:snapToGrid/>
        <w:spacing w:before="209" w:line="560" w:lineRule="exact"/>
        <w:ind w:left="1240" w:right="1237" w:firstLine="640"/>
        <w:jc w:val="both"/>
        <w:textAlignment w:val="auto"/>
      </w:pPr>
      <w:r>
        <w:rPr>
          <w:rFonts w:hint="eastAsia" w:ascii="楷体" w:eastAsia="楷体"/>
          <w:b/>
          <w:w w:val="95"/>
        </w:rPr>
        <w:t>（三</w:t>
      </w:r>
      <w:r>
        <w:rPr>
          <w:rFonts w:hint="eastAsia" w:ascii="楷体" w:eastAsia="楷体"/>
          <w:b/>
          <w:spacing w:val="-10"/>
          <w:w w:val="95"/>
        </w:rPr>
        <w:t>）</w:t>
      </w:r>
      <w:r>
        <w:rPr>
          <w:rFonts w:hint="eastAsia" w:ascii="楷体" w:eastAsia="楷体"/>
          <w:b/>
          <w:spacing w:val="-2"/>
          <w:w w:val="95"/>
        </w:rPr>
        <w:t>申领与拨付。</w:t>
      </w:r>
      <w:r>
        <w:rPr>
          <w:w w:val="95"/>
        </w:rPr>
        <w:t xml:space="preserve">企业向所在县区就业创业服务中心 </w:t>
      </w:r>
      <w:r>
        <w:rPr>
          <w:spacing w:val="-2"/>
          <w:w w:val="95"/>
        </w:rPr>
        <w:t xml:space="preserve">递交申请；县区就业创业服务中心受理审核，县区人社部门 </w:t>
      </w:r>
      <w:r>
        <w:rPr>
          <w:spacing w:val="-3"/>
          <w:w w:val="95"/>
        </w:rPr>
        <w:t>复核推荐，报市人社部门核准、公示；市、县区分别发放奖</w:t>
      </w:r>
      <w:r>
        <w:t>励资金至企业。具体评选要求、标准由市就业创业服务中心另行通知。</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1240" w:right="1213" w:firstLine="640"/>
        <w:jc w:val="both"/>
        <w:textAlignment w:val="auto"/>
      </w:pPr>
      <w:r>
        <w:rPr>
          <w:rFonts w:hint="eastAsia" w:ascii="楷体" w:eastAsia="楷体"/>
          <w:b/>
        </w:rPr>
        <w:t>（四）经费来源。</w:t>
      </w:r>
      <w:r>
        <w:t xml:space="preserve">由市、县区（开发区、湾里管理局） </w:t>
      </w:r>
      <w:r>
        <w:rPr>
          <w:spacing w:val="-17"/>
        </w:rPr>
        <w:t xml:space="preserve">财政按照 </w:t>
      </w:r>
      <w:r>
        <w:t>1:1</w:t>
      </w:r>
      <w:r>
        <w:rPr>
          <w:spacing w:val="-11"/>
        </w:rPr>
        <w:t xml:space="preserve"> 的比例分担，其中市级从市就业配套资金中列支。</w:t>
      </w:r>
    </w:p>
    <w:p>
      <w:pPr>
        <w:pStyle w:val="4"/>
        <w:keepNext w:val="0"/>
        <w:keepLines w:val="0"/>
        <w:pageBreakBefore w:val="0"/>
        <w:widowControl w:val="0"/>
        <w:kinsoku/>
        <w:wordWrap/>
        <w:overflowPunct/>
        <w:topLinePunct w:val="0"/>
        <w:autoSpaceDE w:val="0"/>
        <w:autoSpaceDN w:val="0"/>
        <w:bidi w:val="0"/>
        <w:adjustRightInd/>
        <w:snapToGrid/>
        <w:spacing w:before="2" w:line="560" w:lineRule="exact"/>
        <w:ind w:left="1880"/>
        <w:textAlignment w:val="auto"/>
        <w:rPr>
          <w:rFonts w:hint="eastAsia" w:ascii="黑体" w:eastAsia="黑体"/>
        </w:rPr>
      </w:pPr>
      <w:r>
        <w:rPr>
          <w:rFonts w:hint="eastAsia" w:ascii="黑体" w:eastAsia="黑体"/>
        </w:rPr>
        <w:t>十三、市级充分就业示范社区认定</w:t>
      </w:r>
    </w:p>
    <w:p>
      <w:pPr>
        <w:pStyle w:val="4"/>
        <w:keepNext w:val="0"/>
        <w:keepLines w:val="0"/>
        <w:pageBreakBefore w:val="0"/>
        <w:widowControl w:val="0"/>
        <w:kinsoku/>
        <w:wordWrap/>
        <w:overflowPunct/>
        <w:topLinePunct w:val="0"/>
        <w:autoSpaceDE w:val="0"/>
        <w:autoSpaceDN w:val="0"/>
        <w:bidi w:val="0"/>
        <w:adjustRightInd/>
        <w:snapToGrid/>
        <w:spacing w:before="212" w:line="560" w:lineRule="exact"/>
        <w:ind w:left="1240" w:right="1235" w:firstLine="640"/>
        <w:jc w:val="both"/>
        <w:textAlignment w:val="auto"/>
      </w:pPr>
      <w:r>
        <w:rPr>
          <w:rFonts w:hint="eastAsia" w:ascii="楷体" w:eastAsia="楷体"/>
          <w:b/>
          <w:w w:val="95"/>
        </w:rPr>
        <w:t>（一</w:t>
      </w:r>
      <w:r>
        <w:rPr>
          <w:rFonts w:hint="eastAsia" w:ascii="楷体" w:eastAsia="楷体"/>
          <w:b/>
          <w:spacing w:val="-10"/>
          <w:w w:val="95"/>
        </w:rPr>
        <w:t>）</w:t>
      </w:r>
      <w:r>
        <w:rPr>
          <w:rFonts w:hint="eastAsia" w:ascii="楷体" w:eastAsia="楷体"/>
          <w:b/>
          <w:spacing w:val="-2"/>
          <w:w w:val="95"/>
        </w:rPr>
        <w:t>范围与对象。</w:t>
      </w:r>
      <w:r>
        <w:rPr>
          <w:w w:val="95"/>
        </w:rPr>
        <w:t xml:space="preserve">经民政部门同意设立的我市行政区 </w:t>
      </w:r>
      <w:r>
        <w:rPr>
          <w:spacing w:val="-1"/>
        </w:rPr>
        <w:t>域内各县区</w:t>
      </w:r>
      <w:r>
        <w:t>（</w:t>
      </w:r>
      <w:r>
        <w:rPr>
          <w:spacing w:val="-2"/>
        </w:rPr>
        <w:t>开发区、湾里管理局</w:t>
      </w:r>
      <w:r>
        <w:rPr>
          <w:spacing w:val="-3"/>
        </w:rPr>
        <w:t>）</w:t>
      </w:r>
      <w:r>
        <w:t>社区（与社区服务功能相近似的行政村</w:t>
      </w:r>
      <w:r>
        <w:rPr>
          <w:spacing w:val="-3"/>
        </w:rPr>
        <w:t>），</w:t>
      </w:r>
      <w:r>
        <w:rPr>
          <w:spacing w:val="-1"/>
        </w:rPr>
        <w:t>并具备以下基本条件：</w:t>
      </w:r>
      <w:r>
        <w:rPr>
          <w:spacing w:val="-3"/>
        </w:rPr>
        <w:t>（</w:t>
      </w:r>
      <w:r>
        <w:t>辖区内</w:t>
      </w:r>
      <w:r>
        <w:rPr>
          <w:spacing w:val="-3"/>
        </w:rPr>
        <w:t>）</w:t>
      </w:r>
      <w:r>
        <w:t>法定</w:t>
      </w:r>
      <w:r>
        <w:rPr>
          <w:spacing w:val="-4"/>
        </w:rPr>
        <w:t xml:space="preserve">劳动年龄内有劳动能力和就业愿望的劳动者就业率达 </w:t>
      </w:r>
      <w:r>
        <w:t>90%以</w:t>
      </w:r>
      <w:r>
        <w:rPr>
          <w:spacing w:val="-6"/>
        </w:rPr>
        <w:t xml:space="preserve">上；登记失业人员就业率达 </w:t>
      </w:r>
      <w:r>
        <w:t>90%以上；就业困难群众就业率</w:t>
      </w:r>
      <w:r>
        <w:rPr>
          <w:spacing w:val="-39"/>
        </w:rPr>
        <w:t xml:space="preserve">达 </w:t>
      </w:r>
      <w:r>
        <w:t>90%以上，零就业家庭一个月内动态归零；无失业半年以</w:t>
      </w:r>
      <w:r>
        <w:rPr>
          <w:spacing w:val="-3"/>
        </w:rPr>
        <w:t>上人员。有较好的就业创业服务能力，能开展和落实各项就业创业服务工作。</w:t>
      </w:r>
    </w:p>
    <w:p>
      <w:pPr>
        <w:pStyle w:val="4"/>
        <w:keepNext w:val="0"/>
        <w:keepLines w:val="0"/>
        <w:pageBreakBefore w:val="0"/>
        <w:widowControl w:val="0"/>
        <w:kinsoku/>
        <w:wordWrap/>
        <w:overflowPunct/>
        <w:topLinePunct w:val="0"/>
        <w:autoSpaceDE w:val="0"/>
        <w:autoSpaceDN w:val="0"/>
        <w:bidi w:val="0"/>
        <w:adjustRightInd/>
        <w:snapToGrid/>
        <w:spacing w:before="6" w:line="560" w:lineRule="exact"/>
        <w:ind w:left="1240" w:right="1211" w:firstLine="640"/>
        <w:jc w:val="both"/>
        <w:textAlignment w:val="auto"/>
      </w:pPr>
      <w:r>
        <w:rPr>
          <w:rFonts w:hint="eastAsia" w:ascii="楷体" w:hAnsi="楷体" w:eastAsia="楷体"/>
          <w:b/>
        </w:rPr>
        <w:t>（二）标准与期限。</w:t>
      </w:r>
      <w:r>
        <w:t xml:space="preserve">对申报“市级充分就业示范社区” </w:t>
      </w:r>
      <w:r>
        <w:rPr>
          <w:spacing w:val="-2"/>
        </w:rPr>
        <w:t>年度考核验收合格的，市人社局将授予“南昌市充分就业示</w:t>
      </w:r>
      <w:r>
        <w:rPr>
          <w:spacing w:val="-10"/>
        </w:rPr>
        <w:t xml:space="preserve">范社区”牌匾，给予一次性奖补 </w:t>
      </w:r>
      <w:r>
        <w:t>1</w:t>
      </w:r>
      <w:r>
        <w:rPr>
          <w:spacing w:val="-10"/>
        </w:rPr>
        <w:t xml:space="preserve"> 万元。对已完成创建任务的社区每年进行一次复评，如未通过复评的将摘牌处理。</w:t>
      </w:r>
    </w:p>
    <w:p>
      <w:pPr>
        <w:pStyle w:val="4"/>
        <w:keepNext w:val="0"/>
        <w:keepLines w:val="0"/>
        <w:pageBreakBefore w:val="0"/>
        <w:widowControl w:val="0"/>
        <w:kinsoku/>
        <w:wordWrap/>
        <w:overflowPunct/>
        <w:topLinePunct w:val="0"/>
        <w:autoSpaceDE w:val="0"/>
        <w:autoSpaceDN w:val="0"/>
        <w:bidi w:val="0"/>
        <w:adjustRightInd/>
        <w:snapToGrid/>
        <w:spacing w:before="5" w:line="560" w:lineRule="exact"/>
        <w:ind w:left="1240" w:right="1211" w:firstLine="640"/>
        <w:jc w:val="both"/>
        <w:textAlignment w:val="auto"/>
      </w:pPr>
      <w:r>
        <w:rPr>
          <w:rFonts w:hint="eastAsia" w:ascii="楷体" w:hAnsi="楷体" w:eastAsia="楷体"/>
          <w:b/>
        </w:rPr>
        <w:t>（三）申领与拨付。</w:t>
      </w:r>
      <w:r>
        <w:t>考评按照“自愿申报、街道督促、考核评审”步骤进行，由参加创建活动的示范社区对照创建标准自查和申报。符合充分就业示范社区评定条件的，由街道（乡镇）组织辖区内各社区（行政村）填写《南昌市级充</w:t>
      </w:r>
    </w:p>
    <w:p>
      <w:pPr>
        <w:pStyle w:val="4"/>
        <w:keepNext w:val="0"/>
        <w:keepLines w:val="0"/>
        <w:pageBreakBefore w:val="0"/>
        <w:widowControl w:val="0"/>
        <w:kinsoku/>
        <w:wordWrap/>
        <w:overflowPunct/>
        <w:topLinePunct w:val="0"/>
        <w:autoSpaceDE w:val="0"/>
        <w:autoSpaceDN w:val="0"/>
        <w:bidi w:val="0"/>
        <w:adjustRightInd/>
        <w:snapToGrid/>
        <w:spacing w:before="39" w:line="560" w:lineRule="exact"/>
        <w:ind w:left="1240" w:right="1237"/>
        <w:jc w:val="both"/>
        <w:textAlignment w:val="auto"/>
      </w:pPr>
      <w:r>
        <w:rPr>
          <w:spacing w:val="-2"/>
          <w:w w:val="95"/>
        </w:rPr>
        <w:t>分就业示范社区申报表》，向县区人力资源社会保障部门申</w:t>
      </w:r>
      <w:r>
        <w:rPr>
          <w:spacing w:val="-4"/>
          <w:w w:val="95"/>
        </w:rPr>
        <w:t xml:space="preserve">报，县区人力资源社会保障部门进行初审后，将符合条件的 </w:t>
      </w:r>
      <w:r>
        <w:rPr>
          <w:spacing w:val="2"/>
        </w:rPr>
        <w:t>社区推荐给市就业创业服务中心组织评估和综合评定， 对</w:t>
      </w:r>
      <w:r>
        <w:t>确定的市级候选名单，将在人力资源社会保障部门网站上进</w:t>
      </w:r>
      <w:r>
        <w:rPr>
          <w:spacing w:val="-18"/>
        </w:rPr>
        <w:t xml:space="preserve">行不少于 </w:t>
      </w:r>
      <w:r>
        <w:t>5</w:t>
      </w:r>
      <w:r>
        <w:rPr>
          <w:spacing w:val="-11"/>
        </w:rPr>
        <w:t xml:space="preserve"> 个工作日的公示，授予“南昌市充分就业示范社</w:t>
      </w:r>
      <w:r>
        <w:rPr>
          <w:spacing w:val="-5"/>
          <w:w w:val="95"/>
        </w:rPr>
        <w:t xml:space="preserve">区”牌匾，拨付奖补资金至社区。具体评选要求、标准由市 </w:t>
      </w:r>
      <w:r>
        <w:rPr>
          <w:spacing w:val="-5"/>
        </w:rPr>
        <w:t>就业创业服务中心另行通知。</w:t>
      </w:r>
    </w:p>
    <w:p>
      <w:pPr>
        <w:keepNext w:val="0"/>
        <w:keepLines w:val="0"/>
        <w:pageBreakBefore w:val="0"/>
        <w:widowControl w:val="0"/>
        <w:kinsoku/>
        <w:wordWrap/>
        <w:overflowPunct/>
        <w:topLinePunct w:val="0"/>
        <w:autoSpaceDE w:val="0"/>
        <w:autoSpaceDN w:val="0"/>
        <w:bidi w:val="0"/>
        <w:adjustRightInd/>
        <w:snapToGrid/>
        <w:spacing w:before="6" w:line="560" w:lineRule="exact"/>
        <w:ind w:left="1880" w:right="0" w:firstLine="0"/>
        <w:jc w:val="left"/>
        <w:textAlignment w:val="auto"/>
        <w:rPr>
          <w:sz w:val="12"/>
        </w:rPr>
      </w:pPr>
      <w:r>
        <w:rPr>
          <w:rFonts w:hint="eastAsia" w:ascii="楷体" w:eastAsia="楷体"/>
          <w:b/>
          <w:sz w:val="32"/>
        </w:rPr>
        <w:t>（四）经费来源。</w:t>
      </w:r>
      <w:r>
        <w:rPr>
          <w:sz w:val="32"/>
        </w:rPr>
        <w:t>所需资金从市本级就业配套资金中列</w:t>
      </w:r>
    </w:p>
    <w:p>
      <w:pPr>
        <w:pStyle w:val="4"/>
        <w:keepNext w:val="0"/>
        <w:keepLines w:val="0"/>
        <w:pageBreakBefore w:val="0"/>
        <w:widowControl w:val="0"/>
        <w:kinsoku/>
        <w:wordWrap/>
        <w:overflowPunct/>
        <w:topLinePunct w:val="0"/>
        <w:autoSpaceDE w:val="0"/>
        <w:autoSpaceDN w:val="0"/>
        <w:bidi w:val="0"/>
        <w:adjustRightInd/>
        <w:snapToGrid/>
        <w:spacing w:before="54" w:line="560" w:lineRule="exact"/>
        <w:ind w:left="1240"/>
        <w:textAlignment w:val="auto"/>
      </w:pPr>
      <w:r>
        <w:t>支。</w:t>
      </w:r>
    </w:p>
    <w:p>
      <w:pPr>
        <w:pStyle w:val="4"/>
        <w:keepNext w:val="0"/>
        <w:keepLines w:val="0"/>
        <w:pageBreakBefore w:val="0"/>
        <w:widowControl w:val="0"/>
        <w:kinsoku/>
        <w:wordWrap/>
        <w:overflowPunct/>
        <w:topLinePunct w:val="0"/>
        <w:autoSpaceDE w:val="0"/>
        <w:autoSpaceDN w:val="0"/>
        <w:bidi w:val="0"/>
        <w:adjustRightInd/>
        <w:snapToGrid/>
        <w:spacing w:before="212" w:line="560" w:lineRule="exact"/>
        <w:ind w:left="1880" w:right="1079"/>
        <w:textAlignment w:val="auto"/>
        <w:rPr>
          <w:rFonts w:hint="eastAsia" w:ascii="黑体" w:eastAsia="黑体"/>
        </w:rPr>
      </w:pPr>
      <w:r>
        <w:rPr>
          <w:rFonts w:hint="eastAsia" w:ascii="黑体" w:eastAsia="黑体"/>
        </w:rPr>
        <w:t xml:space="preserve">十四、本《实施细则》所列高校在校生、毕业生范围  </w:t>
      </w:r>
      <w:r>
        <w:rPr>
          <w:spacing w:val="-5"/>
          <w:w w:val="95"/>
        </w:rPr>
        <w:t>全日制普通高校专科及以上</w:t>
      </w:r>
      <w:r>
        <w:rPr>
          <w:w w:val="95"/>
        </w:rPr>
        <w:t>（含高职</w:t>
      </w:r>
      <w:r>
        <w:rPr>
          <w:spacing w:val="-58"/>
          <w:w w:val="95"/>
        </w:rPr>
        <w:t>）</w:t>
      </w:r>
      <w:r>
        <w:rPr>
          <w:spacing w:val="-8"/>
          <w:w w:val="95"/>
        </w:rPr>
        <w:t xml:space="preserve">在校生、毕业生。 </w:t>
      </w:r>
      <w:r>
        <w:rPr>
          <w:rFonts w:hint="eastAsia" w:ascii="黑体" w:eastAsia="黑体"/>
          <w:spacing w:val="-8"/>
        </w:rPr>
        <w:t>十五、工作要求</w:t>
      </w:r>
    </w:p>
    <w:p>
      <w:pPr>
        <w:pStyle w:val="4"/>
        <w:keepNext w:val="0"/>
        <w:keepLines w:val="0"/>
        <w:pageBreakBefore w:val="0"/>
        <w:widowControl w:val="0"/>
        <w:kinsoku/>
        <w:wordWrap/>
        <w:overflowPunct/>
        <w:topLinePunct w:val="0"/>
        <w:autoSpaceDE w:val="0"/>
        <w:autoSpaceDN w:val="0"/>
        <w:bidi w:val="0"/>
        <w:adjustRightInd/>
        <w:snapToGrid/>
        <w:spacing w:before="3" w:line="560" w:lineRule="exact"/>
        <w:ind w:left="1880"/>
        <w:textAlignment w:val="auto"/>
        <w:rPr>
          <w:sz w:val="12"/>
        </w:rPr>
      </w:pPr>
      <w:r>
        <w:t>（一）各县区（开发区、湾里管理局）人社部门要围绕</w:t>
      </w:r>
    </w:p>
    <w:p>
      <w:pPr>
        <w:pStyle w:val="4"/>
        <w:keepNext w:val="0"/>
        <w:keepLines w:val="0"/>
        <w:pageBreakBefore w:val="0"/>
        <w:widowControl w:val="0"/>
        <w:kinsoku/>
        <w:wordWrap/>
        <w:overflowPunct/>
        <w:topLinePunct w:val="0"/>
        <w:autoSpaceDE w:val="0"/>
        <w:autoSpaceDN w:val="0"/>
        <w:bidi w:val="0"/>
        <w:adjustRightInd/>
        <w:snapToGrid/>
        <w:spacing w:before="54" w:line="560" w:lineRule="exact"/>
        <w:ind w:left="1240" w:right="1078"/>
        <w:textAlignment w:val="auto"/>
      </w:pPr>
      <w:r>
        <w:rPr>
          <w:spacing w:val="-16"/>
        </w:rPr>
        <w:t>“实事求是、据实审核”的原则，做到及时受理、及时审核、</w:t>
      </w:r>
      <w:r>
        <w:rPr>
          <w:spacing w:val="-3"/>
        </w:rPr>
        <w:t>及时拨付；对《实施细则》中未列举的其他补贴，按照现行标准执行。对实施过程中发现的新问题，各县区（开发区、湾里管理局</w:t>
      </w:r>
      <w:r>
        <w:rPr>
          <w:spacing w:val="-7"/>
        </w:rPr>
        <w:t>）</w:t>
      </w:r>
      <w:r>
        <w:rPr>
          <w:spacing w:val="-1"/>
        </w:rPr>
        <w:t>人社部门要认真收集研究，及时反馈至市人社</w:t>
      </w:r>
      <w:r>
        <w:rPr>
          <w:spacing w:val="-4"/>
        </w:rPr>
        <w:t>局。对不落实政策或因政策落实不及时而造成舆情的县区人社部门，将记录在年底相关考核完成情况中，酌情打分。</w:t>
      </w:r>
    </w:p>
    <w:p>
      <w:pPr>
        <w:pStyle w:val="4"/>
        <w:keepNext w:val="0"/>
        <w:keepLines w:val="0"/>
        <w:pageBreakBefore w:val="0"/>
        <w:widowControl w:val="0"/>
        <w:kinsoku/>
        <w:wordWrap/>
        <w:overflowPunct/>
        <w:topLinePunct w:val="0"/>
        <w:autoSpaceDE w:val="0"/>
        <w:autoSpaceDN w:val="0"/>
        <w:bidi w:val="0"/>
        <w:adjustRightInd/>
        <w:snapToGrid/>
        <w:spacing w:before="6" w:line="560" w:lineRule="exact"/>
        <w:ind w:left="1240" w:right="1079" w:firstLine="640"/>
        <w:textAlignment w:val="auto"/>
      </w:pPr>
      <w:r>
        <w:rPr>
          <w:w w:val="95"/>
        </w:rPr>
        <w:t>（二</w:t>
      </w:r>
      <w:r>
        <w:rPr>
          <w:spacing w:val="-87"/>
          <w:w w:val="95"/>
        </w:rPr>
        <w:t>）</w:t>
      </w:r>
      <w:r>
        <w:rPr>
          <w:spacing w:val="-6"/>
          <w:w w:val="95"/>
        </w:rPr>
        <w:t xml:space="preserve">各项政策涉及使用就业补助资金的，要专款专用， </w:t>
      </w:r>
      <w:r>
        <w:rPr>
          <w:spacing w:val="-7"/>
        </w:rPr>
        <w:t>严格按规定使用，不得擅自扩大支出范围，不得以任何形式</w:t>
      </w:r>
      <w:r>
        <w:rPr>
          <w:spacing w:val="-5"/>
        </w:rPr>
        <w:t>挤占、挪用、截留和滞留。对故意编造虚假信息，骗取补助</w:t>
      </w:r>
      <w:r>
        <w:rPr>
          <w:spacing w:val="-3"/>
        </w:rPr>
        <w:t>的，除责令立即纠正、扣回、停拨补助资金外，还应按规定</w:t>
      </w:r>
      <w:r>
        <w:rPr>
          <w:spacing w:val="11"/>
          <w:w w:val="95"/>
        </w:rPr>
        <w:t xml:space="preserve">追究有关单位和人员的责任。对在就业补助资金的分配审 </w:t>
      </w:r>
      <w:r>
        <w:rPr>
          <w:spacing w:val="-3"/>
        </w:rPr>
        <w:t>核、使用管理等工作中，存在违反本《实施细则》规定的行</w:t>
      </w:r>
      <w:r>
        <w:rPr>
          <w:spacing w:val="-4"/>
          <w:w w:val="95"/>
        </w:rPr>
        <w:t xml:space="preserve">为，以及其他滥用职权、玩忽职守、徇私舞弊等违法违纪行 </w:t>
      </w:r>
      <w:r>
        <w:rPr>
          <w:spacing w:val="-5"/>
        </w:rPr>
        <w:t>为的，依照《中华人民共和国预算法》《中华人民共和国公务员法》《中华人民共和国监察法》等有关法律法规追究相应责任。涉嫌犯罪的，依法移送司法机关处理。</w:t>
      </w:r>
    </w:p>
    <w:p>
      <w:pPr>
        <w:pStyle w:val="4"/>
        <w:keepNext w:val="0"/>
        <w:keepLines w:val="0"/>
        <w:pageBreakBefore w:val="0"/>
        <w:widowControl w:val="0"/>
        <w:kinsoku/>
        <w:wordWrap/>
        <w:overflowPunct/>
        <w:topLinePunct w:val="0"/>
        <w:autoSpaceDE w:val="0"/>
        <w:autoSpaceDN w:val="0"/>
        <w:bidi w:val="0"/>
        <w:adjustRightInd/>
        <w:snapToGrid/>
        <w:spacing w:before="6" w:line="560" w:lineRule="exact"/>
        <w:ind w:left="1240" w:right="1237" w:firstLine="640"/>
        <w:textAlignment w:val="auto"/>
      </w:pPr>
      <w:r>
        <w:rPr>
          <w:w w:val="95"/>
        </w:rPr>
        <w:t>（三</w:t>
      </w:r>
      <w:r>
        <w:rPr>
          <w:spacing w:val="-3"/>
          <w:w w:val="95"/>
        </w:rPr>
        <w:t>）</w:t>
      </w:r>
      <w:r>
        <w:rPr>
          <w:spacing w:val="-2"/>
          <w:w w:val="95"/>
        </w:rPr>
        <w:t xml:space="preserve">本细则自公布之日起执行。对本《实施细则》相 </w:t>
      </w:r>
      <w:r>
        <w:rPr>
          <w:spacing w:val="-2"/>
        </w:rPr>
        <w:t>关政策如国家、省有新标准、新要求的，从其规定。</w:t>
      </w:r>
    </w:p>
    <w:p>
      <w:pPr>
        <w:pStyle w:val="4"/>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sz w:val="25"/>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3157" w:right="1195" w:hanging="1280"/>
        <w:textAlignment w:val="auto"/>
      </w:pPr>
      <w:r>
        <w:t>附件：《关于落实〈关于进一步做好稳就业工作的实施意见〉相关政策服务指南》</w:t>
      </w:r>
    </w:p>
    <w:p>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sectPr>
          <w:footerReference r:id="rId7" w:type="default"/>
          <w:footerReference r:id="rId8" w:type="even"/>
          <w:pgSz w:w="11910" w:h="16840"/>
          <w:pgMar w:top="1560" w:right="560" w:bottom="1160" w:left="560" w:header="0" w:footer="971" w:gutter="0"/>
          <w:cols w:space="720" w:num="1"/>
        </w:sectPr>
      </w:pPr>
    </w:p>
    <w:p>
      <w:pPr>
        <w:pStyle w:val="4"/>
        <w:spacing w:before="43"/>
        <w:ind w:left="1240"/>
      </w:pPr>
      <w:r>
        <w:t>附件</w:t>
      </w:r>
    </w:p>
    <w:p>
      <w:pPr>
        <w:pStyle w:val="4"/>
        <w:spacing w:before="5"/>
      </w:pPr>
    </w:p>
    <w:p>
      <w:pPr>
        <w:pStyle w:val="2"/>
        <w:spacing w:before="1" w:line="184" w:lineRule="auto"/>
        <w:ind w:left="1240" w:right="1405"/>
      </w:pPr>
      <w:r>
        <w:rPr>
          <w:spacing w:val="-16"/>
        </w:rPr>
        <w:t>《关于落实〈关于进一步做好稳就业工作的</w:t>
      </w:r>
      <w:r>
        <w:t>实施意见〉相关政策服务指南》</w:t>
      </w:r>
    </w:p>
    <w:p>
      <w:pPr>
        <w:tabs>
          <w:tab w:val="left" w:pos="878"/>
        </w:tabs>
        <w:spacing w:before="2"/>
        <w:ind w:left="0" w:right="166" w:firstLine="0"/>
        <w:jc w:val="center"/>
        <w:rPr>
          <w:rFonts w:hint="eastAsia" w:ascii="方正小标宋简体" w:eastAsia="方正小标宋简体"/>
          <w:sz w:val="44"/>
        </w:rPr>
      </w:pPr>
      <w:r>
        <w:rPr>
          <w:rFonts w:hint="eastAsia" w:ascii="方正小标宋简体" w:eastAsia="方正小标宋简体"/>
          <w:sz w:val="44"/>
        </w:rPr>
        <w:t>目</w:t>
      </w:r>
      <w:r>
        <w:rPr>
          <w:rFonts w:hint="eastAsia" w:ascii="方正小标宋简体" w:eastAsia="方正小标宋简体"/>
          <w:sz w:val="44"/>
        </w:rPr>
        <w:tab/>
      </w:r>
      <w:r>
        <w:rPr>
          <w:rFonts w:hint="eastAsia" w:ascii="方正小标宋简体" w:eastAsia="方正小标宋简体"/>
          <w:sz w:val="44"/>
        </w:rPr>
        <w:t>录</w:t>
      </w:r>
    </w:p>
    <w:sdt>
      <w:sdtPr>
        <w:id w:val="1"/>
        <w:docPartObj>
          <w:docPartGallery w:val="Table of Contents"/>
          <w:docPartUnique/>
        </w:docPartObj>
      </w:sdtPr>
      <w:sdtContent>
        <w:p>
          <w:pPr>
            <w:pStyle w:val="5"/>
            <w:tabs>
              <w:tab w:val="right" w:leader="dot" w:pos="9623"/>
            </w:tabs>
            <w:spacing w:before="798"/>
            <w:rPr>
              <w:rFonts w:hint="eastAsia" w:ascii="微软雅黑" w:eastAsia="微软雅黑"/>
              <w:sz w:val="28"/>
            </w:rPr>
          </w:pPr>
          <w:r>
            <w:fldChar w:fldCharType="begin"/>
          </w:r>
          <w:r>
            <w:instrText xml:space="preserve"> HYPERLINK \l "_bookmark0" </w:instrText>
          </w:r>
          <w:r>
            <w:fldChar w:fldCharType="separate"/>
          </w:r>
          <w:r>
            <w:t>普惠性企业稳岗返还</w:t>
          </w:r>
          <w:r>
            <w:tab/>
          </w:r>
          <w:r>
            <w:rPr>
              <w:rFonts w:hint="eastAsia" w:ascii="微软雅黑" w:eastAsia="微软雅黑"/>
              <w:sz w:val="28"/>
            </w:rPr>
            <w:t>20</w:t>
          </w:r>
          <w:r>
            <w:rPr>
              <w:rFonts w:hint="eastAsia" w:ascii="微软雅黑" w:eastAsia="微软雅黑"/>
              <w:sz w:val="28"/>
            </w:rPr>
            <w:fldChar w:fldCharType="end"/>
          </w:r>
        </w:p>
        <w:p>
          <w:pPr>
            <w:pStyle w:val="6"/>
            <w:tabs>
              <w:tab w:val="right" w:leader="dot" w:pos="9623"/>
            </w:tabs>
            <w:spacing w:before="108"/>
            <w:rPr>
              <w:rFonts w:hint="eastAsia" w:ascii="微软雅黑" w:eastAsia="微软雅黑"/>
              <w:b w:val="0"/>
              <w:i w:val="0"/>
              <w:sz w:val="28"/>
            </w:rPr>
          </w:pPr>
          <w:r>
            <w:fldChar w:fldCharType="begin"/>
          </w:r>
          <w:r>
            <w:instrText xml:space="preserve"> HYPERLINK \l "_bookmark1" </w:instrText>
          </w:r>
          <w:r>
            <w:fldChar w:fldCharType="separate"/>
          </w:r>
          <w:r>
            <w:rPr>
              <w:b w:val="0"/>
              <w:i w:val="0"/>
              <w:sz w:val="32"/>
            </w:rPr>
            <w:t>返岗交通补贴</w:t>
          </w:r>
          <w:r>
            <w:rPr>
              <w:b w:val="0"/>
              <w:i w:val="0"/>
              <w:sz w:val="32"/>
            </w:rPr>
            <w:tab/>
          </w:r>
          <w:r>
            <w:rPr>
              <w:rFonts w:hint="eastAsia" w:ascii="微软雅黑" w:eastAsia="微软雅黑"/>
              <w:b w:val="0"/>
              <w:i w:val="0"/>
              <w:sz w:val="28"/>
            </w:rPr>
            <w:t>24</w:t>
          </w:r>
          <w:r>
            <w:rPr>
              <w:rFonts w:hint="eastAsia" w:ascii="微软雅黑" w:eastAsia="微软雅黑"/>
              <w:b w:val="0"/>
              <w:i w:val="0"/>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"_TOC_250001" </w:instrText>
          </w:r>
          <w:r>
            <w:fldChar w:fldCharType="separate"/>
          </w:r>
          <w:r>
            <w:t>灵活就业人员社保补贴</w:t>
          </w:r>
          <w:r>
            <w:tab/>
          </w:r>
          <w:r>
            <w:rPr>
              <w:rFonts w:hint="eastAsia" w:ascii="微软雅黑" w:eastAsia="微软雅黑"/>
              <w:sz w:val="28"/>
            </w:rPr>
            <w:t>28</w:t>
          </w:r>
          <w:r>
            <w:rPr>
              <w:rFonts w:hint="eastAsia" w:ascii="微软雅黑" w:eastAsia="微软雅黑"/>
              <w:sz w:val="28"/>
            </w:rPr>
            <w:fldChar w:fldCharType="end"/>
          </w:r>
        </w:p>
        <w:p>
          <w:pPr>
            <w:pStyle w:val="6"/>
            <w:tabs>
              <w:tab w:val="right" w:leader="dot" w:pos="9623"/>
            </w:tabs>
            <w:rPr>
              <w:rFonts w:hint="eastAsia" w:ascii="微软雅黑" w:eastAsia="微软雅黑"/>
              <w:b w:val="0"/>
              <w:i w:val="0"/>
              <w:sz w:val="28"/>
            </w:rPr>
          </w:pPr>
          <w:r>
            <w:fldChar w:fldCharType="begin"/>
          </w:r>
          <w:r>
            <w:instrText xml:space="preserve"> HYPERLINK \l "_TOC_250000" </w:instrText>
          </w:r>
          <w:r>
            <w:fldChar w:fldCharType="separate"/>
          </w:r>
          <w:r>
            <w:rPr>
              <w:b w:val="0"/>
              <w:i w:val="0"/>
              <w:sz w:val="32"/>
            </w:rPr>
            <w:t>创业担保贷款</w:t>
          </w:r>
          <w:r>
            <w:rPr>
              <w:b w:val="0"/>
              <w:i w:val="0"/>
              <w:sz w:val="32"/>
            </w:rPr>
            <w:tab/>
          </w:r>
          <w:r>
            <w:rPr>
              <w:rFonts w:hint="eastAsia" w:ascii="微软雅黑" w:eastAsia="微软雅黑"/>
              <w:b w:val="0"/>
              <w:i w:val="0"/>
              <w:sz w:val="28"/>
            </w:rPr>
            <w:t>32</w:t>
          </w:r>
          <w:r>
            <w:rPr>
              <w:rFonts w:hint="eastAsia" w:ascii="微软雅黑" w:eastAsia="微软雅黑"/>
              <w:b w:val="0"/>
              <w:i w:val="0"/>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"_bookmark2" </w:instrText>
          </w:r>
          <w:r>
            <w:fldChar w:fldCharType="separate"/>
          </w:r>
          <w:r>
            <w:t>创业孵化基地运行费补贴</w:t>
          </w:r>
          <w:r>
            <w:tab/>
          </w:r>
          <w:r>
            <w:rPr>
              <w:rFonts w:hint="eastAsia" w:ascii="微软雅黑" w:eastAsia="微软雅黑"/>
              <w:sz w:val="28"/>
            </w:rPr>
            <w:t>47</w:t>
          </w:r>
          <w:r>
            <w:rPr>
              <w:rFonts w:hint="eastAsia" w:ascii="微软雅黑" w:eastAsia="微软雅黑"/>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"_bookmark3" </w:instrText>
          </w:r>
          <w:r>
            <w:fldChar w:fldCharType="separate"/>
          </w:r>
          <w:r>
            <w:t>一次性创业补贴</w:t>
          </w:r>
          <w:r>
            <w:tab/>
          </w:r>
          <w:r>
            <w:rPr>
              <w:rFonts w:hint="eastAsia" w:ascii="微软雅黑" w:eastAsia="微软雅黑"/>
              <w:sz w:val="28"/>
            </w:rPr>
            <w:t>53</w:t>
          </w:r>
          <w:r>
            <w:rPr>
              <w:rFonts w:hint="eastAsia" w:ascii="微软雅黑" w:eastAsia="微软雅黑"/>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"_bookmark4" </w:instrText>
          </w:r>
          <w:r>
            <w:fldChar w:fldCharType="separate"/>
          </w:r>
          <w:r>
            <w:t>职业技能提升行动培训申请</w:t>
          </w:r>
          <w:r>
            <w:tab/>
          </w:r>
          <w:r>
            <w:rPr>
              <w:rFonts w:hint="eastAsia" w:ascii="微软雅黑" w:eastAsia="微软雅黑"/>
              <w:sz w:val="28"/>
            </w:rPr>
            <w:t>57</w:t>
          </w:r>
          <w:r>
            <w:rPr>
              <w:rFonts w:hint="eastAsia" w:ascii="微软雅黑" w:eastAsia="微软雅黑"/>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"_bookmark5" </w:instrText>
          </w:r>
          <w:r>
            <w:fldChar w:fldCharType="separate"/>
          </w:r>
          <w:r>
            <w:t>技工就业促进计划</w:t>
          </w:r>
          <w:r>
            <w:tab/>
          </w:r>
          <w:r>
            <w:rPr>
              <w:rFonts w:hint="eastAsia" w:ascii="微软雅黑" w:eastAsia="微软雅黑"/>
              <w:sz w:val="28"/>
            </w:rPr>
            <w:t>66</w:t>
          </w:r>
          <w:r>
            <w:rPr>
              <w:rFonts w:hint="eastAsia" w:ascii="微软雅黑" w:eastAsia="微软雅黑"/>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"_bookmark6" </w:instrText>
          </w:r>
          <w:r>
            <w:fldChar w:fldCharType="separate"/>
          </w:r>
          <w:r>
            <w:t>支持企业开展职业技能等级认定</w:t>
          </w:r>
          <w:r>
            <w:tab/>
          </w:r>
          <w:r>
            <w:rPr>
              <w:rFonts w:hint="eastAsia" w:ascii="微软雅黑" w:eastAsia="微软雅黑"/>
              <w:sz w:val="28"/>
            </w:rPr>
            <w:t>71</w:t>
          </w:r>
          <w:r>
            <w:rPr>
              <w:rFonts w:hint="eastAsia" w:ascii="微软雅黑" w:eastAsia="微软雅黑"/>
              <w:sz w:val="28"/>
            </w:rPr>
            <w:fldChar w:fldCharType="end"/>
          </w:r>
        </w:p>
        <w:p>
          <w:pPr>
            <w:pStyle w:val="6"/>
            <w:tabs>
              <w:tab w:val="right" w:leader="dot" w:pos="9623"/>
            </w:tabs>
            <w:spacing w:before="108"/>
            <w:rPr>
              <w:rFonts w:hint="eastAsia" w:ascii="微软雅黑" w:eastAsia="微软雅黑"/>
              <w:b w:val="0"/>
              <w:i w:val="0"/>
              <w:sz w:val="28"/>
            </w:rPr>
          </w:pPr>
          <w:r>
            <w:fldChar w:fldCharType="begin"/>
          </w:r>
          <w:r>
            <w:instrText xml:space="preserve"> HYPERLINK \l "_bookmark7" </w:instrText>
          </w:r>
          <w:r>
            <w:fldChar w:fldCharType="separate"/>
          </w:r>
          <w:r>
            <w:rPr>
              <w:b w:val="0"/>
              <w:i w:val="0"/>
              <w:sz w:val="32"/>
            </w:rPr>
            <w:t>就业见习补贴</w:t>
          </w:r>
          <w:r>
            <w:rPr>
              <w:b w:val="0"/>
              <w:i w:val="0"/>
              <w:sz w:val="32"/>
            </w:rPr>
            <w:tab/>
          </w:r>
          <w:r>
            <w:rPr>
              <w:rFonts w:hint="eastAsia" w:ascii="微软雅黑" w:eastAsia="微软雅黑"/>
              <w:b w:val="0"/>
              <w:i w:val="0"/>
              <w:sz w:val="28"/>
            </w:rPr>
            <w:t>77</w:t>
          </w:r>
          <w:r>
            <w:rPr>
              <w:rFonts w:hint="eastAsia" w:ascii="微软雅黑" w:eastAsia="微软雅黑"/>
              <w:b w:val="0"/>
              <w:i w:val="0"/>
              <w:sz w:val="28"/>
            </w:rPr>
            <w:fldChar w:fldCharType="end"/>
          </w:r>
        </w:p>
        <w:p>
          <w:pPr>
            <w:pStyle w:val="5"/>
            <w:tabs>
              <w:tab w:val="right" w:leader="dot" w:pos="9623"/>
            </w:tabs>
            <w:spacing w:before="107"/>
            <w:rPr>
              <w:rFonts w:hint="eastAsia" w:ascii="微软雅黑" w:eastAsia="微软雅黑"/>
              <w:sz w:val="28"/>
            </w:rPr>
          </w:pPr>
          <w:r>
            <w:fldChar w:fldCharType="begin"/>
          </w:r>
          <w:r>
            <w:instrText xml:space="preserve"> HYPERLINK \l "_bookmark8" </w:instrText>
          </w:r>
          <w:r>
            <w:fldChar w:fldCharType="separate"/>
          </w:r>
          <w:r>
            <w:t>大学生就业见习实习基地一次性奖励</w:t>
          </w:r>
          <w:r>
            <w:tab/>
          </w:r>
          <w:r>
            <w:rPr>
              <w:rFonts w:hint="eastAsia" w:ascii="微软雅黑" w:eastAsia="微软雅黑"/>
              <w:sz w:val="28"/>
            </w:rPr>
            <w:t>84</w:t>
          </w:r>
          <w:r>
            <w:rPr>
              <w:rFonts w:hint="eastAsia" w:ascii="微软雅黑" w:eastAsia="微软雅黑"/>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"_bookmark9" </w:instrText>
          </w:r>
          <w:r>
            <w:fldChar w:fldCharType="separate"/>
          </w:r>
          <w:r>
            <w:t>高校毕业生集聚企业一次性奖励</w:t>
          </w:r>
          <w:r>
            <w:tab/>
          </w:r>
          <w:r>
            <w:rPr>
              <w:rFonts w:hint="eastAsia" w:ascii="微软雅黑" w:eastAsia="微软雅黑"/>
              <w:sz w:val="28"/>
            </w:rPr>
            <w:t>89</w:t>
          </w:r>
          <w:r>
            <w:rPr>
              <w:rFonts w:hint="eastAsia" w:ascii="微软雅黑" w:eastAsia="微软雅黑"/>
              <w:sz w:val="28"/>
            </w:rPr>
            <w:fldChar w:fldCharType="end"/>
          </w:r>
        </w:p>
        <w:p>
          <w:pPr>
            <w:pStyle w:val="5"/>
            <w:tabs>
              <w:tab w:val="right" w:leader="dot" w:pos="9623"/>
            </w:tabs>
            <w:rPr>
              <w:rFonts w:hint="eastAsia" w:ascii="微软雅黑" w:eastAsia="微软雅黑"/>
              <w:sz w:val="28"/>
            </w:rPr>
          </w:pPr>
          <w:r>
            <w:fldChar w:fldCharType="begin"/>
          </w:r>
          <w:r>
            <w:instrText xml:space="preserve"> HYPERLINK \l "_bookmark10" </w:instrText>
          </w:r>
          <w:r>
            <w:fldChar w:fldCharType="separate"/>
          </w:r>
          <w:r>
            <w:t>市级充分就业示范社区认定</w:t>
          </w:r>
          <w:r>
            <w:tab/>
          </w:r>
          <w:r>
            <w:rPr>
              <w:rFonts w:hint="eastAsia" w:ascii="微软雅黑" w:eastAsia="微软雅黑"/>
              <w:sz w:val="28"/>
            </w:rPr>
            <w:t>93</w:t>
          </w:r>
          <w:r>
            <w:rPr>
              <w:rFonts w:hint="eastAsia" w:ascii="微软雅黑" w:eastAsia="微软雅黑"/>
              <w:sz w:val="28"/>
            </w:rPr>
            <w:fldChar w:fldCharType="end"/>
          </w:r>
        </w:p>
      </w:sdtContent>
    </w:sdt>
    <w:p>
      <w:pPr>
        <w:spacing w:after="0"/>
        <w:rPr>
          <w:rFonts w:hint="eastAsia" w:ascii="微软雅黑" w:eastAsia="微软雅黑"/>
          <w:sz w:val="28"/>
        </w:rPr>
        <w:sectPr>
          <w:pgSz w:w="11910" w:h="16840"/>
          <w:pgMar w:top="1540" w:right="560" w:bottom="1160" w:left="560" w:header="0" w:footer="971" w:gutter="0"/>
          <w:cols w:space="720" w:num="1"/>
        </w:sectPr>
      </w:pPr>
    </w:p>
    <w:p>
      <w:pPr>
        <w:pStyle w:val="2"/>
        <w:spacing w:line="735" w:lineRule="exact"/>
        <w:ind w:left="1490" w:right="1653"/>
      </w:pPr>
      <w:bookmarkStart w:id="0" w:name="普惠性企业稳岗返还"/>
      <w:bookmarkEnd w:id="0"/>
      <w:bookmarkStart w:id="1" w:name="_bookmark0"/>
      <w:bookmarkEnd w:id="1"/>
      <w:r>
        <w:t>普惠性企业稳岗返还</w:t>
      </w:r>
    </w:p>
    <w:p>
      <w:pPr>
        <w:pStyle w:val="4"/>
        <w:keepNext w:val="0"/>
        <w:keepLines w:val="0"/>
        <w:pageBreakBefore w:val="0"/>
        <w:widowControl w:val="0"/>
        <w:kinsoku/>
        <w:wordWrap/>
        <w:overflowPunct/>
        <w:topLinePunct w:val="0"/>
        <w:autoSpaceDE w:val="0"/>
        <w:autoSpaceDN w:val="0"/>
        <w:bidi w:val="0"/>
        <w:adjustRightInd/>
        <w:snapToGrid/>
        <w:spacing w:before="294" w:line="560" w:lineRule="exact"/>
        <w:ind w:left="1880" w:right="3784"/>
        <w:textAlignment w:val="auto"/>
      </w:pPr>
      <w:r>
        <w:rPr>
          <w:rFonts w:hint="eastAsia" w:ascii="黑体" w:eastAsia="黑体"/>
        </w:rPr>
        <w:t>一、事项名称：</w:t>
      </w:r>
      <w:r>
        <w:t>普惠性企业稳岗返还</w:t>
      </w:r>
      <w:r>
        <w:rPr>
          <w:rFonts w:hint="eastAsia" w:ascii="黑体" w:eastAsia="黑体"/>
        </w:rPr>
        <w:t>二、办事对象：</w:t>
      </w:r>
      <w:r>
        <w:t>法人</w:t>
      </w:r>
    </w:p>
    <w:p>
      <w:pPr>
        <w:pStyle w:val="4"/>
        <w:keepNext w:val="0"/>
        <w:keepLines w:val="0"/>
        <w:pageBreakBefore w:val="0"/>
        <w:widowControl w:val="0"/>
        <w:kinsoku/>
        <w:wordWrap/>
        <w:overflowPunct/>
        <w:topLinePunct w:val="0"/>
        <w:autoSpaceDE w:val="0"/>
        <w:autoSpaceDN w:val="0"/>
        <w:bidi w:val="0"/>
        <w:adjustRightInd/>
        <w:snapToGrid/>
        <w:spacing w:before="6" w:line="560" w:lineRule="exact"/>
        <w:ind w:left="1240" w:right="1384" w:firstLine="640"/>
        <w:textAlignment w:val="auto"/>
      </w:pPr>
      <w:r>
        <w:rPr>
          <w:rFonts w:hint="eastAsia" w:ascii="黑体" w:eastAsia="黑体"/>
        </w:rPr>
        <w:t>三、受理条件</w:t>
      </w:r>
      <w:r>
        <w:rPr>
          <w:rFonts w:hint="eastAsia" w:ascii="宋体" w:eastAsia="宋体"/>
        </w:rPr>
        <w:t>：</w:t>
      </w:r>
      <w:r>
        <w:t>依法在我市参加失业保险并足额缴纳失业保险费，上年度未裁员或裁员率不高于上年度全国城镇调查失业率控制目标（其中，2020</w:t>
      </w:r>
      <w:r>
        <w:rPr>
          <w:spacing w:val="-25"/>
        </w:rPr>
        <w:t xml:space="preserve"> 年度不高于 </w:t>
      </w:r>
      <w:r>
        <w:t>6%其中， 30</w:t>
      </w:r>
      <w:r>
        <w:rPr>
          <w:spacing w:val="-41"/>
        </w:rPr>
        <w:t xml:space="preserve"> 人</w:t>
      </w:r>
      <w:r>
        <w:t>（含）以下的参保企业裁员率不超过参保职工总数</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0" w:right="1198"/>
        <w:textAlignment w:val="auto"/>
      </w:pPr>
      <w:r>
        <w:t>20%）。社会团体、基金会、社会服务机构、律师事务所、会计师事务所、以单位形式参保的个体经济组织参照实施。</w:t>
      </w:r>
    </w:p>
    <w:p>
      <w:pPr>
        <w:pStyle w:val="4"/>
        <w:keepNext w:val="0"/>
        <w:keepLines w:val="0"/>
        <w:pageBreakBefore w:val="0"/>
        <w:widowControl w:val="0"/>
        <w:kinsoku/>
        <w:wordWrap/>
        <w:overflowPunct/>
        <w:topLinePunct w:val="0"/>
        <w:autoSpaceDE w:val="0"/>
        <w:autoSpaceDN w:val="0"/>
        <w:bidi w:val="0"/>
        <w:adjustRightInd/>
        <w:snapToGrid/>
        <w:spacing w:before="4" w:line="560" w:lineRule="exact"/>
        <w:ind w:left="1880"/>
        <w:textAlignment w:val="auto"/>
        <w:rPr>
          <w:rFonts w:hint="eastAsia" w:ascii="黑体" w:eastAsia="黑体"/>
        </w:rPr>
      </w:pPr>
      <w:r>
        <w:rPr>
          <w:rFonts w:hint="eastAsia" w:ascii="黑体" w:eastAsia="黑体"/>
        </w:rPr>
        <w:t>四、设立依据</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240" w:right="1246" w:firstLine="640"/>
        <w:textAlignment w:val="auto"/>
      </w:pPr>
      <w:r>
        <w:rPr>
          <w:spacing w:val="-2"/>
        </w:rPr>
        <w:t>《江西省人力资源和社会保障厅 江西省财政厅〈关于</w:t>
      </w:r>
      <w:r>
        <w:rPr>
          <w:spacing w:val="-4"/>
          <w:w w:val="95"/>
        </w:rPr>
        <w:t>做好失业保险稳岗补贴工作的通知〉》</w:t>
      </w:r>
      <w:r>
        <w:rPr>
          <w:w w:val="95"/>
        </w:rPr>
        <w:t>（</w:t>
      </w:r>
      <w:r>
        <w:rPr>
          <w:spacing w:val="-2"/>
          <w:w w:val="95"/>
        </w:rPr>
        <w:t>赣人社字〔</w:t>
      </w:r>
      <w:r>
        <w:rPr>
          <w:w w:val="95"/>
        </w:rPr>
        <w:t>2017〕</w:t>
      </w:r>
      <w:r>
        <w:t>399</w:t>
      </w:r>
      <w:r>
        <w:rPr>
          <w:spacing w:val="-43"/>
        </w:rPr>
        <w:t xml:space="preserve"> 号</w:t>
      </w:r>
      <w:r>
        <w:rPr>
          <w:spacing w:val="-34"/>
        </w:rPr>
        <w:t>）</w:t>
      </w:r>
      <w:r>
        <w:rPr>
          <w:spacing w:val="-9"/>
        </w:rPr>
        <w:t>、《江西省人力资源和社会保障厅等五部门关于做好失业保险支持企业发展稳定就业岗位有关工作的通知》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0" w:right="1403"/>
        <w:textAlignment w:val="auto"/>
      </w:pPr>
      <w:r>
        <w:t>（</w:t>
      </w:r>
      <w:r>
        <w:rPr>
          <w:spacing w:val="-4"/>
        </w:rPr>
        <w:t>赣人社发〔</w:t>
      </w:r>
      <w:r>
        <w:t>2020</w:t>
      </w:r>
      <w:r>
        <w:rPr>
          <w:spacing w:val="-19"/>
        </w:rPr>
        <w:t>〕</w:t>
      </w:r>
      <w:r>
        <w:t>9</w:t>
      </w:r>
      <w:r>
        <w:rPr>
          <w:spacing w:val="-47"/>
        </w:rPr>
        <w:t xml:space="preserve"> 号</w:t>
      </w:r>
      <w:r>
        <w:rPr>
          <w:spacing w:val="-19"/>
        </w:rPr>
        <w:t>）</w:t>
      </w:r>
      <w:r>
        <w:rPr>
          <w:spacing w:val="-7"/>
        </w:rPr>
        <w:t>、《关于做好全省人民群众就地过年服务保障工作的通知》（赣办发电〔2021〕8</w:t>
      </w:r>
      <w:r>
        <w:rPr>
          <w:spacing w:val="-41"/>
        </w:rPr>
        <w:t xml:space="preserve"> 号</w:t>
      </w:r>
      <w:r>
        <w:t>）</w:t>
      </w:r>
    </w:p>
    <w:p>
      <w:pPr>
        <w:pStyle w:val="4"/>
        <w:keepNext w:val="0"/>
        <w:keepLines w:val="0"/>
        <w:pageBreakBefore w:val="0"/>
        <w:widowControl w:val="0"/>
        <w:kinsoku/>
        <w:wordWrap/>
        <w:overflowPunct/>
        <w:topLinePunct w:val="0"/>
        <w:autoSpaceDE w:val="0"/>
        <w:autoSpaceDN w:val="0"/>
        <w:bidi w:val="0"/>
        <w:adjustRightInd/>
        <w:snapToGrid/>
        <w:spacing w:after="5" w:line="560" w:lineRule="exact"/>
        <w:ind w:left="1880"/>
        <w:textAlignment w:val="auto"/>
        <w:rPr>
          <w:rFonts w:hint="eastAsia" w:ascii="黑体" w:eastAsia="黑体"/>
        </w:rPr>
      </w:pPr>
      <w:r>
        <w:rPr>
          <w:rFonts w:hint="eastAsia" w:ascii="黑体" w:eastAsia="黑体"/>
          <w:w w:val="95"/>
        </w:rPr>
        <w:t>五、材料清单</w:t>
      </w:r>
    </w:p>
    <w:tbl>
      <w:tblPr>
        <w:tblStyle w:val="7"/>
        <w:tblW w:w="0" w:type="auto"/>
        <w:tblInd w:w="10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876"/>
        <w:gridCol w:w="1146"/>
        <w:gridCol w:w="1028"/>
        <w:gridCol w:w="1468"/>
        <w:gridCol w:w="143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924"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05" w:right="207"/>
              <w:jc w:val="center"/>
              <w:textAlignment w:val="auto"/>
              <w:rPr>
                <w:b/>
                <w:sz w:val="18"/>
              </w:rPr>
            </w:pPr>
            <w:r>
              <w:rPr>
                <w:b/>
                <w:sz w:val="18"/>
              </w:rPr>
              <w:t>序号</w:t>
            </w:r>
          </w:p>
        </w:tc>
        <w:tc>
          <w:tcPr>
            <w:tcW w:w="1876"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621"/>
              <w:textAlignment w:val="auto"/>
              <w:rPr>
                <w:b/>
                <w:sz w:val="18"/>
              </w:rPr>
            </w:pPr>
            <w:r>
              <w:rPr>
                <w:b/>
                <w:sz w:val="18"/>
              </w:rPr>
              <w:t>材料名称</w:t>
            </w:r>
          </w:p>
        </w:tc>
        <w:tc>
          <w:tcPr>
            <w:tcW w:w="1146"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57"/>
              <w:textAlignment w:val="auto"/>
              <w:rPr>
                <w:b/>
                <w:sz w:val="18"/>
              </w:rPr>
            </w:pPr>
            <w:r>
              <w:rPr>
                <w:b/>
                <w:sz w:val="18"/>
              </w:rPr>
              <w:t>材料来源</w:t>
            </w:r>
          </w:p>
        </w:tc>
        <w:tc>
          <w:tcPr>
            <w:tcW w:w="1028" w:type="dxa"/>
          </w:tcPr>
          <w:p>
            <w:pPr>
              <w:pStyle w:val="11"/>
              <w:keepNext w:val="0"/>
              <w:keepLines w:val="0"/>
              <w:pageBreakBefore w:val="0"/>
              <w:widowControl w:val="0"/>
              <w:kinsoku/>
              <w:wordWrap/>
              <w:overflowPunct/>
              <w:topLinePunct w:val="0"/>
              <w:autoSpaceDE w:val="0"/>
              <w:autoSpaceDN w:val="0"/>
              <w:bidi w:val="0"/>
              <w:adjustRightInd/>
              <w:snapToGrid/>
              <w:spacing w:before="2" w:line="560" w:lineRule="exact"/>
              <w:ind w:left="424" w:right="186" w:hanging="137"/>
              <w:textAlignment w:val="auto"/>
              <w:rPr>
                <w:b/>
                <w:sz w:val="18"/>
              </w:rPr>
            </w:pPr>
            <w:r>
              <w:rPr>
                <w:b/>
                <w:sz w:val="18"/>
              </w:rPr>
              <w:t>原件份数</w:t>
            </w:r>
          </w:p>
        </w:tc>
        <w:tc>
          <w:tcPr>
            <w:tcW w:w="1468"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06" w:right="207"/>
              <w:jc w:val="center"/>
              <w:textAlignment w:val="auto"/>
              <w:rPr>
                <w:b/>
                <w:sz w:val="18"/>
              </w:rPr>
            </w:pPr>
            <w:r>
              <w:rPr>
                <w:b/>
                <w:sz w:val="18"/>
              </w:rPr>
              <w:t>复印件份数</w:t>
            </w:r>
          </w:p>
        </w:tc>
        <w:tc>
          <w:tcPr>
            <w:tcW w:w="1438"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22"/>
              <w:textAlignment w:val="auto"/>
              <w:rPr>
                <w:b/>
                <w:sz w:val="18"/>
              </w:rPr>
            </w:pPr>
            <w:r>
              <w:rPr>
                <w:b/>
                <w:sz w:val="18"/>
              </w:rPr>
              <w:t>电子文档份数</w:t>
            </w:r>
          </w:p>
        </w:tc>
        <w:tc>
          <w:tcPr>
            <w:tcW w:w="1417"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12"/>
              <w:textAlignment w:val="auto"/>
              <w:rPr>
                <w:b/>
                <w:sz w:val="18"/>
              </w:rPr>
            </w:pPr>
            <w:r>
              <w:rPr>
                <w:b/>
                <w:sz w:val="18"/>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924"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31"/>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7"/>
              <w:jc w:val="center"/>
              <w:textAlignment w:val="auto"/>
              <w:rPr>
                <w:sz w:val="22"/>
              </w:rPr>
            </w:pPr>
            <w:r>
              <w:rPr>
                <w:w w:val="100"/>
                <w:sz w:val="22"/>
              </w:rPr>
              <w:t>1</w:t>
            </w:r>
          </w:p>
        </w:tc>
        <w:tc>
          <w:tcPr>
            <w:tcW w:w="1876" w:type="dxa"/>
          </w:tcPr>
          <w:p>
            <w:pPr>
              <w:pStyle w:val="11"/>
              <w:keepNext w:val="0"/>
              <w:keepLines w:val="0"/>
              <w:pageBreakBefore w:val="0"/>
              <w:widowControl w:val="0"/>
              <w:kinsoku/>
              <w:wordWrap/>
              <w:overflowPunct/>
              <w:topLinePunct w:val="0"/>
              <w:autoSpaceDE w:val="0"/>
              <w:autoSpaceDN w:val="0"/>
              <w:bidi w:val="0"/>
              <w:adjustRightInd/>
              <w:snapToGrid/>
              <w:spacing w:before="178" w:line="560" w:lineRule="exact"/>
              <w:ind w:left="167"/>
              <w:textAlignment w:val="auto"/>
              <w:rPr>
                <w:sz w:val="22"/>
              </w:rPr>
            </w:pPr>
            <w:r>
              <w:rPr>
                <w:sz w:val="22"/>
              </w:rPr>
              <w:t>《南昌市企业申</w:t>
            </w: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717" w:right="155" w:hanging="550"/>
              <w:textAlignment w:val="auto"/>
              <w:rPr>
                <w:sz w:val="22"/>
              </w:rPr>
            </w:pPr>
            <w:r>
              <w:rPr>
                <w:sz w:val="22"/>
              </w:rPr>
              <w:t>请稳岗补贴审批表》</w:t>
            </w:r>
          </w:p>
        </w:tc>
        <w:tc>
          <w:tcPr>
            <w:tcW w:w="1146"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48" w:line="560" w:lineRule="exact"/>
              <w:ind w:left="108" w:right="257" w:firstLine="108"/>
              <w:textAlignment w:val="auto"/>
              <w:rPr>
                <w:sz w:val="22"/>
              </w:rPr>
            </w:pPr>
            <w:r>
              <w:rPr>
                <w:sz w:val="22"/>
              </w:rPr>
              <w:t>人社部门提供</w:t>
            </w:r>
          </w:p>
        </w:tc>
        <w:tc>
          <w:tcPr>
            <w:tcW w:w="1028"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31"/>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2"/>
              </w:rPr>
            </w:pPr>
            <w:r>
              <w:rPr>
                <w:w w:val="100"/>
                <w:sz w:val="22"/>
              </w:rPr>
              <w:t>1</w:t>
            </w:r>
          </w:p>
        </w:tc>
        <w:tc>
          <w:tcPr>
            <w:tcW w:w="1468"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31"/>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2"/>
              </w:rPr>
            </w:pPr>
            <w:r>
              <w:rPr>
                <w:w w:val="100"/>
                <w:sz w:val="22"/>
              </w:rPr>
              <w:t>0</w:t>
            </w:r>
          </w:p>
        </w:tc>
        <w:tc>
          <w:tcPr>
            <w:tcW w:w="1438"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31"/>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11"/>
              <w:jc w:val="center"/>
              <w:textAlignment w:val="auto"/>
              <w:rPr>
                <w:sz w:val="22"/>
              </w:rPr>
            </w:pPr>
            <w:r>
              <w:rPr>
                <w:w w:val="100"/>
                <w:sz w:val="22"/>
              </w:rPr>
              <w:t>1</w:t>
            </w:r>
          </w:p>
        </w:tc>
        <w:tc>
          <w:tcPr>
            <w:tcW w:w="1417"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48" w:line="560" w:lineRule="exact"/>
              <w:ind w:left="267" w:right="145" w:hanging="111"/>
              <w:textAlignment w:val="auto"/>
              <w:rPr>
                <w:sz w:val="22"/>
              </w:rPr>
            </w:pPr>
            <w:r>
              <w:rPr>
                <w:sz w:val="22"/>
              </w:rPr>
              <w:t>真实有效、加盖公章</w:t>
            </w:r>
          </w:p>
        </w:tc>
      </w:tr>
    </w:tbl>
    <w:p>
      <w:pPr>
        <w:pStyle w:val="4"/>
        <w:keepNext w:val="0"/>
        <w:keepLines w:val="0"/>
        <w:pageBreakBefore w:val="0"/>
        <w:widowControl w:val="0"/>
        <w:kinsoku/>
        <w:wordWrap/>
        <w:overflowPunct/>
        <w:topLinePunct w:val="0"/>
        <w:autoSpaceDE w:val="0"/>
        <w:autoSpaceDN w:val="0"/>
        <w:bidi w:val="0"/>
        <w:adjustRightInd/>
        <w:snapToGrid/>
        <w:spacing w:before="96" w:line="560" w:lineRule="exact"/>
        <w:ind w:left="1880"/>
        <w:textAlignment w:val="auto"/>
        <w:rPr>
          <w:rFonts w:hint="eastAsia" w:ascii="黑体" w:eastAsia="黑体"/>
        </w:rPr>
      </w:pPr>
      <w:r>
        <w:rPr>
          <w:rFonts w:hint="eastAsia" w:ascii="黑体" w:eastAsia="黑体"/>
          <w:w w:val="95"/>
        </w:rPr>
        <w:t>六、办理流程</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840"/>
        <w:textAlignment w:val="auto"/>
        <w:rPr>
          <w:rFonts w:hint="eastAsia" w:ascii="楷体" w:hAnsi="楷体" w:eastAsia="楷体" w:cs="楷体"/>
        </w:rPr>
      </w:pPr>
      <w:r>
        <w:rPr>
          <w:rFonts w:hint="eastAsia" w:ascii="楷体" w:hAnsi="楷体" w:eastAsia="楷体" w:cs="楷体"/>
        </w:rPr>
        <w:t>（一）流程</w:t>
      </w:r>
    </w:p>
    <w:p>
      <w:pPr>
        <w:pStyle w:val="10"/>
        <w:keepNext w:val="0"/>
        <w:keepLines w:val="0"/>
        <w:pageBreakBefore w:val="0"/>
        <w:widowControl w:val="0"/>
        <w:numPr>
          <w:ilvl w:val="0"/>
          <w:numId w:val="3"/>
        </w:numPr>
        <w:tabs>
          <w:tab w:val="left" w:pos="2203"/>
        </w:tabs>
        <w:kinsoku/>
        <w:wordWrap/>
        <w:overflowPunct/>
        <w:topLinePunct w:val="0"/>
        <w:autoSpaceDE w:val="0"/>
        <w:autoSpaceDN w:val="0"/>
        <w:bidi w:val="0"/>
        <w:adjustRightInd/>
        <w:snapToGrid/>
        <w:spacing w:before="111" w:after="0" w:line="560" w:lineRule="exact"/>
        <w:ind w:left="2202" w:right="0" w:hanging="323"/>
        <w:jc w:val="left"/>
        <w:textAlignment w:val="auto"/>
        <w:rPr>
          <w:sz w:val="32"/>
        </w:rPr>
      </w:pPr>
      <w:r>
        <w:rPr>
          <w:sz w:val="32"/>
        </w:rPr>
        <w:t>企业可通过线上、线下等方式递交材料。</w:t>
      </w:r>
    </w:p>
    <w:p>
      <w:pPr>
        <w:pStyle w:val="10"/>
        <w:keepNext w:val="0"/>
        <w:keepLines w:val="0"/>
        <w:pageBreakBefore w:val="0"/>
        <w:widowControl w:val="0"/>
        <w:numPr>
          <w:ilvl w:val="0"/>
          <w:numId w:val="3"/>
        </w:numPr>
        <w:tabs>
          <w:tab w:val="left" w:pos="2203"/>
        </w:tabs>
        <w:kinsoku/>
        <w:wordWrap/>
        <w:overflowPunct/>
        <w:topLinePunct w:val="0"/>
        <w:autoSpaceDE w:val="0"/>
        <w:autoSpaceDN w:val="0"/>
        <w:bidi w:val="0"/>
        <w:adjustRightInd/>
        <w:snapToGrid/>
        <w:spacing w:before="38" w:after="0" w:line="560" w:lineRule="exact"/>
        <w:ind w:left="2202" w:right="0" w:hanging="323"/>
        <w:jc w:val="left"/>
        <w:textAlignment w:val="auto"/>
        <w:rPr>
          <w:sz w:val="32"/>
        </w:rPr>
      </w:pPr>
      <w:r>
        <w:rPr>
          <w:sz w:val="32"/>
        </w:rPr>
        <w:t>材料受理、初审；</w:t>
      </w:r>
    </w:p>
    <w:p>
      <w:pPr>
        <w:pStyle w:val="10"/>
        <w:keepNext w:val="0"/>
        <w:keepLines w:val="0"/>
        <w:pageBreakBefore w:val="0"/>
        <w:widowControl w:val="0"/>
        <w:numPr>
          <w:ilvl w:val="0"/>
          <w:numId w:val="3"/>
        </w:numPr>
        <w:tabs>
          <w:tab w:val="left" w:pos="2203"/>
        </w:tabs>
        <w:kinsoku/>
        <w:wordWrap/>
        <w:overflowPunct/>
        <w:topLinePunct w:val="0"/>
        <w:autoSpaceDE w:val="0"/>
        <w:autoSpaceDN w:val="0"/>
        <w:bidi w:val="0"/>
        <w:adjustRightInd/>
        <w:snapToGrid/>
        <w:spacing w:before="38" w:after="0" w:line="560" w:lineRule="exact"/>
        <w:ind w:left="2202" w:right="0" w:hanging="323"/>
        <w:jc w:val="left"/>
        <w:textAlignment w:val="auto"/>
        <w:rPr>
          <w:sz w:val="32"/>
        </w:rPr>
      </w:pPr>
      <w:r>
        <w:rPr>
          <w:sz w:val="32"/>
        </w:rPr>
        <w:t>公示；</w:t>
      </w:r>
    </w:p>
    <w:p>
      <w:pPr>
        <w:pStyle w:val="10"/>
        <w:keepNext w:val="0"/>
        <w:keepLines w:val="0"/>
        <w:pageBreakBefore w:val="0"/>
        <w:widowControl w:val="0"/>
        <w:numPr>
          <w:ilvl w:val="0"/>
          <w:numId w:val="3"/>
        </w:numPr>
        <w:tabs>
          <w:tab w:val="left" w:pos="2203"/>
        </w:tabs>
        <w:kinsoku/>
        <w:wordWrap/>
        <w:overflowPunct/>
        <w:topLinePunct w:val="0"/>
        <w:autoSpaceDE w:val="0"/>
        <w:autoSpaceDN w:val="0"/>
        <w:bidi w:val="0"/>
        <w:adjustRightInd/>
        <w:snapToGrid/>
        <w:spacing w:before="111" w:after="0" w:line="560" w:lineRule="exact"/>
        <w:ind w:left="2202" w:right="0" w:hanging="323"/>
        <w:jc w:val="left"/>
        <w:textAlignment w:val="auto"/>
        <w:rPr>
          <w:sz w:val="32"/>
        </w:rPr>
      </w:pPr>
      <w:r>
        <w:rPr>
          <w:sz w:val="32"/>
        </w:rPr>
        <w:t>拨付返还资金。</w:t>
      </w:r>
    </w:p>
    <w:p>
      <w:pPr>
        <w:pStyle w:val="3"/>
        <w:keepNext w:val="0"/>
        <w:keepLines w:val="0"/>
        <w:pageBreakBefore w:val="0"/>
        <w:widowControl w:val="0"/>
        <w:kinsoku/>
        <w:wordWrap/>
        <w:overflowPunct/>
        <w:topLinePunct w:val="0"/>
        <w:autoSpaceDE w:val="0"/>
        <w:autoSpaceDN w:val="0"/>
        <w:bidi w:val="0"/>
        <w:adjustRightInd/>
        <w:snapToGrid/>
        <w:spacing w:before="77" w:line="560" w:lineRule="exact"/>
        <w:textAlignment w:val="auto"/>
        <w:rPr>
          <w:rFonts w:hint="eastAsia" w:ascii="楷体" w:hAnsi="楷体" w:eastAsia="楷体" w:cs="楷体"/>
        </w:rPr>
      </w:pPr>
      <w:r>
        <w:rPr>
          <w:rFonts w:hint="eastAsia" w:ascii="楷体" w:hAnsi="楷体" w:eastAsia="楷体" w:cs="楷体"/>
        </w:rPr>
        <w:t>（二）流程图</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b/>
          <w:sz w:val="19"/>
        </w:rPr>
      </w:pPr>
      <w:r>
        <w:pict>
          <v:group id="_x0000_s1032" o:spid="_x0000_s1032" o:spt="203" style="position:absolute;left:0pt;margin-left:141.6pt;margin-top:14.15pt;height:217.75pt;width:387.35pt;mso-position-horizontal-relative:page;mso-wrap-distance-bottom:0pt;mso-wrap-distance-top:0pt;z-index:-251624448;mso-width-relative:page;mso-height-relative:page;" coordorigin="2833,284" coordsize="7747,4355">
            <o:lock v:ext="edit"/>
            <v:shape id="_x0000_s1033" o:spid="_x0000_s1033" style="position:absolute;left:2832;top:3968;height:670;width:4945;" fillcolor="#000000" filled="t" stroked="f" coordorigin="2833,3969" coordsize="4945,670" path="m7778,4639l2833,4639,2833,3969,7778,3969,7778,3976,2848,3976,2840,3984,2848,3984,2848,4624,2840,4624,2848,4631,7778,4631,7778,4639xm2848,3984l2840,3984,2848,3976,2848,3984xm7763,3984l2848,3984,2848,3976,7763,3976,7763,3984xm7763,4631l7763,3976,7770,3984,7778,3984,7778,4624,7770,4624,7763,4631xm7778,3984l7770,3984,7763,3976,7778,3976,7778,3984xm2848,4631l2840,4624,2848,4624,2848,4631xm7763,4631l2848,4631,2848,4624,7763,4624,7763,4631xm7778,4631l7763,4631,7770,4624,7778,4624,7778,4631xe">
              <v:path arrowok="t"/>
              <v:fill on="t" focussize="0,0"/>
              <v:stroke on="f"/>
              <v:imagedata o:title=""/>
              <o:lock v:ext="edit"/>
            </v:shape>
            <v:shape id="_x0000_s1034" o:spid="_x0000_s1034" style="position:absolute;left:2957;top:283;height:711;width:6065;" fillcolor="#000000" filled="t" stroked="f" coordorigin="2958,284" coordsize="6065,711" path="m9023,995l2958,995,2958,284,9023,284,9023,291,2973,291,2965,299,2973,299,2973,980,2965,980,2973,987,9023,987,9023,995xm2973,299l2965,299,2973,291,2973,299xm9008,299l2973,299,2973,291,9008,291,9008,299xm9008,987l9008,291,9015,299,9023,299,9023,980,9015,980,9008,987xm9023,299l9015,299,9008,291,9023,291,9023,299xm2973,987l2965,980,2973,980,2973,987xm9008,987l2973,987,2973,980,9008,980,9008,987xm9023,987l9008,987,9015,980,9023,980,9023,987xe">
              <v:path arrowok="t"/>
              <v:fill on="t" focussize="0,0"/>
              <v:stroke on="f"/>
              <v:imagedata o:title=""/>
              <o:lock v:ext="edit"/>
            </v:shape>
            <v:shape id="_x0000_s1035" o:spid="_x0000_s1035" style="position:absolute;left:5223;top:999;height:469;width:120;" fillcolor="#000000" filled="t" stroked="f" coordorigin="5224,1000" coordsize="120,469" path="m5276,1348l5275,1000,5290,1000,5291,1348,5276,1348xm5329,1378l5276,1378,5291,1378,5291,1348,5344,1348,5329,1378xm5276,1378l5276,1348,5291,1348,5291,1348,5291,1378,5276,1378xm5284,1468l5224,1348,5276,1348,5276,1378,5329,1378,5284,1468xe">
              <v:path arrowok="t"/>
              <v:fill on="t" focussize="0,0"/>
              <v:stroke on="f"/>
              <v:imagedata o:title=""/>
              <o:lock v:ext="edit"/>
            </v:shape>
            <v:shape id="_x0000_s1036" o:spid="_x0000_s1036" style="position:absolute;left:2956;top:1458;height:696;width:3075;" fillcolor="#000000" filled="t" stroked="f" coordorigin="2956,1459" coordsize="3075,696" path="m6031,2155l2956,2155,2956,1459,6031,1459,6031,1466,2971,1466,2964,1474,2971,1474,2971,2140,2964,2140,2971,2147,6031,2147,6031,2155xm2971,1474l2964,1474,2971,1466,2971,1474xm6016,1474l2971,1474,2971,1466,6016,1466,6016,1474xm6016,2147l6016,1466,6024,1474,6031,1474,6031,2140,6024,2140,6016,2147xm6031,1474l6024,1474,6016,1466,6031,1466,6031,1474xm2971,2147l2964,2140,2971,2140,2971,2147xm6016,2147l2971,2147,2971,2140,6016,2140,6016,2147xm6031,2147l6016,2147,6024,2140,6031,2140,6031,2147xe">
              <v:path arrowok="t"/>
              <v:fill on="t" focussize="0,0"/>
              <v:stroke on="f"/>
              <v:imagedata o:title=""/>
              <o:lock v:ext="edit"/>
            </v:shape>
            <v:shape id="_x0000_s1037" o:spid="_x0000_s1037" style="position:absolute;left:2856;top:2726;height:670;width:4928;" fillcolor="#000000" filled="t" stroked="f" coordorigin="2857,2727" coordsize="4928,670" path="m7785,3397l2857,3397,2857,2727,7785,2727,7785,2734,2872,2734,2864,2742,2872,2742,2872,3382,2864,3382,2872,3389,7785,3389,7785,3397xm2872,2742l2864,2742,2872,2734,2872,2742xm7770,2742l2872,2742,2872,2734,7770,2734,7770,2742xm7770,3389l7770,2734,7777,2742,7785,2742,7785,3382,7777,3382,7770,3389xm7785,2742l7777,2742,7770,2734,7785,2734,7785,2742xm2872,3389l2864,3382,2872,3382,2872,3389xm7770,3389l2872,3389,2872,3382,7770,3382,7770,3389xm7785,3389l7770,3389,7777,3382,7785,3382,7785,3389xe">
              <v:path arrowok="t"/>
              <v:fill on="t" focussize="0,0"/>
              <v:stroke on="f"/>
              <v:imagedata o:title=""/>
              <o:lock v:ext="edit"/>
            </v:shape>
            <v:shape id="_x0000_s1038" o:spid="_x0000_s1038" style="position:absolute;left:5259;top:2189;height:469;width:120;" fillcolor="#000000" filled="t" stroked="f" coordorigin="5260,2190" coordsize="120,469" path="m5312,2538l5311,2190,5326,2190,5327,2538,5312,2538xm5365,2568l5312,2568,5327,2568,5327,2538,5380,2538,5365,2568xm5312,2568l5312,2538,5327,2538,5327,2568,5312,2568xm5320,2658l5260,2538,5312,2538,5312,2568,5365,2568,5320,2658xe">
              <v:path arrowok="t"/>
              <v:fill on="t" focussize="0,0"/>
              <v:stroke on="f"/>
              <v:imagedata o:title=""/>
              <o:lock v:ext="edit"/>
            </v:shape>
            <v:shape id="_x0000_s1039" o:spid="_x0000_s1039" style="position:absolute;left:5276;top:3457;height:469;width:120;" fillcolor="#000000" filled="t" stroked="f" coordorigin="5277,3458" coordsize="120,469" path="m5329,3806l5328,3458,5343,3458,5344,3806,5329,3806xm5382,3836l5329,3836,5344,3836,5344,3806,5397,3806,5382,3836xm5329,3836l5329,3806,5344,3806,5344,3836,5329,3836xm5337,3926l5277,3806,5329,3806,5329,3836,5382,3836,5337,3926xe">
              <v:path arrowok="t"/>
              <v:fill on="t" focussize="0,0"/>
              <v:stroke on="f"/>
              <v:imagedata o:title=""/>
              <o:lock v:ext="edit"/>
            </v:shape>
            <v:shape id="_x0000_s1040" o:spid="_x0000_s1040" style="position:absolute;left:6604;top:1453;height:720;width:3975;" fillcolor="#000000" filled="t" stroked="f" coordorigin="6605,1454" coordsize="3975,720" path="m10580,2174l6605,2174,6605,1454,10580,1454,10580,1461,6620,1461,6612,1469,6620,1469,6620,2159,6612,2159,6620,2166,10580,2166,10580,2174xm6620,1469l6612,1469,6620,1461,6620,1469xm10565,1469l6620,1469,6620,1461,10565,1461,10565,1469xm10565,2166l10565,1461,10572,1469,10580,1469,10580,2159,10572,2159,10565,2166xm10580,1469l10572,1469,10565,1461,10580,1461,10580,1469xm6620,2166l6612,2159,6620,2159,6620,2166xm10565,2166l6620,2166,6620,2159,10565,2159,10565,2166xm10580,2166l10565,2166,10572,2159,10580,2159,10580,2166xe">
              <v:path arrowok="t"/>
              <v:fill on="t" focussize="0,0"/>
              <v:stroke on="f"/>
              <v:imagedata o:title=""/>
              <o:lock v:ext="edit"/>
            </v:shape>
            <v:shape id="_x0000_s1041" o:spid="_x0000_s1041" style="position:absolute;left:6048;top:1782;height:120;width:540;" fillcolor="#000000" filled="t" stroked="f" coordorigin="6048,1782" coordsize="540,120" path="m6468,1902l6468,1782,6573,1835,6498,1835,6498,1850,6573,1850,6468,1902xm6468,1850l6048,1850,6048,1835,6468,1835,6468,1850xm6573,1850l6498,1850,6498,1835,6573,1835,6588,1842,6573,1850xe">
              <v:path arrowok="t"/>
              <v:fill on="t" focussize="0,0"/>
              <v:stroke on="f"/>
              <v:imagedata o:title=""/>
              <o:lock v:ext="edit"/>
            </v:shape>
            <v:shape id="_x0000_s1042" o:spid="_x0000_s1042" style="position:absolute;left:7950;top:998;height:460;width:120;" fillcolor="#000000" filled="t" stroked="f" coordorigin="7950,998" coordsize="120,460" path="m7950,1119l8009,998,8055,1088,8017,1088,8002,1088,8003,1118,7950,1119xm8003,1118l8002,1088,8017,1088,8018,1118,8003,1118xm8018,1118l8017,1088,8055,1088,8070,1117,8018,1118xm8005,1457l8003,1118,8018,1118,8020,1457,8005,1457xe">
              <v:path arrowok="t"/>
              <v:fill on="t" focussize="0,0"/>
              <v:stroke on="f"/>
              <v:imagedata o:title=""/>
              <o:lock v:ext="edit"/>
            </v:shape>
            <v:shape id="_x0000_s1043" o:spid="_x0000_s1043" o:spt="202" type="#_x0000_t202" style="position:absolute;left:4310;top:542;height:281;width:3381;" filled="f" stroked="f" coordsize="21600,21600">
              <v:path/>
              <v:fill on="f" focussize="0,0"/>
              <v:stroke on="f" joinstyle="miter"/>
              <v:imagedata o:title=""/>
              <o:lock v:ext="edit"/>
              <v:textbox inset="0mm,0mm,0mm,0mm">
                <w:txbxContent>
                  <w:p>
                    <w:pPr>
                      <w:spacing w:before="0" w:line="281" w:lineRule="exact"/>
                      <w:ind w:left="0" w:right="0" w:firstLine="0"/>
                      <w:jc w:val="left"/>
                      <w:rPr>
                        <w:sz w:val="28"/>
                      </w:rPr>
                    </w:pPr>
                    <w:r>
                      <w:rPr>
                        <w:sz w:val="28"/>
                      </w:rPr>
                      <w:t>申请企业提出稳岗返还申请</w:t>
                    </w:r>
                  </w:p>
                </w:txbxContent>
              </v:textbox>
            </v:shape>
            <v:shape id="_x0000_s1044" o:spid="_x0000_s1044" o:spt="202" type="#_x0000_t202" style="position:absolute;left:3794;top:1718;height:281;width:1422;" filled="f" stroked="f" coordsize="21600,21600">
              <v:path/>
              <v:fill on="f" focussize="0,0"/>
              <v:stroke on="f" joinstyle="miter"/>
              <v:imagedata o:title=""/>
              <o:lock v:ext="edit"/>
              <v:textbox inset="0mm,0mm,0mm,0mm">
                <w:txbxContent>
                  <w:p>
                    <w:pPr>
                      <w:spacing w:before="0" w:line="281" w:lineRule="exact"/>
                      <w:ind w:left="0" w:right="0" w:firstLine="0"/>
                      <w:jc w:val="left"/>
                      <w:rPr>
                        <w:sz w:val="28"/>
                      </w:rPr>
                    </w:pPr>
                    <w:r>
                      <w:rPr>
                        <w:sz w:val="28"/>
                      </w:rPr>
                      <w:t>受理与审核</w:t>
                    </w:r>
                  </w:p>
                </w:txbxContent>
              </v:textbox>
            </v:shape>
            <v:shape id="_x0000_s1045" o:spid="_x0000_s1045" o:spt="202" type="#_x0000_t202" style="position:absolute;left:6763;top:1713;height:281;width:3661;" filled="f" stroked="f" coordsize="21600,21600">
              <v:path/>
              <v:fill on="f" focussize="0,0"/>
              <v:stroke on="f" joinstyle="miter"/>
              <v:imagedata o:title=""/>
              <o:lock v:ext="edit"/>
              <v:textbox inset="0mm,0mm,0mm,0mm">
                <w:txbxContent>
                  <w:p>
                    <w:pPr>
                      <w:spacing w:before="0" w:line="281" w:lineRule="exact"/>
                      <w:ind w:left="0" w:right="0" w:firstLine="0"/>
                      <w:jc w:val="left"/>
                      <w:rPr>
                        <w:sz w:val="28"/>
                      </w:rPr>
                    </w:pPr>
                    <w:r>
                      <w:rPr>
                        <w:sz w:val="28"/>
                      </w:rPr>
                      <w:t>材料不合格的一次性告知原因</w:t>
                    </w:r>
                  </w:p>
                </w:txbxContent>
              </v:textbox>
            </v:shape>
            <v:shape id="_x0000_s1046" o:spid="_x0000_s1046" o:spt="202" type="#_x0000_t202" style="position:absolute;left:5040;top:2985;height:281;width:582;" filled="f" stroked="f" coordsize="21600,21600">
              <v:path/>
              <v:fill on="f" focussize="0,0"/>
              <v:stroke on="f" joinstyle="miter"/>
              <v:imagedata o:title=""/>
              <o:lock v:ext="edit"/>
              <v:textbox inset="0mm,0mm,0mm,0mm">
                <w:txbxContent>
                  <w:p>
                    <w:pPr>
                      <w:spacing w:before="0" w:line="281" w:lineRule="exact"/>
                      <w:ind w:left="0" w:right="0" w:firstLine="0"/>
                      <w:jc w:val="left"/>
                      <w:rPr>
                        <w:sz w:val="28"/>
                      </w:rPr>
                    </w:pPr>
                    <w:r>
                      <w:rPr>
                        <w:sz w:val="28"/>
                      </w:rPr>
                      <w:t>公示</w:t>
                    </w:r>
                  </w:p>
                </w:txbxContent>
              </v:textbox>
            </v:shape>
            <v:shape id="_x0000_s1047" o:spid="_x0000_s1047" o:spt="202" type="#_x0000_t202" style="position:absolute;left:4744;top:4226;height:281;width:1141;" filled="f" stroked="f" coordsize="21600,21600">
              <v:path/>
              <v:fill on="f" focussize="0,0"/>
              <v:stroke on="f" joinstyle="miter"/>
              <v:imagedata o:title=""/>
              <o:lock v:ext="edit"/>
              <v:textbox inset="0mm,0mm,0mm,0mm">
                <w:txbxContent>
                  <w:p>
                    <w:pPr>
                      <w:spacing w:before="0" w:line="281" w:lineRule="exact"/>
                      <w:ind w:left="0" w:right="0" w:firstLine="0"/>
                      <w:jc w:val="left"/>
                      <w:rPr>
                        <w:sz w:val="28"/>
                      </w:rPr>
                    </w:pPr>
                    <w:r>
                      <w:rPr>
                        <w:sz w:val="28"/>
                      </w:rPr>
                      <w:t>拨付资金</w:t>
                    </w:r>
                  </w:p>
                </w:txbxContent>
              </v:textbox>
            </v:shape>
            <w10:wrap type="topAndBottom"/>
          </v:group>
        </w:pict>
      </w:r>
    </w:p>
    <w:p>
      <w:pPr>
        <w:pStyle w:val="4"/>
        <w:keepNext w:val="0"/>
        <w:keepLines w:val="0"/>
        <w:pageBreakBefore w:val="0"/>
        <w:widowControl w:val="0"/>
        <w:kinsoku/>
        <w:wordWrap/>
        <w:overflowPunct/>
        <w:topLinePunct w:val="0"/>
        <w:autoSpaceDE w:val="0"/>
        <w:autoSpaceDN w:val="0"/>
        <w:bidi w:val="0"/>
        <w:adjustRightInd/>
        <w:snapToGrid/>
        <w:spacing w:before="82" w:line="560" w:lineRule="exact"/>
        <w:ind w:left="1880"/>
        <w:textAlignment w:val="auto"/>
      </w:pPr>
      <w:r>
        <w:rPr>
          <w:rFonts w:hint="eastAsia" w:ascii="黑体" w:eastAsia="黑体"/>
        </w:rPr>
        <w:t>七、法定办结时限：</w:t>
      </w:r>
      <w:r>
        <w:t>无</w:t>
      </w:r>
    </w:p>
    <w:p>
      <w:pPr>
        <w:pStyle w:val="4"/>
        <w:keepNext w:val="0"/>
        <w:keepLines w:val="0"/>
        <w:pageBreakBefore w:val="0"/>
        <w:widowControl w:val="0"/>
        <w:kinsoku/>
        <w:wordWrap/>
        <w:overflowPunct/>
        <w:topLinePunct w:val="0"/>
        <w:autoSpaceDE w:val="0"/>
        <w:autoSpaceDN w:val="0"/>
        <w:bidi w:val="0"/>
        <w:adjustRightInd/>
        <w:snapToGrid/>
        <w:spacing w:before="70" w:line="560" w:lineRule="exact"/>
        <w:ind w:left="1880"/>
        <w:textAlignment w:val="auto"/>
      </w:pPr>
      <w:r>
        <w:rPr>
          <w:rFonts w:hint="eastAsia" w:ascii="黑体" w:eastAsia="黑体"/>
        </w:rPr>
        <w:t>八、承诺办结时限：</w:t>
      </w:r>
      <w:r>
        <w:t>28 个工作日</w:t>
      </w:r>
    </w:p>
    <w:p>
      <w:pPr>
        <w:pStyle w:val="4"/>
        <w:keepNext w:val="0"/>
        <w:keepLines w:val="0"/>
        <w:pageBreakBefore w:val="0"/>
        <w:widowControl w:val="0"/>
        <w:kinsoku/>
        <w:wordWrap/>
        <w:overflowPunct/>
        <w:topLinePunct w:val="0"/>
        <w:autoSpaceDE w:val="0"/>
        <w:autoSpaceDN w:val="0"/>
        <w:bidi w:val="0"/>
        <w:adjustRightInd/>
        <w:snapToGrid/>
        <w:spacing w:before="70" w:line="560" w:lineRule="exact"/>
        <w:ind w:left="1880" w:right="2185"/>
        <w:textAlignment w:val="auto"/>
        <w:rPr>
          <w:rFonts w:hint="eastAsia" w:ascii="黑体" w:eastAsia="黑体"/>
        </w:rPr>
      </w:pPr>
      <w:r>
        <w:rPr>
          <w:rFonts w:hint="eastAsia" w:ascii="黑体" w:eastAsia="黑体"/>
        </w:rPr>
        <w:t>九、承办部门：</w:t>
      </w:r>
      <w:r>
        <w:t>市、县（区）</w:t>
      </w:r>
      <w:r>
        <w:rPr>
          <w:spacing w:val="-2"/>
        </w:rPr>
        <w:t>就业创业服务中心</w:t>
      </w:r>
      <w:r>
        <w:rPr>
          <w:rFonts w:hint="eastAsia" w:ascii="黑体" w:eastAsia="黑体"/>
        </w:rPr>
        <w:t>十、办理途径</w:t>
      </w:r>
    </w:p>
    <w:p>
      <w:pPr>
        <w:pStyle w:val="3"/>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hint="eastAsia" w:ascii="楷体" w:hAnsi="楷体" w:eastAsia="楷体" w:cs="楷体"/>
        </w:rPr>
      </w:pPr>
      <w:r>
        <w:rPr>
          <w:rFonts w:hint="eastAsia" w:ascii="楷体" w:hAnsi="楷体" w:eastAsia="楷体" w:cs="楷体"/>
          <w:w w:val="95"/>
        </w:rPr>
        <w:t>（一）线上：</w:t>
      </w:r>
    </w:p>
    <w:p>
      <w:pPr>
        <w:keepNext w:val="0"/>
        <w:keepLines w:val="0"/>
        <w:pageBreakBefore w:val="0"/>
        <w:widowControl w:val="0"/>
        <w:kinsoku/>
        <w:wordWrap/>
        <w:overflowPunct/>
        <w:topLinePunct w:val="0"/>
        <w:autoSpaceDE w:val="0"/>
        <w:autoSpaceDN w:val="0"/>
        <w:bidi w:val="0"/>
        <w:adjustRightInd/>
        <w:snapToGrid/>
        <w:spacing w:before="90" w:line="560" w:lineRule="exact"/>
        <w:ind w:left="1960" w:right="0" w:firstLine="0"/>
        <w:jc w:val="left"/>
        <w:textAlignment w:val="auto"/>
        <w:rPr>
          <w:sz w:val="30"/>
        </w:rPr>
      </w:pPr>
      <w:r>
        <w:rPr>
          <w:rFonts w:ascii="Calibri" w:hAnsi="Calibri"/>
          <w:spacing w:val="-21"/>
          <w:sz w:val="28"/>
        </w:rPr>
        <w:t>①</w:t>
      </w:r>
      <w:r>
        <w:rPr>
          <w:spacing w:val="-21"/>
          <w:sz w:val="30"/>
        </w:rPr>
        <w:t>http://zwfw.rst.jiangxi.gov.cn:8081/jxrlzy/index.html</w:t>
      </w:r>
    </w:p>
    <w:p>
      <w:pPr>
        <w:pStyle w:val="4"/>
        <w:keepNext w:val="0"/>
        <w:keepLines w:val="0"/>
        <w:pageBreakBefore w:val="0"/>
        <w:widowControl w:val="0"/>
        <w:kinsoku/>
        <w:wordWrap/>
        <w:overflowPunct/>
        <w:topLinePunct w:val="0"/>
        <w:autoSpaceDE w:val="0"/>
        <w:autoSpaceDN w:val="0"/>
        <w:bidi w:val="0"/>
        <w:adjustRightInd/>
        <w:snapToGrid/>
        <w:spacing w:before="76" w:line="560" w:lineRule="exact"/>
        <w:ind w:left="1880"/>
        <w:textAlignment w:val="auto"/>
      </w:pPr>
      <w:r>
        <w:rPr>
          <w:w w:val="95"/>
        </w:rPr>
        <w:t>选择：法人办事→社会保障→一般企业稳岗返还申请</w:t>
      </w:r>
    </w:p>
    <w:p>
      <w:pPr>
        <w:pStyle w:val="4"/>
        <w:keepNext w:val="0"/>
        <w:keepLines w:val="0"/>
        <w:pageBreakBefore w:val="0"/>
        <w:widowControl w:val="0"/>
        <w:kinsoku/>
        <w:wordWrap/>
        <w:overflowPunct/>
        <w:topLinePunct w:val="0"/>
        <w:autoSpaceDE w:val="0"/>
        <w:autoSpaceDN w:val="0"/>
        <w:bidi w:val="0"/>
        <w:adjustRightInd/>
        <w:snapToGrid/>
        <w:spacing w:before="70" w:line="560" w:lineRule="exact"/>
        <w:ind w:left="1240"/>
        <w:textAlignment w:val="auto"/>
      </w:pPr>
      <w:r>
        <w:t>→网上办理</w:t>
      </w:r>
    </w:p>
    <w:p>
      <w:pPr>
        <w:pStyle w:val="4"/>
        <w:keepNext w:val="0"/>
        <w:keepLines w:val="0"/>
        <w:pageBreakBefore w:val="0"/>
        <w:widowControl w:val="0"/>
        <w:kinsoku/>
        <w:wordWrap/>
        <w:overflowPunct/>
        <w:topLinePunct w:val="0"/>
        <w:autoSpaceDE w:val="0"/>
        <w:autoSpaceDN w:val="0"/>
        <w:bidi w:val="0"/>
        <w:adjustRightInd/>
        <w:snapToGrid/>
        <w:spacing w:before="70" w:line="560" w:lineRule="exact"/>
        <w:ind w:left="1880"/>
        <w:jc w:val="both"/>
        <w:textAlignment w:val="auto"/>
      </w:pPr>
      <w:r>
        <w:fldChar w:fldCharType="begin"/>
      </w:r>
      <w:r>
        <w:instrText xml:space="preserve"> HYPERLINK "mailto:鈶″皢鏉愭枡鐩栫珷鎵弿鍙戦€佽嚦ncsywgfh@qq.com" \h </w:instrText>
      </w:r>
      <w:r>
        <w:fldChar w:fldCharType="separate"/>
      </w:r>
      <w:r>
        <w:t>②将材料盖章扫描发送至 ncsywgfh@qq.com</w:t>
      </w:r>
      <w:r>
        <w:fldChar w:fldCharType="end"/>
      </w:r>
    </w:p>
    <w:p>
      <w:pPr>
        <w:pStyle w:val="4"/>
        <w:keepNext w:val="0"/>
        <w:keepLines w:val="0"/>
        <w:pageBreakBefore w:val="0"/>
        <w:widowControl w:val="0"/>
        <w:kinsoku/>
        <w:wordWrap/>
        <w:overflowPunct/>
        <w:topLinePunct w:val="0"/>
        <w:autoSpaceDE w:val="0"/>
        <w:autoSpaceDN w:val="0"/>
        <w:bidi w:val="0"/>
        <w:adjustRightInd/>
        <w:snapToGrid/>
        <w:spacing w:before="70" w:line="560" w:lineRule="exact"/>
        <w:ind w:left="1240" w:right="1537" w:firstLine="640"/>
        <w:jc w:val="both"/>
        <w:textAlignment w:val="auto"/>
      </w:pPr>
      <w:r>
        <w:rPr>
          <w:rFonts w:hint="eastAsia" w:ascii="楷体" w:hAnsi="楷体" w:eastAsia="楷体" w:cs="楷体"/>
          <w:b/>
        </w:rPr>
        <w:t>（二）线下：</w:t>
      </w:r>
      <w:r>
        <w:t>按照失业保险统筹地，市本级到红谷滩区珠江路人社大厦市就业创业服务中心申报，县区级到各县（区）就业创业服务中心申报。</w:t>
      </w: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left="1880"/>
        <w:jc w:val="both"/>
        <w:textAlignment w:val="auto"/>
      </w:pPr>
      <w:r>
        <w:rPr>
          <w:rFonts w:hint="eastAsia" w:ascii="黑体" w:eastAsia="黑体"/>
          <w:spacing w:val="-2"/>
        </w:rPr>
        <w:t xml:space="preserve">十一、咨询电话： </w:t>
      </w:r>
      <w:r>
        <w:t>0791-83808198</w:t>
      </w:r>
    </w:p>
    <w:p>
      <w:pPr>
        <w:pStyle w:val="4"/>
        <w:keepNext w:val="0"/>
        <w:keepLines w:val="0"/>
        <w:pageBreakBefore w:val="0"/>
        <w:widowControl w:val="0"/>
        <w:kinsoku/>
        <w:wordWrap/>
        <w:overflowPunct/>
        <w:topLinePunct w:val="0"/>
        <w:autoSpaceDE w:val="0"/>
        <w:autoSpaceDN w:val="0"/>
        <w:bidi w:val="0"/>
        <w:adjustRightInd/>
        <w:snapToGrid/>
        <w:spacing w:before="70" w:line="560" w:lineRule="exact"/>
        <w:ind w:left="1880"/>
        <w:jc w:val="both"/>
        <w:textAlignment w:val="auto"/>
      </w:pPr>
      <w:r>
        <w:rPr>
          <w:rFonts w:hint="eastAsia" w:ascii="黑体" w:eastAsia="黑体"/>
          <w:spacing w:val="-2"/>
        </w:rPr>
        <w:t xml:space="preserve">十二、投诉电话： </w:t>
      </w:r>
      <w:r>
        <w:t>0791-83986840</w:t>
      </w:r>
    </w:p>
    <w:p>
      <w:pPr>
        <w:pStyle w:val="4"/>
        <w:keepNext w:val="0"/>
        <w:keepLines w:val="0"/>
        <w:pageBreakBefore w:val="0"/>
        <w:widowControl w:val="0"/>
        <w:kinsoku/>
        <w:wordWrap/>
        <w:overflowPunct/>
        <w:topLinePunct w:val="0"/>
        <w:autoSpaceDE w:val="0"/>
        <w:autoSpaceDN w:val="0"/>
        <w:bidi w:val="0"/>
        <w:adjustRightInd/>
        <w:snapToGrid/>
        <w:spacing w:before="70" w:line="560" w:lineRule="exact"/>
        <w:ind w:left="1880"/>
        <w:textAlignment w:val="auto"/>
      </w:pPr>
      <w:r>
        <w:rPr>
          <w:rFonts w:hint="eastAsia" w:ascii="黑体" w:eastAsia="黑体"/>
        </w:rPr>
        <w:t>十三、办事表单：</w:t>
      </w:r>
      <w:r>
        <w:t>见附件</w:t>
      </w:r>
    </w:p>
    <w:p>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sectPr>
          <w:footerReference r:id="rId9" w:type="default"/>
          <w:footerReference r:id="rId10" w:type="even"/>
          <w:pgSz w:w="11910" w:h="16840"/>
          <w:pgMar w:top="1480" w:right="560" w:bottom="1160" w:left="560" w:header="0" w:footer="966" w:gutter="0"/>
          <w:cols w:space="720" w:num="1"/>
        </w:sectPr>
      </w:pPr>
    </w:p>
    <w:p>
      <w:pPr>
        <w:pStyle w:val="4"/>
        <w:spacing w:before="27" w:line="387" w:lineRule="exact"/>
        <w:ind w:left="1240"/>
        <w:rPr>
          <w:rFonts w:hint="eastAsia" w:ascii="黑体" w:eastAsia="黑体"/>
        </w:rPr>
      </w:pPr>
      <w:r>
        <w:rPr>
          <w:rFonts w:hint="eastAsia" w:ascii="黑体" w:eastAsia="黑体"/>
        </w:rPr>
        <w:t>附件</w:t>
      </w:r>
    </w:p>
    <w:p>
      <w:pPr>
        <w:pStyle w:val="2"/>
        <w:spacing w:line="756" w:lineRule="exact"/>
        <w:ind w:left="1652" w:right="1652"/>
      </w:pPr>
      <w:r>
        <w:t>企业享受稳岗补贴申请表</w:t>
      </w:r>
    </w:p>
    <w:p>
      <w:pPr>
        <w:tabs>
          <w:tab w:val="left" w:pos="7839"/>
          <w:tab w:val="left" w:pos="8499"/>
          <w:tab w:val="left" w:pos="9159"/>
        </w:tabs>
        <w:spacing w:before="125"/>
        <w:ind w:left="5970" w:right="0" w:firstLine="0"/>
        <w:jc w:val="left"/>
        <w:rPr>
          <w:rFonts w:hint="eastAsia" w:ascii="宋体" w:eastAsia="宋体"/>
          <w:sz w:val="22"/>
        </w:rPr>
      </w:pPr>
      <w:r>
        <w:rPr>
          <w:rFonts w:hint="eastAsia" w:ascii="宋体" w:eastAsia="宋体"/>
          <w:sz w:val="22"/>
        </w:rPr>
        <w:t>申</w:t>
      </w:r>
      <w:r>
        <w:rPr>
          <w:rFonts w:hint="eastAsia" w:ascii="宋体" w:eastAsia="宋体"/>
          <w:spacing w:val="-3"/>
          <w:sz w:val="22"/>
        </w:rPr>
        <w:t>请</w:t>
      </w:r>
      <w:r>
        <w:rPr>
          <w:rFonts w:hint="eastAsia" w:ascii="宋体" w:eastAsia="宋体"/>
          <w:sz w:val="22"/>
        </w:rPr>
        <w:t>时间：</w:t>
      </w:r>
      <w:r>
        <w:rPr>
          <w:rFonts w:hint="eastAsia" w:ascii="宋体" w:eastAsia="宋体"/>
          <w:sz w:val="22"/>
        </w:rPr>
        <w:tab/>
      </w:r>
      <w:r>
        <w:rPr>
          <w:rFonts w:hint="eastAsia" w:ascii="宋体" w:eastAsia="宋体"/>
          <w:sz w:val="22"/>
        </w:rPr>
        <w:t>年</w:t>
      </w:r>
      <w:r>
        <w:rPr>
          <w:rFonts w:hint="eastAsia" w:ascii="宋体" w:eastAsia="宋体"/>
          <w:sz w:val="22"/>
        </w:rPr>
        <w:tab/>
      </w:r>
      <w:r>
        <w:rPr>
          <w:rFonts w:hint="eastAsia" w:ascii="宋体" w:eastAsia="宋体"/>
          <w:sz w:val="22"/>
        </w:rPr>
        <w:t>月</w:t>
      </w:r>
      <w:r>
        <w:rPr>
          <w:rFonts w:hint="eastAsia" w:ascii="宋体" w:eastAsia="宋体"/>
          <w:sz w:val="22"/>
        </w:rPr>
        <w:tab/>
      </w:r>
      <w:r>
        <w:rPr>
          <w:rFonts w:hint="eastAsia" w:ascii="宋体" w:eastAsia="宋体"/>
          <w:sz w:val="22"/>
        </w:rPr>
        <w:t>日</w:t>
      </w:r>
    </w:p>
    <w:p>
      <w:pPr>
        <w:pStyle w:val="4"/>
        <w:rPr>
          <w:rFonts w:ascii="宋体"/>
          <w:sz w:val="6"/>
        </w:rPr>
      </w:pPr>
    </w:p>
    <w:tbl>
      <w:tblPr>
        <w:tblStyle w:val="7"/>
        <w:tblW w:w="0" w:type="auto"/>
        <w:tblInd w:w="1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472"/>
        <w:gridCol w:w="1434"/>
        <w:gridCol w:w="1496"/>
        <w:gridCol w:w="1559"/>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75" w:type="dxa"/>
            <w:gridSpan w:val="6"/>
          </w:tcPr>
          <w:p>
            <w:pPr>
              <w:pStyle w:val="11"/>
              <w:spacing w:before="143"/>
              <w:ind w:left="3331" w:right="3323"/>
              <w:jc w:val="center"/>
              <w:rPr>
                <w:sz w:val="22"/>
              </w:rPr>
            </w:pPr>
            <w:r>
              <w:rPr>
                <w:sz w:val="22"/>
              </w:rPr>
              <w:t>企 业 填 报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63" w:type="dxa"/>
          </w:tcPr>
          <w:p>
            <w:pPr>
              <w:pStyle w:val="11"/>
              <w:spacing w:before="142"/>
              <w:ind w:left="100" w:right="90"/>
              <w:jc w:val="center"/>
              <w:rPr>
                <w:sz w:val="22"/>
              </w:rPr>
            </w:pPr>
            <w:r>
              <w:rPr>
                <w:sz w:val="22"/>
              </w:rPr>
              <w:t>企业名称</w:t>
            </w:r>
          </w:p>
        </w:tc>
        <w:tc>
          <w:tcPr>
            <w:tcW w:w="3402" w:type="dxa"/>
            <w:gridSpan w:val="3"/>
          </w:tcPr>
          <w:p>
            <w:pPr>
              <w:pStyle w:val="11"/>
              <w:rPr>
                <w:rFonts w:ascii="Times New Roman"/>
                <w:sz w:val="22"/>
              </w:rPr>
            </w:pPr>
          </w:p>
        </w:tc>
        <w:tc>
          <w:tcPr>
            <w:tcW w:w="1559" w:type="dxa"/>
          </w:tcPr>
          <w:p>
            <w:pPr>
              <w:pStyle w:val="11"/>
              <w:spacing w:before="142"/>
              <w:ind w:left="209" w:right="199"/>
              <w:jc w:val="center"/>
              <w:rPr>
                <w:sz w:val="22"/>
              </w:rPr>
            </w:pPr>
            <w:r>
              <w:rPr>
                <w:sz w:val="22"/>
              </w:rPr>
              <w:t>法定代表人</w:t>
            </w:r>
          </w:p>
        </w:tc>
        <w:tc>
          <w:tcPr>
            <w:tcW w:w="20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63" w:type="dxa"/>
          </w:tcPr>
          <w:p>
            <w:pPr>
              <w:pStyle w:val="11"/>
              <w:spacing w:before="143"/>
              <w:ind w:left="100" w:right="90"/>
              <w:jc w:val="center"/>
              <w:rPr>
                <w:sz w:val="22"/>
              </w:rPr>
            </w:pPr>
            <w:r>
              <w:rPr>
                <w:sz w:val="22"/>
              </w:rPr>
              <w:t>企业地址</w:t>
            </w:r>
          </w:p>
        </w:tc>
        <w:tc>
          <w:tcPr>
            <w:tcW w:w="3402" w:type="dxa"/>
            <w:gridSpan w:val="3"/>
          </w:tcPr>
          <w:p>
            <w:pPr>
              <w:pStyle w:val="11"/>
              <w:rPr>
                <w:rFonts w:ascii="Times New Roman"/>
                <w:sz w:val="22"/>
              </w:rPr>
            </w:pPr>
          </w:p>
        </w:tc>
        <w:tc>
          <w:tcPr>
            <w:tcW w:w="1559" w:type="dxa"/>
          </w:tcPr>
          <w:p>
            <w:pPr>
              <w:pStyle w:val="11"/>
              <w:spacing w:before="143"/>
              <w:ind w:left="209" w:right="199"/>
              <w:jc w:val="center"/>
              <w:rPr>
                <w:sz w:val="22"/>
              </w:rPr>
            </w:pPr>
            <w:r>
              <w:rPr>
                <w:sz w:val="22"/>
              </w:rPr>
              <w:t>工商注册地</w:t>
            </w:r>
          </w:p>
        </w:tc>
        <w:tc>
          <w:tcPr>
            <w:tcW w:w="20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63" w:type="dxa"/>
          </w:tcPr>
          <w:p>
            <w:pPr>
              <w:pStyle w:val="11"/>
              <w:spacing w:before="142"/>
              <w:ind w:left="100" w:right="90"/>
              <w:jc w:val="center"/>
              <w:rPr>
                <w:sz w:val="22"/>
              </w:rPr>
            </w:pPr>
            <w:r>
              <w:rPr>
                <w:sz w:val="22"/>
              </w:rPr>
              <w:t>开户账号</w:t>
            </w:r>
          </w:p>
        </w:tc>
        <w:tc>
          <w:tcPr>
            <w:tcW w:w="3402" w:type="dxa"/>
            <w:gridSpan w:val="3"/>
          </w:tcPr>
          <w:p>
            <w:pPr>
              <w:pStyle w:val="11"/>
              <w:rPr>
                <w:rFonts w:ascii="Times New Roman"/>
                <w:sz w:val="22"/>
              </w:rPr>
            </w:pPr>
          </w:p>
        </w:tc>
        <w:tc>
          <w:tcPr>
            <w:tcW w:w="1559" w:type="dxa"/>
          </w:tcPr>
          <w:p>
            <w:pPr>
              <w:pStyle w:val="11"/>
              <w:spacing w:before="142"/>
              <w:ind w:left="209" w:right="199"/>
              <w:jc w:val="center"/>
              <w:rPr>
                <w:sz w:val="22"/>
              </w:rPr>
            </w:pPr>
            <w:r>
              <w:rPr>
                <w:sz w:val="22"/>
              </w:rPr>
              <w:t>开户银行</w:t>
            </w:r>
          </w:p>
        </w:tc>
        <w:tc>
          <w:tcPr>
            <w:tcW w:w="20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563" w:type="dxa"/>
          </w:tcPr>
          <w:p>
            <w:pPr>
              <w:pStyle w:val="11"/>
              <w:rPr>
                <w:rFonts w:ascii="宋体"/>
                <w:sz w:val="22"/>
              </w:rPr>
            </w:pPr>
          </w:p>
          <w:p>
            <w:pPr>
              <w:pStyle w:val="11"/>
              <w:rPr>
                <w:rFonts w:ascii="宋体"/>
                <w:sz w:val="22"/>
              </w:rPr>
            </w:pPr>
          </w:p>
          <w:p>
            <w:pPr>
              <w:pStyle w:val="11"/>
              <w:spacing w:before="4"/>
              <w:rPr>
                <w:rFonts w:ascii="宋体"/>
                <w:sz w:val="30"/>
              </w:rPr>
            </w:pPr>
          </w:p>
          <w:p>
            <w:pPr>
              <w:pStyle w:val="11"/>
              <w:ind w:left="100" w:right="90"/>
              <w:jc w:val="center"/>
              <w:rPr>
                <w:sz w:val="22"/>
              </w:rPr>
            </w:pPr>
            <w:r>
              <w:rPr>
                <w:sz w:val="22"/>
              </w:rPr>
              <w:t>企业性质</w:t>
            </w:r>
          </w:p>
        </w:tc>
        <w:tc>
          <w:tcPr>
            <w:tcW w:w="7012" w:type="dxa"/>
            <w:gridSpan w:val="5"/>
          </w:tcPr>
          <w:p>
            <w:pPr>
              <w:pStyle w:val="11"/>
              <w:spacing w:before="16" w:line="266" w:lineRule="auto"/>
              <w:ind w:left="107" w:right="181" w:firstLine="328"/>
              <w:rPr>
                <w:sz w:val="22"/>
              </w:rPr>
            </w:pPr>
            <w:r>
              <w:rPr>
                <w:sz w:val="22"/>
              </w:rPr>
              <w:t>□内资（□国有□集体□股份合作□联营□有限责任公司□股份有限公司□私营□其他）</w:t>
            </w:r>
          </w:p>
          <w:p>
            <w:pPr>
              <w:pStyle w:val="11"/>
              <w:spacing w:line="266" w:lineRule="auto"/>
              <w:ind w:left="107" w:right="181" w:firstLine="328"/>
              <w:rPr>
                <w:sz w:val="22"/>
              </w:rPr>
            </w:pPr>
            <w:r>
              <w:rPr>
                <w:sz w:val="22"/>
              </w:rPr>
              <w:t>□港、澳、台商投资（□合资经营□合作经营□独资经营□投资股份有限公司）</w:t>
            </w:r>
          </w:p>
          <w:p>
            <w:pPr>
              <w:pStyle w:val="11"/>
              <w:spacing w:line="266" w:lineRule="auto"/>
              <w:ind w:left="107" w:right="46" w:firstLine="328"/>
              <w:rPr>
                <w:sz w:val="22"/>
              </w:rPr>
            </w:pPr>
            <w:r>
              <w:rPr>
                <w:sz w:val="22"/>
              </w:rPr>
              <w:t>□外商投资 （□合资经营□合作经营□外资企业□外商投资股份有限公司）</w:t>
            </w:r>
          </w:p>
          <w:p>
            <w:pPr>
              <w:pStyle w:val="11"/>
              <w:spacing w:line="273" w:lineRule="exact"/>
              <w:ind w:left="436"/>
              <w:rPr>
                <w:sz w:val="22"/>
              </w:rPr>
            </w:pPr>
            <w:r>
              <w:rPr>
                <w:sz w:val="2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469" w:type="dxa"/>
            <w:gridSpan w:val="3"/>
          </w:tcPr>
          <w:p>
            <w:pPr>
              <w:pStyle w:val="11"/>
              <w:spacing w:before="86"/>
              <w:ind w:left="108"/>
              <w:rPr>
                <w:sz w:val="22"/>
              </w:rPr>
            </w:pPr>
            <w:r>
              <w:rPr>
                <w:sz w:val="22"/>
              </w:rPr>
              <w:t>统一社会信用代码</w:t>
            </w:r>
          </w:p>
        </w:tc>
        <w:tc>
          <w:tcPr>
            <w:tcW w:w="5106" w:type="dxa"/>
            <w:gridSpan w:val="3"/>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563" w:type="dxa"/>
          </w:tcPr>
          <w:p>
            <w:pPr>
              <w:pStyle w:val="11"/>
              <w:spacing w:before="2"/>
              <w:rPr>
                <w:rFonts w:ascii="宋体"/>
                <w:sz w:val="22"/>
              </w:rPr>
            </w:pPr>
          </w:p>
          <w:p>
            <w:pPr>
              <w:pStyle w:val="11"/>
              <w:ind w:left="100" w:right="93"/>
              <w:jc w:val="center"/>
              <w:rPr>
                <w:sz w:val="22"/>
              </w:rPr>
            </w:pPr>
            <w:r>
              <w:rPr>
                <w:sz w:val="22"/>
              </w:rPr>
              <w:t>享受政策类型</w:t>
            </w:r>
          </w:p>
        </w:tc>
        <w:tc>
          <w:tcPr>
            <w:tcW w:w="7012" w:type="dxa"/>
            <w:gridSpan w:val="5"/>
          </w:tcPr>
          <w:p>
            <w:pPr>
              <w:pStyle w:val="11"/>
              <w:tabs>
                <w:tab w:val="left" w:pos="4067"/>
              </w:tabs>
              <w:spacing w:before="128"/>
              <w:ind w:left="436"/>
              <w:rPr>
                <w:sz w:val="22"/>
              </w:rPr>
            </w:pPr>
            <w:r>
              <w:rPr>
                <w:sz w:val="22"/>
              </w:rPr>
              <w:t>□实</w:t>
            </w:r>
            <w:r>
              <w:rPr>
                <w:spacing w:val="-3"/>
                <w:sz w:val="22"/>
              </w:rPr>
              <w:t>施</w:t>
            </w:r>
            <w:r>
              <w:rPr>
                <w:sz w:val="22"/>
              </w:rPr>
              <w:t>兼并</w:t>
            </w:r>
            <w:r>
              <w:rPr>
                <w:spacing w:val="-3"/>
                <w:sz w:val="22"/>
              </w:rPr>
              <w:t>重</w:t>
            </w:r>
            <w:r>
              <w:rPr>
                <w:sz w:val="22"/>
              </w:rPr>
              <w:t>组企业</w:t>
            </w:r>
            <w:r>
              <w:rPr>
                <w:sz w:val="22"/>
              </w:rPr>
              <w:tab/>
            </w:r>
            <w:r>
              <w:rPr>
                <w:sz w:val="22"/>
              </w:rPr>
              <w:t>□化</w:t>
            </w:r>
            <w:r>
              <w:rPr>
                <w:spacing w:val="-3"/>
                <w:sz w:val="22"/>
              </w:rPr>
              <w:t>解</w:t>
            </w:r>
            <w:r>
              <w:rPr>
                <w:sz w:val="22"/>
              </w:rPr>
              <w:t>产能</w:t>
            </w:r>
            <w:r>
              <w:rPr>
                <w:spacing w:val="-3"/>
                <w:sz w:val="22"/>
              </w:rPr>
              <w:t>过</w:t>
            </w:r>
            <w:r>
              <w:rPr>
                <w:sz w:val="22"/>
              </w:rPr>
              <w:t>剩企业</w:t>
            </w:r>
          </w:p>
          <w:p>
            <w:pPr>
              <w:pStyle w:val="11"/>
              <w:tabs>
                <w:tab w:val="left" w:pos="4178"/>
              </w:tabs>
              <w:spacing w:before="30"/>
              <w:ind w:left="436"/>
              <w:rPr>
                <w:sz w:val="22"/>
              </w:rPr>
            </w:pPr>
            <w:r>
              <w:rPr>
                <w:sz w:val="22"/>
              </w:rPr>
              <w:t>□淘</w:t>
            </w:r>
            <w:r>
              <w:rPr>
                <w:spacing w:val="-3"/>
                <w:sz w:val="22"/>
              </w:rPr>
              <w:t>汰</w:t>
            </w:r>
            <w:r>
              <w:rPr>
                <w:sz w:val="22"/>
              </w:rPr>
              <w:t>落后</w:t>
            </w:r>
            <w:r>
              <w:rPr>
                <w:spacing w:val="-3"/>
                <w:sz w:val="22"/>
              </w:rPr>
              <w:t>产</w:t>
            </w:r>
            <w:r>
              <w:rPr>
                <w:sz w:val="22"/>
              </w:rPr>
              <w:t>能企业</w:t>
            </w:r>
            <w:r>
              <w:rPr>
                <w:sz w:val="22"/>
              </w:rPr>
              <w:tab/>
            </w:r>
            <w:r>
              <w:rPr>
                <w:spacing w:val="-3"/>
                <w:sz w:val="22"/>
              </w:rPr>
              <w:t>□</w:t>
            </w:r>
            <w:r>
              <w:rPr>
                <w:sz w:val="22"/>
              </w:rPr>
              <w:t>其</w:t>
            </w:r>
            <w:r>
              <w:rPr>
                <w:spacing w:val="-3"/>
                <w:sz w:val="22"/>
              </w:rPr>
              <w:t>他</w:t>
            </w:r>
            <w:r>
              <w:rPr>
                <w:sz w:val="22"/>
              </w:rPr>
              <w:t>类型</w:t>
            </w:r>
            <w:r>
              <w:rPr>
                <w:spacing w:val="-3"/>
                <w:sz w:val="22"/>
              </w:rPr>
              <w:t>企</w:t>
            </w:r>
            <w:r>
              <w:rPr>
                <w:sz w:val="22"/>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63" w:type="dxa"/>
          </w:tcPr>
          <w:p>
            <w:pPr>
              <w:pStyle w:val="11"/>
              <w:spacing w:before="85"/>
              <w:ind w:left="100" w:right="90"/>
              <w:jc w:val="center"/>
              <w:rPr>
                <w:sz w:val="22"/>
              </w:rPr>
            </w:pPr>
            <w:r>
              <w:rPr>
                <w:sz w:val="22"/>
              </w:rPr>
              <w:t>企业规模</w:t>
            </w:r>
          </w:p>
        </w:tc>
        <w:tc>
          <w:tcPr>
            <w:tcW w:w="7012" w:type="dxa"/>
            <w:gridSpan w:val="5"/>
          </w:tcPr>
          <w:p>
            <w:pPr>
              <w:pStyle w:val="11"/>
              <w:spacing w:before="88"/>
              <w:ind w:left="2166" w:right="2156"/>
              <w:jc w:val="center"/>
              <w:rPr>
                <w:sz w:val="22"/>
              </w:rPr>
            </w:pPr>
            <w:r>
              <w:rPr>
                <w:sz w:val="22"/>
              </w:rPr>
              <w:t>□大型□中型□小型□微型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63" w:type="dxa"/>
          </w:tcPr>
          <w:p>
            <w:pPr>
              <w:pStyle w:val="11"/>
              <w:spacing w:before="85"/>
              <w:ind w:left="100" w:right="93"/>
              <w:jc w:val="center"/>
              <w:rPr>
                <w:sz w:val="22"/>
              </w:rPr>
            </w:pPr>
            <w:r>
              <w:rPr>
                <w:sz w:val="22"/>
              </w:rPr>
              <w:t>企业所属行业</w:t>
            </w:r>
          </w:p>
        </w:tc>
        <w:tc>
          <w:tcPr>
            <w:tcW w:w="3402" w:type="dxa"/>
            <w:gridSpan w:val="3"/>
          </w:tcPr>
          <w:p>
            <w:pPr>
              <w:pStyle w:val="11"/>
              <w:rPr>
                <w:rFonts w:ascii="Times New Roman"/>
                <w:sz w:val="22"/>
              </w:rPr>
            </w:pPr>
          </w:p>
        </w:tc>
        <w:tc>
          <w:tcPr>
            <w:tcW w:w="1559" w:type="dxa"/>
          </w:tcPr>
          <w:p>
            <w:pPr>
              <w:pStyle w:val="11"/>
              <w:spacing w:before="87"/>
              <w:ind w:left="209" w:right="199"/>
              <w:jc w:val="center"/>
              <w:rPr>
                <w:sz w:val="22"/>
              </w:rPr>
            </w:pPr>
            <w:r>
              <w:rPr>
                <w:sz w:val="22"/>
              </w:rPr>
              <w:t>联系人</w:t>
            </w:r>
          </w:p>
        </w:tc>
        <w:tc>
          <w:tcPr>
            <w:tcW w:w="20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3" w:type="dxa"/>
          </w:tcPr>
          <w:p>
            <w:pPr>
              <w:pStyle w:val="11"/>
              <w:spacing w:before="17"/>
              <w:ind w:left="100" w:right="93"/>
              <w:jc w:val="center"/>
              <w:rPr>
                <w:sz w:val="22"/>
              </w:rPr>
            </w:pPr>
            <w:r>
              <w:rPr>
                <w:sz w:val="22"/>
              </w:rPr>
              <w:t>企业社保参保</w:t>
            </w:r>
          </w:p>
          <w:p>
            <w:pPr>
              <w:pStyle w:val="11"/>
              <w:spacing w:before="30" w:line="275" w:lineRule="exact"/>
              <w:ind w:left="100" w:right="93"/>
              <w:jc w:val="center"/>
              <w:rPr>
                <w:sz w:val="22"/>
              </w:rPr>
            </w:pPr>
            <w:r>
              <w:rPr>
                <w:sz w:val="22"/>
              </w:rPr>
              <w:t>编号</w:t>
            </w:r>
          </w:p>
        </w:tc>
        <w:tc>
          <w:tcPr>
            <w:tcW w:w="3402" w:type="dxa"/>
            <w:gridSpan w:val="3"/>
          </w:tcPr>
          <w:p>
            <w:pPr>
              <w:pStyle w:val="11"/>
              <w:rPr>
                <w:rFonts w:ascii="Times New Roman"/>
                <w:sz w:val="22"/>
              </w:rPr>
            </w:pPr>
          </w:p>
        </w:tc>
        <w:tc>
          <w:tcPr>
            <w:tcW w:w="1559" w:type="dxa"/>
          </w:tcPr>
          <w:p>
            <w:pPr>
              <w:pStyle w:val="11"/>
              <w:spacing w:before="173"/>
              <w:ind w:left="209" w:right="199"/>
              <w:jc w:val="center"/>
              <w:rPr>
                <w:sz w:val="22"/>
              </w:rPr>
            </w:pPr>
            <w:r>
              <w:rPr>
                <w:sz w:val="22"/>
              </w:rPr>
              <w:t>联系电话</w:t>
            </w:r>
          </w:p>
        </w:tc>
        <w:tc>
          <w:tcPr>
            <w:tcW w:w="2051"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035" w:type="dxa"/>
            <w:gridSpan w:val="2"/>
          </w:tcPr>
          <w:p>
            <w:pPr>
              <w:pStyle w:val="11"/>
              <w:spacing w:before="16"/>
              <w:ind w:left="108"/>
              <w:rPr>
                <w:sz w:val="22"/>
              </w:rPr>
            </w:pPr>
            <w:r>
              <w:rPr>
                <w:sz w:val="22"/>
              </w:rPr>
              <w:t>上年度实际缴纳失</w:t>
            </w:r>
          </w:p>
          <w:p>
            <w:pPr>
              <w:pStyle w:val="11"/>
              <w:spacing w:before="30" w:line="275" w:lineRule="exact"/>
              <w:ind w:left="108"/>
              <w:rPr>
                <w:sz w:val="22"/>
              </w:rPr>
            </w:pPr>
            <w:r>
              <w:rPr>
                <w:sz w:val="22"/>
              </w:rPr>
              <w:t>业保险费（元）</w:t>
            </w:r>
          </w:p>
        </w:tc>
        <w:tc>
          <w:tcPr>
            <w:tcW w:w="6540" w:type="dxa"/>
            <w:gridSpan w:val="4"/>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1563" w:type="dxa"/>
          </w:tcPr>
          <w:p>
            <w:pPr>
              <w:pStyle w:val="11"/>
              <w:spacing w:before="2"/>
              <w:rPr>
                <w:rFonts w:ascii="宋体"/>
                <w:sz w:val="23"/>
              </w:rPr>
            </w:pPr>
          </w:p>
          <w:p>
            <w:pPr>
              <w:pStyle w:val="11"/>
              <w:spacing w:line="266" w:lineRule="auto"/>
              <w:ind w:left="108" w:right="122"/>
              <w:rPr>
                <w:sz w:val="22"/>
              </w:rPr>
            </w:pPr>
            <w:r>
              <w:rPr>
                <w:sz w:val="22"/>
              </w:rPr>
              <w:t>上年度稳岗补贴使用情况</w:t>
            </w:r>
          </w:p>
        </w:tc>
        <w:tc>
          <w:tcPr>
            <w:tcW w:w="7012" w:type="dxa"/>
            <w:gridSpan w:val="5"/>
          </w:tcPr>
          <w:p>
            <w:pPr>
              <w:pStyle w:val="11"/>
              <w:tabs>
                <w:tab w:val="left" w:pos="878"/>
                <w:tab w:val="left" w:pos="1977"/>
                <w:tab w:val="left" w:pos="2603"/>
                <w:tab w:val="left" w:pos="3186"/>
                <w:tab w:val="left" w:pos="3297"/>
                <w:tab w:val="left" w:pos="3779"/>
                <w:tab w:val="left" w:pos="5507"/>
                <w:tab w:val="left" w:pos="6486"/>
                <w:tab w:val="left" w:pos="6683"/>
              </w:tabs>
              <w:spacing w:before="141" w:line="266" w:lineRule="auto"/>
              <w:ind w:left="107" w:right="-15" w:firstLine="328"/>
              <w:rPr>
                <w:sz w:val="22"/>
              </w:rPr>
            </w:pPr>
            <w:r>
              <w:rPr>
                <w:sz w:val="22"/>
              </w:rPr>
              <w:t>上</w:t>
            </w:r>
            <w:r>
              <w:rPr>
                <w:spacing w:val="-3"/>
                <w:sz w:val="22"/>
              </w:rPr>
              <w:t>年</w:t>
            </w:r>
            <w:r>
              <w:rPr>
                <w:sz w:val="22"/>
              </w:rPr>
              <w:t>度本</w:t>
            </w:r>
            <w:r>
              <w:rPr>
                <w:spacing w:val="-3"/>
                <w:sz w:val="22"/>
              </w:rPr>
              <w:t>企</w:t>
            </w:r>
            <w:r>
              <w:rPr>
                <w:sz w:val="22"/>
              </w:rPr>
              <w:t>业获</w:t>
            </w:r>
            <w:r>
              <w:rPr>
                <w:spacing w:val="-3"/>
                <w:sz w:val="22"/>
              </w:rPr>
              <w:t>稳</w:t>
            </w:r>
            <w:r>
              <w:rPr>
                <w:sz w:val="22"/>
              </w:rPr>
              <w:t>岗补贴</w:t>
            </w:r>
            <w:r>
              <w:rPr>
                <w:sz w:val="22"/>
                <w:u w:val="single"/>
              </w:rPr>
              <w:t xml:space="preserve"> </w:t>
            </w:r>
            <w:r>
              <w:rPr>
                <w:sz w:val="22"/>
                <w:u w:val="single"/>
              </w:rPr>
              <w:tab/>
            </w:r>
            <w:r>
              <w:rPr>
                <w:sz w:val="22"/>
                <w:u w:val="single"/>
              </w:rPr>
              <w:tab/>
            </w:r>
            <w:r>
              <w:rPr>
                <w:sz w:val="22"/>
              </w:rPr>
              <w:t>元</w:t>
            </w:r>
            <w:r>
              <w:rPr>
                <w:spacing w:val="-3"/>
                <w:sz w:val="22"/>
              </w:rPr>
              <w:t>，</w:t>
            </w:r>
            <w:r>
              <w:rPr>
                <w:sz w:val="22"/>
              </w:rPr>
              <w:t>其中</w:t>
            </w:r>
            <w:r>
              <w:rPr>
                <w:spacing w:val="-3"/>
                <w:sz w:val="22"/>
              </w:rPr>
              <w:t>用</w:t>
            </w:r>
            <w:r>
              <w:rPr>
                <w:sz w:val="22"/>
              </w:rPr>
              <w:t>于职</w:t>
            </w:r>
            <w:r>
              <w:rPr>
                <w:spacing w:val="-3"/>
                <w:sz w:val="22"/>
              </w:rPr>
              <w:t>工</w:t>
            </w:r>
            <w:r>
              <w:rPr>
                <w:sz w:val="22"/>
              </w:rPr>
              <w:t>生活</w:t>
            </w:r>
            <w:r>
              <w:rPr>
                <w:spacing w:val="-3"/>
                <w:sz w:val="22"/>
              </w:rPr>
              <w:t>补</w:t>
            </w:r>
            <w:r>
              <w:rPr>
                <w:sz w:val="22"/>
              </w:rPr>
              <w:t>助</w:t>
            </w:r>
            <w:r>
              <w:rPr>
                <w:sz w:val="22"/>
                <w:u w:val="single"/>
              </w:rPr>
              <w:t xml:space="preserve"> </w:t>
            </w:r>
            <w:r>
              <w:rPr>
                <w:sz w:val="22"/>
                <w:u w:val="single"/>
              </w:rPr>
              <w:tab/>
            </w:r>
            <w:r>
              <w:rPr>
                <w:sz w:val="22"/>
              </w:rPr>
              <w:t>元， 占</w:t>
            </w:r>
            <w:r>
              <w:rPr>
                <w:sz w:val="22"/>
                <w:u w:val="single"/>
              </w:rPr>
              <w:t xml:space="preserve"> </w:t>
            </w:r>
            <w:r>
              <w:rPr>
                <w:sz w:val="22"/>
                <w:u w:val="single"/>
              </w:rPr>
              <w:tab/>
            </w:r>
            <w:r>
              <w:rPr>
                <w:spacing w:val="-19"/>
                <w:sz w:val="22"/>
              </w:rPr>
              <w:t>%；</w:t>
            </w:r>
            <w:r>
              <w:rPr>
                <w:sz w:val="22"/>
              </w:rPr>
              <w:t>缴</w:t>
            </w:r>
            <w:r>
              <w:rPr>
                <w:spacing w:val="-3"/>
                <w:sz w:val="22"/>
              </w:rPr>
              <w:t>纳</w:t>
            </w:r>
            <w:r>
              <w:rPr>
                <w:sz w:val="22"/>
              </w:rPr>
              <w:t>社保</w:t>
            </w:r>
            <w:r>
              <w:rPr>
                <w:sz w:val="22"/>
                <w:u w:val="single"/>
              </w:rPr>
              <w:t xml:space="preserve"> </w:t>
            </w:r>
            <w:r>
              <w:rPr>
                <w:sz w:val="22"/>
                <w:u w:val="single"/>
              </w:rPr>
              <w:tab/>
            </w:r>
            <w:r>
              <w:rPr>
                <w:sz w:val="22"/>
              </w:rPr>
              <w:t>元</w:t>
            </w:r>
            <w:r>
              <w:rPr>
                <w:spacing w:val="-34"/>
                <w:sz w:val="22"/>
              </w:rPr>
              <w:t>，</w:t>
            </w:r>
            <w:r>
              <w:rPr>
                <w:spacing w:val="-3"/>
                <w:sz w:val="22"/>
              </w:rPr>
              <w:t>占</w:t>
            </w:r>
            <w:r>
              <w:rPr>
                <w:spacing w:val="-3"/>
                <w:sz w:val="22"/>
                <w:u w:val="single"/>
              </w:rPr>
              <w:t xml:space="preserve"> </w:t>
            </w:r>
            <w:r>
              <w:rPr>
                <w:spacing w:val="-3"/>
                <w:sz w:val="22"/>
                <w:u w:val="single"/>
              </w:rPr>
              <w:tab/>
            </w:r>
            <w:r>
              <w:rPr>
                <w:spacing w:val="-18"/>
                <w:sz w:val="22"/>
              </w:rPr>
              <w:t>%；</w:t>
            </w:r>
            <w:r>
              <w:rPr>
                <w:sz w:val="22"/>
              </w:rPr>
              <w:t>转</w:t>
            </w:r>
            <w:r>
              <w:rPr>
                <w:spacing w:val="-3"/>
                <w:sz w:val="22"/>
              </w:rPr>
              <w:t>岗</w:t>
            </w:r>
            <w:r>
              <w:rPr>
                <w:sz w:val="22"/>
              </w:rPr>
              <w:t>培</w:t>
            </w:r>
            <w:r>
              <w:rPr>
                <w:spacing w:val="-3"/>
                <w:sz w:val="22"/>
              </w:rPr>
              <w:t>训</w:t>
            </w:r>
            <w:r>
              <w:rPr>
                <w:spacing w:val="-3"/>
                <w:sz w:val="22"/>
                <w:u w:val="single"/>
              </w:rPr>
              <w:t xml:space="preserve"> </w:t>
            </w:r>
            <w:r>
              <w:rPr>
                <w:spacing w:val="-3"/>
                <w:sz w:val="22"/>
                <w:u w:val="single"/>
              </w:rPr>
              <w:tab/>
            </w:r>
            <w:r>
              <w:rPr>
                <w:spacing w:val="-3"/>
                <w:sz w:val="22"/>
              </w:rPr>
              <w:t>元</w:t>
            </w:r>
            <w:r>
              <w:rPr>
                <w:spacing w:val="-34"/>
                <w:sz w:val="22"/>
              </w:rPr>
              <w:t>，</w:t>
            </w:r>
            <w:r>
              <w:rPr>
                <w:sz w:val="22"/>
              </w:rPr>
              <w:t>占</w:t>
            </w:r>
            <w:r>
              <w:rPr>
                <w:sz w:val="22"/>
                <w:u w:val="single"/>
              </w:rPr>
              <w:t xml:space="preserve"> </w:t>
            </w:r>
            <w:r>
              <w:rPr>
                <w:sz w:val="22"/>
                <w:u w:val="single"/>
              </w:rPr>
              <w:tab/>
            </w:r>
            <w:r>
              <w:rPr>
                <w:sz w:val="22"/>
                <w:u w:val="single"/>
              </w:rPr>
              <w:tab/>
            </w:r>
            <w:r>
              <w:rPr>
                <w:spacing w:val="-10"/>
                <w:sz w:val="22"/>
              </w:rPr>
              <w:t xml:space="preserve">%； </w:t>
            </w:r>
            <w:r>
              <w:rPr>
                <w:sz w:val="22"/>
              </w:rPr>
              <w:t>技</w:t>
            </w:r>
            <w:r>
              <w:rPr>
                <w:spacing w:val="-3"/>
                <w:sz w:val="22"/>
              </w:rPr>
              <w:t>能</w:t>
            </w:r>
            <w:r>
              <w:rPr>
                <w:sz w:val="22"/>
              </w:rPr>
              <w:t>提升</w:t>
            </w:r>
            <w:r>
              <w:rPr>
                <w:spacing w:val="-3"/>
                <w:sz w:val="22"/>
              </w:rPr>
              <w:t>培</w:t>
            </w:r>
            <w:r>
              <w:rPr>
                <w:sz w:val="22"/>
              </w:rPr>
              <w:t>训</w:t>
            </w:r>
            <w:r>
              <w:rPr>
                <w:sz w:val="22"/>
                <w:u w:val="single"/>
              </w:rPr>
              <w:t xml:space="preserve"> </w:t>
            </w:r>
            <w:r>
              <w:rPr>
                <w:sz w:val="22"/>
                <w:u w:val="single"/>
              </w:rPr>
              <w:tab/>
            </w:r>
            <w:r>
              <w:rPr>
                <w:sz w:val="22"/>
              </w:rPr>
              <w:t>元</w:t>
            </w:r>
            <w:r>
              <w:rPr>
                <w:spacing w:val="-3"/>
                <w:sz w:val="22"/>
              </w:rPr>
              <w:t>，</w:t>
            </w:r>
            <w:r>
              <w:rPr>
                <w:sz w:val="22"/>
              </w:rPr>
              <w:t>占</w:t>
            </w:r>
            <w:r>
              <w:rPr>
                <w:sz w:val="22"/>
                <w:u w:val="single"/>
              </w:rPr>
              <w:t xml:space="preserve"> </w:t>
            </w:r>
            <w:r>
              <w:rPr>
                <w:sz w:val="22"/>
                <w:u w:val="single"/>
              </w:rPr>
              <w:tab/>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1563" w:type="dxa"/>
          </w:tcPr>
          <w:p>
            <w:pPr>
              <w:pStyle w:val="11"/>
              <w:rPr>
                <w:rFonts w:ascii="宋体"/>
                <w:sz w:val="22"/>
              </w:rPr>
            </w:pPr>
          </w:p>
          <w:p>
            <w:pPr>
              <w:pStyle w:val="11"/>
              <w:rPr>
                <w:rFonts w:ascii="宋体"/>
                <w:sz w:val="22"/>
              </w:rPr>
            </w:pPr>
          </w:p>
          <w:p>
            <w:pPr>
              <w:pStyle w:val="11"/>
              <w:rPr>
                <w:rFonts w:ascii="宋体"/>
                <w:sz w:val="22"/>
              </w:rPr>
            </w:pPr>
          </w:p>
          <w:p>
            <w:pPr>
              <w:pStyle w:val="11"/>
              <w:spacing w:before="1"/>
              <w:rPr>
                <w:rFonts w:ascii="宋体"/>
                <w:sz w:val="28"/>
              </w:rPr>
            </w:pPr>
          </w:p>
          <w:p>
            <w:pPr>
              <w:pStyle w:val="11"/>
              <w:spacing w:line="266" w:lineRule="auto"/>
              <w:ind w:left="559" w:right="439" w:hanging="108"/>
              <w:rPr>
                <w:sz w:val="22"/>
              </w:rPr>
            </w:pPr>
            <w:r>
              <w:rPr>
                <w:sz w:val="22"/>
              </w:rPr>
              <w:t>真实性声明</w:t>
            </w:r>
          </w:p>
        </w:tc>
        <w:tc>
          <w:tcPr>
            <w:tcW w:w="7012" w:type="dxa"/>
            <w:gridSpan w:val="5"/>
          </w:tcPr>
          <w:p>
            <w:pPr>
              <w:pStyle w:val="11"/>
              <w:spacing w:before="7"/>
              <w:rPr>
                <w:rFonts w:ascii="宋体"/>
                <w:sz w:val="25"/>
              </w:rPr>
            </w:pPr>
          </w:p>
          <w:p>
            <w:pPr>
              <w:pStyle w:val="11"/>
              <w:spacing w:line="266" w:lineRule="auto"/>
              <w:ind w:left="107" w:right="65" w:firstLine="549"/>
              <w:rPr>
                <w:sz w:val="22"/>
              </w:rPr>
            </w:pPr>
            <w:r>
              <w:rPr>
                <w:sz w:val="22"/>
              </w:rPr>
              <w:t>本企业承诺以上申报内容属实，如有虚假，所有法律责任由本企业自行承担。收到稳岗补贴资金后，将按规定全部用于稳定本企业职工队伍。</w:t>
            </w:r>
          </w:p>
          <w:p>
            <w:pPr>
              <w:pStyle w:val="11"/>
              <w:spacing w:before="1"/>
              <w:rPr>
                <w:rFonts w:ascii="宋体"/>
                <w:sz w:val="22"/>
              </w:rPr>
            </w:pPr>
          </w:p>
          <w:p>
            <w:pPr>
              <w:pStyle w:val="11"/>
              <w:tabs>
                <w:tab w:val="left" w:pos="4617"/>
                <w:tab w:val="left" w:pos="5183"/>
                <w:tab w:val="left" w:pos="5735"/>
              </w:tabs>
              <w:spacing w:line="620" w:lineRule="atLeast"/>
              <w:ind w:left="4634" w:right="841" w:hanging="4527"/>
              <w:rPr>
                <w:sz w:val="22"/>
              </w:rPr>
            </w:pPr>
            <w:r>
              <w:rPr>
                <w:sz w:val="22"/>
              </w:rPr>
              <w:t>法</w:t>
            </w:r>
            <w:r>
              <w:rPr>
                <w:spacing w:val="-3"/>
                <w:sz w:val="22"/>
              </w:rPr>
              <w:t>定</w:t>
            </w:r>
            <w:r>
              <w:rPr>
                <w:sz w:val="22"/>
              </w:rPr>
              <w:t>代表</w:t>
            </w:r>
            <w:r>
              <w:rPr>
                <w:spacing w:val="-3"/>
                <w:sz w:val="22"/>
              </w:rPr>
              <w:t>人</w:t>
            </w:r>
            <w:r>
              <w:rPr>
                <w:sz w:val="22"/>
              </w:rPr>
              <w:t>签字：</w:t>
            </w:r>
            <w:r>
              <w:rPr>
                <w:sz w:val="22"/>
              </w:rPr>
              <w:tab/>
            </w:r>
            <w:r>
              <w:rPr>
                <w:sz w:val="22"/>
              </w:rPr>
              <w:t>单</w:t>
            </w:r>
            <w:r>
              <w:rPr>
                <w:spacing w:val="-3"/>
                <w:sz w:val="22"/>
              </w:rPr>
              <w:t>位</w:t>
            </w:r>
            <w:r>
              <w:rPr>
                <w:sz w:val="22"/>
              </w:rPr>
              <w:t>（盖</w:t>
            </w:r>
            <w:r>
              <w:rPr>
                <w:spacing w:val="-3"/>
                <w:sz w:val="22"/>
              </w:rPr>
              <w:t>章</w:t>
            </w:r>
            <w:r>
              <w:rPr>
                <w:spacing w:val="-8"/>
                <w:sz w:val="22"/>
              </w:rPr>
              <w:t xml:space="preserve">）： </w:t>
            </w:r>
            <w:r>
              <w:rPr>
                <w:sz w:val="22"/>
              </w:rPr>
              <w:t>年</w:t>
            </w:r>
            <w:r>
              <w:rPr>
                <w:sz w:val="22"/>
              </w:rPr>
              <w:tab/>
            </w:r>
            <w:r>
              <w:rPr>
                <w:sz w:val="22"/>
              </w:rPr>
              <w:t>月</w:t>
            </w:r>
            <w:r>
              <w:rPr>
                <w:sz w:val="22"/>
              </w:rPr>
              <w:tab/>
            </w:r>
            <w:r>
              <w:rPr>
                <w:sz w:val="22"/>
              </w:rPr>
              <w:t>日</w:t>
            </w:r>
          </w:p>
        </w:tc>
      </w:tr>
    </w:tbl>
    <w:p>
      <w:pPr>
        <w:spacing w:after="0" w:line="620" w:lineRule="atLeast"/>
        <w:rPr>
          <w:sz w:val="22"/>
        </w:rPr>
        <w:sectPr>
          <w:pgSz w:w="11910" w:h="16840"/>
          <w:pgMar w:top="1460" w:right="560" w:bottom="1160" w:left="560" w:header="0" w:footer="966" w:gutter="0"/>
          <w:cols w:space="720" w:num="1"/>
        </w:sectPr>
      </w:pPr>
    </w:p>
    <w:tbl>
      <w:tblPr>
        <w:tblStyle w:val="7"/>
        <w:tblW w:w="0" w:type="auto"/>
        <w:tblInd w:w="1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484"/>
        <w:gridCol w:w="215"/>
        <w:gridCol w:w="445"/>
        <w:gridCol w:w="332"/>
        <w:gridCol w:w="331"/>
        <w:gridCol w:w="331"/>
        <w:gridCol w:w="331"/>
        <w:gridCol w:w="331"/>
        <w:gridCol w:w="331"/>
        <w:gridCol w:w="650"/>
        <w:gridCol w:w="550"/>
        <w:gridCol w:w="549"/>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3297" w:type="dxa"/>
            <w:gridSpan w:val="4"/>
            <w:tcBorders>
              <w:right w:val="nil"/>
            </w:tcBorders>
          </w:tcPr>
          <w:p>
            <w:pPr>
              <w:pStyle w:val="11"/>
              <w:spacing w:before="167"/>
              <w:ind w:right="47"/>
              <w:jc w:val="right"/>
              <w:rPr>
                <w:b/>
                <w:sz w:val="22"/>
              </w:rPr>
            </w:pPr>
            <w:r>
              <w:rPr>
                <w:b/>
                <w:w w:val="100"/>
                <w:sz w:val="22"/>
              </w:rPr>
              <w:t>经</w:t>
            </w:r>
          </w:p>
        </w:tc>
        <w:tc>
          <w:tcPr>
            <w:tcW w:w="332" w:type="dxa"/>
            <w:tcBorders>
              <w:left w:val="nil"/>
              <w:right w:val="nil"/>
            </w:tcBorders>
          </w:tcPr>
          <w:p>
            <w:pPr>
              <w:pStyle w:val="11"/>
              <w:spacing w:before="167"/>
              <w:ind w:left="61"/>
              <w:rPr>
                <w:b/>
                <w:sz w:val="22"/>
              </w:rPr>
            </w:pPr>
            <w:r>
              <w:rPr>
                <w:b/>
                <w:w w:val="100"/>
                <w:sz w:val="22"/>
              </w:rPr>
              <w:t>办</w:t>
            </w:r>
          </w:p>
        </w:tc>
        <w:tc>
          <w:tcPr>
            <w:tcW w:w="331" w:type="dxa"/>
            <w:tcBorders>
              <w:left w:val="nil"/>
              <w:right w:val="nil"/>
            </w:tcBorders>
          </w:tcPr>
          <w:p>
            <w:pPr>
              <w:pStyle w:val="11"/>
              <w:spacing w:before="167"/>
              <w:ind w:left="60"/>
              <w:rPr>
                <w:b/>
                <w:sz w:val="22"/>
              </w:rPr>
            </w:pPr>
            <w:r>
              <w:rPr>
                <w:b/>
                <w:w w:val="100"/>
                <w:sz w:val="22"/>
              </w:rPr>
              <w:t>机</w:t>
            </w:r>
          </w:p>
        </w:tc>
        <w:tc>
          <w:tcPr>
            <w:tcW w:w="331" w:type="dxa"/>
            <w:tcBorders>
              <w:left w:val="nil"/>
              <w:right w:val="nil"/>
            </w:tcBorders>
          </w:tcPr>
          <w:p>
            <w:pPr>
              <w:pStyle w:val="11"/>
              <w:spacing w:before="167"/>
              <w:ind w:left="60"/>
              <w:rPr>
                <w:b/>
                <w:sz w:val="22"/>
              </w:rPr>
            </w:pPr>
            <w:r>
              <w:rPr>
                <w:b/>
                <w:w w:val="100"/>
                <w:sz w:val="22"/>
              </w:rPr>
              <w:t>构</w:t>
            </w:r>
          </w:p>
        </w:tc>
        <w:tc>
          <w:tcPr>
            <w:tcW w:w="331" w:type="dxa"/>
            <w:tcBorders>
              <w:left w:val="nil"/>
              <w:right w:val="nil"/>
            </w:tcBorders>
          </w:tcPr>
          <w:p>
            <w:pPr>
              <w:pStyle w:val="11"/>
              <w:spacing w:before="167"/>
              <w:ind w:left="60"/>
              <w:rPr>
                <w:b/>
                <w:sz w:val="22"/>
              </w:rPr>
            </w:pPr>
            <w:r>
              <w:rPr>
                <w:b/>
                <w:w w:val="100"/>
                <w:sz w:val="22"/>
              </w:rPr>
              <w:t>填</w:t>
            </w:r>
          </w:p>
        </w:tc>
        <w:tc>
          <w:tcPr>
            <w:tcW w:w="331" w:type="dxa"/>
            <w:tcBorders>
              <w:left w:val="nil"/>
              <w:right w:val="nil"/>
            </w:tcBorders>
          </w:tcPr>
          <w:p>
            <w:pPr>
              <w:pStyle w:val="11"/>
              <w:spacing w:before="167"/>
              <w:ind w:left="60"/>
              <w:rPr>
                <w:b/>
                <w:sz w:val="22"/>
              </w:rPr>
            </w:pPr>
            <w:r>
              <w:rPr>
                <w:b/>
                <w:w w:val="100"/>
                <w:sz w:val="22"/>
              </w:rPr>
              <w:t>写</w:t>
            </w:r>
          </w:p>
        </w:tc>
        <w:tc>
          <w:tcPr>
            <w:tcW w:w="331" w:type="dxa"/>
            <w:tcBorders>
              <w:left w:val="nil"/>
              <w:right w:val="nil"/>
            </w:tcBorders>
          </w:tcPr>
          <w:p>
            <w:pPr>
              <w:pStyle w:val="11"/>
              <w:spacing w:before="167"/>
              <w:ind w:left="61"/>
              <w:rPr>
                <w:b/>
                <w:sz w:val="22"/>
              </w:rPr>
            </w:pPr>
            <w:r>
              <w:rPr>
                <w:b/>
                <w:w w:val="100"/>
                <w:sz w:val="22"/>
              </w:rPr>
              <w:t>信</w:t>
            </w:r>
          </w:p>
        </w:tc>
        <w:tc>
          <w:tcPr>
            <w:tcW w:w="3287" w:type="dxa"/>
            <w:gridSpan w:val="4"/>
            <w:tcBorders>
              <w:left w:val="nil"/>
            </w:tcBorders>
          </w:tcPr>
          <w:p>
            <w:pPr>
              <w:pStyle w:val="11"/>
              <w:spacing w:before="167"/>
              <w:ind w:left="61"/>
              <w:rPr>
                <w:b/>
                <w:sz w:val="22"/>
              </w:rPr>
            </w:pPr>
            <w:r>
              <w:rPr>
                <w:b/>
                <w:w w:val="100"/>
                <w:sz w:val="22"/>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153" w:type="dxa"/>
            <w:vMerge w:val="restart"/>
            <w:tcBorders>
              <w:bottom w:val="nil"/>
            </w:tcBorders>
          </w:tcPr>
          <w:p>
            <w:pPr>
              <w:pStyle w:val="11"/>
              <w:rPr>
                <w:rFonts w:ascii="Times New Roman"/>
                <w:sz w:val="22"/>
              </w:rPr>
            </w:pPr>
          </w:p>
        </w:tc>
        <w:tc>
          <w:tcPr>
            <w:tcW w:w="1699" w:type="dxa"/>
            <w:gridSpan w:val="2"/>
            <w:vMerge w:val="restart"/>
          </w:tcPr>
          <w:p>
            <w:pPr>
              <w:pStyle w:val="11"/>
              <w:rPr>
                <w:rFonts w:ascii="宋体"/>
                <w:sz w:val="22"/>
              </w:rPr>
            </w:pPr>
          </w:p>
          <w:p>
            <w:pPr>
              <w:pStyle w:val="11"/>
              <w:spacing w:before="6"/>
              <w:rPr>
                <w:rFonts w:ascii="宋体"/>
                <w:sz w:val="15"/>
              </w:rPr>
            </w:pPr>
          </w:p>
          <w:p>
            <w:pPr>
              <w:pStyle w:val="11"/>
              <w:spacing w:line="266" w:lineRule="auto"/>
              <w:ind w:left="299" w:right="177" w:hanging="111"/>
              <w:rPr>
                <w:sz w:val="22"/>
              </w:rPr>
            </w:pPr>
            <w:r>
              <w:rPr>
                <w:sz w:val="22"/>
              </w:rPr>
              <w:t>该企业上年度裁员率情况</w:t>
            </w:r>
          </w:p>
        </w:tc>
        <w:tc>
          <w:tcPr>
            <w:tcW w:w="5719" w:type="dxa"/>
            <w:gridSpan w:val="11"/>
          </w:tcPr>
          <w:p>
            <w:pPr>
              <w:pStyle w:val="11"/>
              <w:tabs>
                <w:tab w:val="left" w:pos="2418"/>
                <w:tab w:val="left" w:pos="4727"/>
              </w:tabs>
              <w:spacing w:before="89" w:line="266" w:lineRule="auto"/>
              <w:ind w:left="107" w:right="98" w:firstLine="331"/>
              <w:rPr>
                <w:sz w:val="22"/>
              </w:rPr>
            </w:pPr>
            <w:r>
              <w:rPr>
                <w:sz w:val="22"/>
              </w:rPr>
              <w:t>该</w:t>
            </w:r>
            <w:r>
              <w:rPr>
                <w:spacing w:val="-3"/>
                <w:sz w:val="22"/>
              </w:rPr>
              <w:t>企</w:t>
            </w:r>
            <w:r>
              <w:rPr>
                <w:sz w:val="22"/>
              </w:rPr>
              <w:t>业上</w:t>
            </w:r>
            <w:r>
              <w:rPr>
                <w:spacing w:val="-3"/>
                <w:sz w:val="22"/>
              </w:rPr>
              <w:t>年</w:t>
            </w:r>
            <w:r>
              <w:rPr>
                <w:sz w:val="22"/>
              </w:rPr>
              <w:t>度月</w:t>
            </w:r>
            <w:r>
              <w:rPr>
                <w:spacing w:val="-3"/>
                <w:sz w:val="22"/>
              </w:rPr>
              <w:t>均</w:t>
            </w:r>
            <w:r>
              <w:rPr>
                <w:sz w:val="22"/>
              </w:rPr>
              <w:t>失业</w:t>
            </w:r>
            <w:r>
              <w:rPr>
                <w:spacing w:val="-3"/>
                <w:sz w:val="22"/>
              </w:rPr>
              <w:t>保</w:t>
            </w:r>
            <w:r>
              <w:rPr>
                <w:sz w:val="22"/>
              </w:rPr>
              <w:t>险参</w:t>
            </w:r>
            <w:r>
              <w:rPr>
                <w:spacing w:val="-3"/>
                <w:sz w:val="22"/>
              </w:rPr>
              <w:t>保</w:t>
            </w:r>
            <w:r>
              <w:rPr>
                <w:sz w:val="22"/>
              </w:rPr>
              <w:t>人</w:t>
            </w:r>
            <w:r>
              <w:rPr>
                <w:spacing w:val="-3"/>
                <w:sz w:val="22"/>
              </w:rPr>
              <w:t>数</w:t>
            </w:r>
            <w:r>
              <w:rPr>
                <w:spacing w:val="-3"/>
                <w:sz w:val="22"/>
                <w:u w:val="single"/>
              </w:rPr>
              <w:t xml:space="preserve"> </w:t>
            </w:r>
            <w:r>
              <w:rPr>
                <w:spacing w:val="-3"/>
                <w:sz w:val="22"/>
                <w:u w:val="single"/>
              </w:rPr>
              <w:tab/>
            </w:r>
            <w:r>
              <w:rPr>
                <w:sz w:val="22"/>
              </w:rPr>
              <w:t>人</w:t>
            </w:r>
            <w:r>
              <w:rPr>
                <w:spacing w:val="-3"/>
                <w:sz w:val="22"/>
              </w:rPr>
              <w:t>，</w:t>
            </w:r>
            <w:r>
              <w:rPr>
                <w:sz w:val="22"/>
              </w:rPr>
              <w:t>实</w:t>
            </w:r>
            <w:r>
              <w:rPr>
                <w:spacing w:val="-15"/>
                <w:sz w:val="22"/>
              </w:rPr>
              <w:t>际</w:t>
            </w:r>
            <w:r>
              <w:rPr>
                <w:sz w:val="22"/>
              </w:rPr>
              <w:t>缴</w:t>
            </w:r>
            <w:r>
              <w:rPr>
                <w:spacing w:val="-3"/>
                <w:sz w:val="22"/>
              </w:rPr>
              <w:t>纳</w:t>
            </w:r>
            <w:r>
              <w:rPr>
                <w:sz w:val="22"/>
              </w:rPr>
              <w:t>失业</w:t>
            </w:r>
            <w:r>
              <w:rPr>
                <w:spacing w:val="-3"/>
                <w:sz w:val="22"/>
              </w:rPr>
              <w:t>保</w:t>
            </w:r>
            <w:r>
              <w:rPr>
                <w:sz w:val="22"/>
              </w:rPr>
              <w:t>险费</w:t>
            </w:r>
            <w:r>
              <w:rPr>
                <w:sz w:val="22"/>
                <w:u w:val="single"/>
              </w:rPr>
              <w:t xml:space="preserve"> </w:t>
            </w:r>
            <w:r>
              <w:rPr>
                <w:sz w:val="22"/>
                <w:u w:val="single"/>
              </w:rPr>
              <w:tab/>
            </w:r>
            <w:r>
              <w:rPr>
                <w:sz w:val="22"/>
              </w:rPr>
              <w:t>（</w:t>
            </w:r>
            <w:r>
              <w:rPr>
                <w:spacing w:val="-3"/>
                <w:sz w:val="22"/>
              </w:rPr>
              <w:t>元</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153" w:type="dxa"/>
            <w:vMerge w:val="continue"/>
            <w:tcBorders>
              <w:top w:val="nil"/>
              <w:bottom w:val="nil"/>
            </w:tcBorders>
          </w:tcPr>
          <w:p>
            <w:pPr>
              <w:rPr>
                <w:sz w:val="2"/>
                <w:szCs w:val="2"/>
              </w:rPr>
            </w:pPr>
          </w:p>
        </w:tc>
        <w:tc>
          <w:tcPr>
            <w:tcW w:w="1699" w:type="dxa"/>
            <w:gridSpan w:val="2"/>
            <w:vMerge w:val="continue"/>
            <w:tcBorders>
              <w:top w:val="nil"/>
            </w:tcBorders>
          </w:tcPr>
          <w:p>
            <w:pPr>
              <w:rPr>
                <w:sz w:val="2"/>
                <w:szCs w:val="2"/>
              </w:rPr>
            </w:pPr>
          </w:p>
        </w:tc>
        <w:tc>
          <w:tcPr>
            <w:tcW w:w="5719" w:type="dxa"/>
            <w:gridSpan w:val="11"/>
          </w:tcPr>
          <w:p>
            <w:pPr>
              <w:pStyle w:val="11"/>
              <w:tabs>
                <w:tab w:val="left" w:pos="4398"/>
              </w:tabs>
              <w:spacing w:before="90"/>
              <w:ind w:left="438"/>
              <w:rPr>
                <w:rFonts w:ascii="Times New Roman" w:eastAsia="Times New Roman"/>
                <w:sz w:val="22"/>
              </w:rPr>
            </w:pPr>
            <w:r>
              <w:rPr>
                <w:sz w:val="22"/>
              </w:rPr>
              <w:t>该</w:t>
            </w:r>
            <w:r>
              <w:rPr>
                <w:spacing w:val="-3"/>
                <w:sz w:val="22"/>
              </w:rPr>
              <w:t>企</w:t>
            </w:r>
            <w:r>
              <w:rPr>
                <w:sz w:val="22"/>
              </w:rPr>
              <w:t>业上</w:t>
            </w:r>
            <w:r>
              <w:rPr>
                <w:spacing w:val="-3"/>
                <w:sz w:val="22"/>
              </w:rPr>
              <w:t>年</w:t>
            </w:r>
            <w:r>
              <w:rPr>
                <w:sz w:val="22"/>
              </w:rPr>
              <w:t>度新</w:t>
            </w:r>
            <w:r>
              <w:rPr>
                <w:spacing w:val="-3"/>
                <w:sz w:val="22"/>
              </w:rPr>
              <w:t>增</w:t>
            </w:r>
            <w:r>
              <w:rPr>
                <w:sz w:val="22"/>
              </w:rPr>
              <w:t>领取</w:t>
            </w:r>
            <w:r>
              <w:rPr>
                <w:spacing w:val="-3"/>
                <w:sz w:val="22"/>
              </w:rPr>
              <w:t>失</w:t>
            </w:r>
            <w:r>
              <w:rPr>
                <w:sz w:val="22"/>
              </w:rPr>
              <w:t>业保</w:t>
            </w:r>
            <w:r>
              <w:rPr>
                <w:spacing w:val="-3"/>
                <w:sz w:val="22"/>
              </w:rPr>
              <w:t>险</w:t>
            </w:r>
            <w:r>
              <w:rPr>
                <w:sz w:val="22"/>
              </w:rPr>
              <w:t>金</w:t>
            </w:r>
            <w:r>
              <w:rPr>
                <w:sz w:val="22"/>
                <w:u w:val="single"/>
              </w:rPr>
              <w:t xml:space="preserve"> </w:t>
            </w:r>
            <w:r>
              <w:rPr>
                <w:sz w:val="22"/>
                <w:u w:val="single"/>
              </w:rPr>
              <w:tab/>
            </w:r>
            <w:r>
              <w:rPr>
                <w:sz w:val="22"/>
              </w:rPr>
              <w:t>人</w:t>
            </w:r>
            <w:r>
              <w:rPr>
                <w:spacing w:val="-3"/>
                <w:sz w:val="22"/>
              </w:rPr>
              <w:t>，</w:t>
            </w:r>
            <w:r>
              <w:rPr>
                <w:sz w:val="22"/>
              </w:rPr>
              <w:t>裁员</w:t>
            </w:r>
            <w:r>
              <w:rPr>
                <w:spacing w:val="-3"/>
                <w:sz w:val="22"/>
              </w:rPr>
              <w:t>率</w:t>
            </w:r>
            <w:r>
              <w:rPr>
                <w:rFonts w:ascii="Times New Roman" w:eastAsia="Times New Roman"/>
                <w:sz w:val="22"/>
                <w:u w:val="single"/>
              </w:rPr>
              <w:t xml:space="preserve"> </w:t>
            </w:r>
            <w:r>
              <w:rPr>
                <w:rFonts w:ascii="Times New Roman" w:eastAsia="Times New Roman"/>
                <w:spacing w:val="6"/>
                <w:sz w:val="22"/>
                <w:u w:val="single"/>
              </w:rPr>
              <w:t xml:space="preserve"> </w:t>
            </w:r>
          </w:p>
          <w:p>
            <w:pPr>
              <w:pStyle w:val="11"/>
              <w:tabs>
                <w:tab w:val="left" w:pos="1098"/>
                <w:tab w:val="left" w:pos="4561"/>
              </w:tabs>
              <w:spacing w:before="30"/>
              <w:ind w:left="438"/>
              <w:rPr>
                <w:sz w:val="22"/>
              </w:rPr>
            </w:pPr>
            <w:r>
              <w:rPr>
                <w:rFonts w:ascii="Times New Roman" w:eastAsia="Times New Roman"/>
                <w:w w:val="100"/>
                <w:sz w:val="22"/>
                <w:u w:val="single"/>
              </w:rPr>
              <w:t xml:space="preserve"> </w:t>
            </w:r>
            <w:r>
              <w:rPr>
                <w:rFonts w:ascii="Times New Roman" w:eastAsia="Times New Roman"/>
                <w:sz w:val="22"/>
                <w:u w:val="single"/>
              </w:rPr>
              <w:tab/>
            </w:r>
            <w:r>
              <w:rPr>
                <w:sz w:val="22"/>
              </w:rPr>
              <w:t>%，</w:t>
            </w:r>
            <w:r>
              <w:rPr>
                <w:spacing w:val="-3"/>
                <w:sz w:val="22"/>
              </w:rPr>
              <w:t>统</w:t>
            </w:r>
            <w:r>
              <w:rPr>
                <w:sz w:val="22"/>
              </w:rPr>
              <w:t>筹地</w:t>
            </w:r>
            <w:r>
              <w:rPr>
                <w:spacing w:val="-3"/>
                <w:sz w:val="22"/>
              </w:rPr>
              <w:t>区</w:t>
            </w:r>
            <w:r>
              <w:rPr>
                <w:sz w:val="22"/>
              </w:rPr>
              <w:t>城镇</w:t>
            </w:r>
            <w:r>
              <w:rPr>
                <w:spacing w:val="-3"/>
                <w:sz w:val="22"/>
              </w:rPr>
              <w:t>登</w:t>
            </w:r>
            <w:r>
              <w:rPr>
                <w:sz w:val="22"/>
              </w:rPr>
              <w:t>记失</w:t>
            </w:r>
            <w:r>
              <w:rPr>
                <w:spacing w:val="-3"/>
                <w:sz w:val="22"/>
              </w:rPr>
              <w:t>业</w:t>
            </w:r>
            <w:r>
              <w:rPr>
                <w:sz w:val="22"/>
              </w:rPr>
              <w:t>率</w:t>
            </w:r>
            <w:r>
              <w:rPr>
                <w:sz w:val="22"/>
                <w:u w:val="double"/>
              </w:rPr>
              <w:t xml:space="preserve"> </w:t>
            </w:r>
            <w:r>
              <w:rPr>
                <w:sz w:val="22"/>
                <w:u w:val="double"/>
              </w:rPr>
              <w:tab/>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1153" w:type="dxa"/>
            <w:tcBorders>
              <w:top w:val="nil"/>
              <w:bottom w:val="nil"/>
            </w:tcBorders>
          </w:tcPr>
          <w:p>
            <w:pPr>
              <w:pStyle w:val="11"/>
              <w:rPr>
                <w:rFonts w:ascii="宋体"/>
                <w:sz w:val="22"/>
              </w:rPr>
            </w:pPr>
          </w:p>
          <w:p>
            <w:pPr>
              <w:pStyle w:val="11"/>
              <w:rPr>
                <w:rFonts w:ascii="宋体"/>
                <w:sz w:val="22"/>
              </w:rPr>
            </w:pPr>
          </w:p>
          <w:p>
            <w:pPr>
              <w:pStyle w:val="11"/>
              <w:spacing w:before="2"/>
              <w:rPr>
                <w:rFonts w:ascii="宋体"/>
                <w:sz w:val="18"/>
              </w:rPr>
            </w:pPr>
          </w:p>
          <w:p>
            <w:pPr>
              <w:pStyle w:val="11"/>
              <w:spacing w:line="266" w:lineRule="auto"/>
              <w:ind w:left="108" w:right="151"/>
              <w:rPr>
                <w:sz w:val="22"/>
              </w:rPr>
            </w:pPr>
            <w:r>
              <w:rPr>
                <w:sz w:val="22"/>
              </w:rPr>
              <w:t>经办机构审核信息</w:t>
            </w:r>
          </w:p>
        </w:tc>
        <w:tc>
          <w:tcPr>
            <w:tcW w:w="4781" w:type="dxa"/>
            <w:gridSpan w:val="10"/>
            <w:tcBorders>
              <w:bottom w:val="nil"/>
              <w:right w:val="nil"/>
            </w:tcBorders>
          </w:tcPr>
          <w:p>
            <w:pPr>
              <w:pStyle w:val="11"/>
              <w:spacing w:before="17"/>
              <w:ind w:left="107"/>
              <w:rPr>
                <w:b/>
                <w:sz w:val="22"/>
              </w:rPr>
            </w:pPr>
            <w:r>
              <w:rPr>
                <w:b/>
                <w:sz w:val="22"/>
              </w:rPr>
              <w:t>审核结果：</w:t>
            </w:r>
          </w:p>
          <w:p>
            <w:pPr>
              <w:pStyle w:val="11"/>
              <w:spacing w:before="30"/>
              <w:ind w:left="546"/>
              <w:rPr>
                <w:sz w:val="22"/>
              </w:rPr>
            </w:pPr>
            <w:r>
              <w:rPr>
                <w:sz w:val="22"/>
              </w:rPr>
              <w:t>□符合条件，经审核拟给予该企业稳岗补贴</w:t>
            </w:r>
          </w:p>
          <w:p>
            <w:pPr>
              <w:pStyle w:val="11"/>
              <w:spacing w:before="30"/>
              <w:ind w:left="527"/>
              <w:rPr>
                <w:sz w:val="22"/>
              </w:rPr>
            </w:pPr>
            <w:r>
              <w:rPr>
                <w:sz w:val="22"/>
              </w:rPr>
              <w:t>□不符合条件</w:t>
            </w:r>
          </w:p>
          <w:p>
            <w:pPr>
              <w:pStyle w:val="11"/>
              <w:spacing w:before="30"/>
              <w:ind w:left="988"/>
              <w:rPr>
                <w:sz w:val="22"/>
              </w:rPr>
            </w:pPr>
            <w:r>
              <w:rPr>
                <w:sz w:val="22"/>
              </w:rPr>
              <w:t>□裁员率高于当地城镇登记失业率</w:t>
            </w:r>
          </w:p>
          <w:p>
            <w:pPr>
              <w:pStyle w:val="11"/>
              <w:spacing w:before="30"/>
              <w:ind w:left="988"/>
              <w:rPr>
                <w:sz w:val="22"/>
              </w:rPr>
            </w:pPr>
            <w:r>
              <w:rPr>
                <w:sz w:val="22"/>
              </w:rPr>
              <w:t>□未按规定参保缴费</w:t>
            </w:r>
          </w:p>
          <w:p>
            <w:pPr>
              <w:pStyle w:val="11"/>
              <w:spacing w:before="30"/>
              <w:ind w:left="988"/>
              <w:rPr>
                <w:sz w:val="22"/>
              </w:rPr>
            </w:pPr>
            <w:r>
              <w:rPr>
                <w:sz w:val="22"/>
              </w:rPr>
              <w:t>□材料不真实</w:t>
            </w:r>
          </w:p>
          <w:p>
            <w:pPr>
              <w:pStyle w:val="11"/>
              <w:spacing w:before="30"/>
              <w:ind w:left="988"/>
              <w:rPr>
                <w:sz w:val="22"/>
              </w:rPr>
            </w:pPr>
            <w:r>
              <w:rPr>
                <w:sz w:val="22"/>
              </w:rPr>
              <w:t>□超过申请时间</w:t>
            </w:r>
          </w:p>
          <w:p>
            <w:pPr>
              <w:pStyle w:val="11"/>
              <w:spacing w:before="31"/>
              <w:ind w:left="988"/>
              <w:rPr>
                <w:sz w:val="22"/>
              </w:rPr>
            </w:pPr>
            <w:r>
              <w:rPr>
                <w:sz w:val="22"/>
              </w:rPr>
              <w:t>□其他</w:t>
            </w:r>
          </w:p>
        </w:tc>
        <w:tc>
          <w:tcPr>
            <w:tcW w:w="2637" w:type="dxa"/>
            <w:gridSpan w:val="3"/>
            <w:tcBorders>
              <w:left w:val="nil"/>
              <w:bottom w:val="nil"/>
            </w:tcBorders>
          </w:tcPr>
          <w:p>
            <w:pPr>
              <w:pStyle w:val="11"/>
              <w:spacing w:before="8"/>
              <w:rPr>
                <w:rFonts w:ascii="宋体"/>
                <w:sz w:val="25"/>
              </w:rPr>
            </w:pPr>
          </w:p>
          <w:p>
            <w:pPr>
              <w:pStyle w:val="11"/>
              <w:ind w:left="721"/>
              <w:rPr>
                <w:sz w:val="22"/>
              </w:rPr>
            </w:pPr>
            <w:r>
              <w:rPr>
                <w:sz w:val="2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53" w:type="dxa"/>
            <w:tcBorders>
              <w:top w:val="nil"/>
              <w:bottom w:val="nil"/>
            </w:tcBorders>
          </w:tcPr>
          <w:p>
            <w:pPr>
              <w:pStyle w:val="11"/>
              <w:rPr>
                <w:rFonts w:ascii="Times New Roman"/>
                <w:sz w:val="22"/>
              </w:rPr>
            </w:pPr>
          </w:p>
        </w:tc>
        <w:tc>
          <w:tcPr>
            <w:tcW w:w="4781" w:type="dxa"/>
            <w:gridSpan w:val="10"/>
            <w:tcBorders>
              <w:top w:val="nil"/>
              <w:bottom w:val="nil"/>
              <w:right w:val="nil"/>
            </w:tcBorders>
          </w:tcPr>
          <w:p>
            <w:pPr>
              <w:pStyle w:val="11"/>
              <w:spacing w:before="171"/>
              <w:ind w:left="1098"/>
              <w:rPr>
                <w:sz w:val="22"/>
              </w:rPr>
            </w:pPr>
            <w:r>
              <w:rPr>
                <w:sz w:val="22"/>
              </w:rPr>
              <w:t>经办人员：</w:t>
            </w:r>
          </w:p>
        </w:tc>
        <w:tc>
          <w:tcPr>
            <w:tcW w:w="2637" w:type="dxa"/>
            <w:gridSpan w:val="3"/>
            <w:tcBorders>
              <w:top w:val="nil"/>
              <w:left w:val="nil"/>
              <w:bottom w:val="nil"/>
            </w:tcBorders>
          </w:tcPr>
          <w:p>
            <w:pPr>
              <w:pStyle w:val="11"/>
              <w:spacing w:before="171"/>
              <w:ind w:left="172"/>
              <w:rPr>
                <w:sz w:val="22"/>
              </w:rPr>
            </w:pPr>
            <w:r>
              <w:rPr>
                <w:sz w:val="22"/>
              </w:rPr>
              <w:t>单位负责人：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53" w:type="dxa"/>
            <w:tcBorders>
              <w:top w:val="nil"/>
            </w:tcBorders>
          </w:tcPr>
          <w:p>
            <w:pPr>
              <w:pStyle w:val="11"/>
              <w:rPr>
                <w:rFonts w:ascii="Times New Roman"/>
                <w:sz w:val="22"/>
              </w:rPr>
            </w:pPr>
          </w:p>
        </w:tc>
        <w:tc>
          <w:tcPr>
            <w:tcW w:w="1484" w:type="dxa"/>
            <w:tcBorders>
              <w:top w:val="nil"/>
              <w:right w:val="nil"/>
            </w:tcBorders>
          </w:tcPr>
          <w:p>
            <w:pPr>
              <w:pStyle w:val="11"/>
              <w:spacing w:before="171" w:line="275" w:lineRule="exact"/>
              <w:ind w:right="157"/>
              <w:jc w:val="right"/>
              <w:rPr>
                <w:sz w:val="22"/>
              </w:rPr>
            </w:pPr>
            <w:r>
              <w:rPr>
                <w:w w:val="100"/>
                <w:sz w:val="22"/>
              </w:rPr>
              <w:t>年</w:t>
            </w:r>
          </w:p>
        </w:tc>
        <w:tc>
          <w:tcPr>
            <w:tcW w:w="660" w:type="dxa"/>
            <w:gridSpan w:val="2"/>
            <w:tcBorders>
              <w:top w:val="nil"/>
              <w:left w:val="nil"/>
              <w:right w:val="nil"/>
            </w:tcBorders>
          </w:tcPr>
          <w:p>
            <w:pPr>
              <w:pStyle w:val="11"/>
              <w:spacing w:before="171" w:line="275" w:lineRule="exact"/>
              <w:ind w:left="169"/>
              <w:rPr>
                <w:sz w:val="22"/>
              </w:rPr>
            </w:pPr>
            <w:r>
              <w:rPr>
                <w:w w:val="100"/>
                <w:sz w:val="22"/>
              </w:rPr>
              <w:t>月</w:t>
            </w:r>
          </w:p>
        </w:tc>
        <w:tc>
          <w:tcPr>
            <w:tcW w:w="2637" w:type="dxa"/>
            <w:gridSpan w:val="7"/>
            <w:tcBorders>
              <w:top w:val="nil"/>
              <w:left w:val="nil"/>
              <w:right w:val="nil"/>
            </w:tcBorders>
          </w:tcPr>
          <w:p>
            <w:pPr>
              <w:pStyle w:val="11"/>
              <w:spacing w:before="171" w:line="275" w:lineRule="exact"/>
              <w:ind w:left="58"/>
              <w:rPr>
                <w:sz w:val="22"/>
              </w:rPr>
            </w:pPr>
            <w:r>
              <w:rPr>
                <w:w w:val="100"/>
                <w:sz w:val="22"/>
              </w:rPr>
              <w:t>日</w:t>
            </w:r>
          </w:p>
        </w:tc>
        <w:tc>
          <w:tcPr>
            <w:tcW w:w="550" w:type="dxa"/>
            <w:tcBorders>
              <w:top w:val="nil"/>
              <w:left w:val="nil"/>
              <w:right w:val="nil"/>
            </w:tcBorders>
          </w:tcPr>
          <w:p>
            <w:pPr>
              <w:pStyle w:val="11"/>
              <w:spacing w:before="171" w:line="275" w:lineRule="exact"/>
              <w:ind w:left="172"/>
              <w:rPr>
                <w:sz w:val="22"/>
              </w:rPr>
            </w:pPr>
            <w:r>
              <w:rPr>
                <w:w w:val="100"/>
                <w:sz w:val="22"/>
              </w:rPr>
              <w:t>年</w:t>
            </w:r>
          </w:p>
        </w:tc>
        <w:tc>
          <w:tcPr>
            <w:tcW w:w="549" w:type="dxa"/>
            <w:tcBorders>
              <w:top w:val="nil"/>
              <w:left w:val="nil"/>
              <w:right w:val="nil"/>
            </w:tcBorders>
          </w:tcPr>
          <w:p>
            <w:pPr>
              <w:pStyle w:val="11"/>
              <w:spacing w:before="171" w:line="275" w:lineRule="exact"/>
              <w:ind w:left="171"/>
              <w:rPr>
                <w:sz w:val="22"/>
              </w:rPr>
            </w:pPr>
            <w:r>
              <w:rPr>
                <w:w w:val="100"/>
                <w:sz w:val="22"/>
              </w:rPr>
              <w:t>月</w:t>
            </w:r>
          </w:p>
        </w:tc>
        <w:tc>
          <w:tcPr>
            <w:tcW w:w="1538" w:type="dxa"/>
            <w:tcBorders>
              <w:top w:val="nil"/>
              <w:left w:val="nil"/>
            </w:tcBorders>
          </w:tcPr>
          <w:p>
            <w:pPr>
              <w:pStyle w:val="11"/>
              <w:spacing w:before="171" w:line="275" w:lineRule="exact"/>
              <w:ind w:left="172"/>
              <w:rPr>
                <w:sz w:val="22"/>
              </w:rPr>
            </w:pPr>
            <w:r>
              <w:rPr>
                <w:w w:val="100"/>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153" w:type="dxa"/>
          </w:tcPr>
          <w:p>
            <w:pPr>
              <w:pStyle w:val="11"/>
              <w:rPr>
                <w:rFonts w:ascii="宋体"/>
                <w:sz w:val="22"/>
              </w:rPr>
            </w:pPr>
          </w:p>
          <w:p>
            <w:pPr>
              <w:pStyle w:val="11"/>
              <w:rPr>
                <w:rFonts w:ascii="宋体"/>
                <w:sz w:val="22"/>
              </w:rPr>
            </w:pPr>
          </w:p>
          <w:p>
            <w:pPr>
              <w:pStyle w:val="11"/>
              <w:spacing w:before="4"/>
              <w:rPr>
                <w:rFonts w:ascii="宋体"/>
                <w:sz w:val="30"/>
              </w:rPr>
            </w:pPr>
          </w:p>
          <w:p>
            <w:pPr>
              <w:pStyle w:val="11"/>
              <w:spacing w:line="266" w:lineRule="auto"/>
              <w:ind w:left="108" w:right="151"/>
              <w:jc w:val="both"/>
              <w:rPr>
                <w:sz w:val="22"/>
              </w:rPr>
            </w:pPr>
            <w:r>
              <w:rPr>
                <w:sz w:val="22"/>
              </w:rPr>
              <w:t>人力资源社会保障部门意见</w:t>
            </w:r>
          </w:p>
        </w:tc>
        <w:tc>
          <w:tcPr>
            <w:tcW w:w="4781" w:type="dxa"/>
            <w:gridSpan w:val="10"/>
            <w:tcBorders>
              <w:right w:val="nil"/>
            </w:tcBorders>
          </w:tcPr>
          <w:p>
            <w:pPr>
              <w:pStyle w:val="11"/>
              <w:rPr>
                <w:rFonts w:ascii="宋体"/>
                <w:sz w:val="22"/>
              </w:rPr>
            </w:pPr>
          </w:p>
          <w:p>
            <w:pPr>
              <w:pStyle w:val="11"/>
              <w:rPr>
                <w:rFonts w:ascii="宋体"/>
                <w:sz w:val="22"/>
              </w:rPr>
            </w:pPr>
          </w:p>
          <w:p>
            <w:pPr>
              <w:pStyle w:val="11"/>
              <w:rPr>
                <w:rFonts w:ascii="宋体"/>
                <w:sz w:val="22"/>
              </w:rPr>
            </w:pPr>
          </w:p>
          <w:p>
            <w:pPr>
              <w:pStyle w:val="11"/>
              <w:rPr>
                <w:rFonts w:ascii="宋体"/>
                <w:sz w:val="22"/>
              </w:rPr>
            </w:pPr>
          </w:p>
          <w:p>
            <w:pPr>
              <w:pStyle w:val="11"/>
              <w:rPr>
                <w:rFonts w:ascii="宋体"/>
                <w:sz w:val="22"/>
              </w:rPr>
            </w:pPr>
          </w:p>
          <w:p>
            <w:pPr>
              <w:pStyle w:val="11"/>
              <w:tabs>
                <w:tab w:val="left" w:pos="1537"/>
                <w:tab w:val="left" w:pos="2087"/>
              </w:tabs>
              <w:spacing w:before="141" w:line="620" w:lineRule="atLeast"/>
              <w:ind w:left="988" w:right="2465"/>
              <w:rPr>
                <w:sz w:val="22"/>
              </w:rPr>
            </w:pPr>
            <w:r>
              <w:rPr>
                <w:sz w:val="22"/>
              </w:rPr>
              <w:t>经</w:t>
            </w:r>
            <w:r>
              <w:rPr>
                <w:spacing w:val="-3"/>
                <w:sz w:val="22"/>
              </w:rPr>
              <w:t>办</w:t>
            </w:r>
            <w:r>
              <w:rPr>
                <w:sz w:val="22"/>
              </w:rPr>
              <w:t>人员： 年</w:t>
            </w:r>
            <w:r>
              <w:rPr>
                <w:sz w:val="22"/>
              </w:rPr>
              <w:tab/>
            </w:r>
            <w:r>
              <w:rPr>
                <w:sz w:val="22"/>
              </w:rPr>
              <w:t>月</w:t>
            </w:r>
            <w:r>
              <w:rPr>
                <w:sz w:val="22"/>
              </w:rPr>
              <w:tab/>
            </w:r>
            <w:r>
              <w:rPr>
                <w:spacing w:val="-17"/>
                <w:sz w:val="22"/>
              </w:rPr>
              <w:t>日</w:t>
            </w:r>
          </w:p>
        </w:tc>
        <w:tc>
          <w:tcPr>
            <w:tcW w:w="2637" w:type="dxa"/>
            <w:gridSpan w:val="3"/>
            <w:tcBorders>
              <w:left w:val="nil"/>
            </w:tcBorders>
          </w:tcPr>
          <w:p>
            <w:pPr>
              <w:pStyle w:val="11"/>
              <w:rPr>
                <w:rFonts w:ascii="宋体"/>
                <w:sz w:val="22"/>
              </w:rPr>
            </w:pPr>
          </w:p>
          <w:p>
            <w:pPr>
              <w:pStyle w:val="11"/>
              <w:rPr>
                <w:rFonts w:ascii="宋体"/>
                <w:sz w:val="22"/>
              </w:rPr>
            </w:pPr>
          </w:p>
          <w:p>
            <w:pPr>
              <w:pStyle w:val="11"/>
              <w:rPr>
                <w:rFonts w:ascii="宋体"/>
                <w:sz w:val="22"/>
              </w:rPr>
            </w:pPr>
          </w:p>
          <w:p>
            <w:pPr>
              <w:pStyle w:val="11"/>
              <w:rPr>
                <w:rFonts w:ascii="宋体"/>
                <w:sz w:val="22"/>
              </w:rPr>
            </w:pPr>
          </w:p>
          <w:p>
            <w:pPr>
              <w:pStyle w:val="11"/>
              <w:rPr>
                <w:rFonts w:ascii="宋体"/>
                <w:sz w:val="22"/>
              </w:rPr>
            </w:pPr>
          </w:p>
          <w:p>
            <w:pPr>
              <w:pStyle w:val="11"/>
              <w:tabs>
                <w:tab w:val="left" w:pos="721"/>
                <w:tab w:val="left" w:pos="1271"/>
              </w:tabs>
              <w:spacing w:before="141" w:line="620" w:lineRule="atLeast"/>
              <w:ind w:left="172" w:right="1137"/>
              <w:rPr>
                <w:sz w:val="22"/>
              </w:rPr>
            </w:pPr>
            <w:r>
              <w:rPr>
                <w:sz w:val="22"/>
              </w:rPr>
              <w:t>单</w:t>
            </w:r>
            <w:r>
              <w:rPr>
                <w:spacing w:val="-3"/>
                <w:sz w:val="22"/>
              </w:rPr>
              <w:t>位</w:t>
            </w:r>
            <w:r>
              <w:rPr>
                <w:sz w:val="22"/>
              </w:rPr>
              <w:t>负责</w:t>
            </w:r>
            <w:r>
              <w:rPr>
                <w:spacing w:val="-3"/>
                <w:sz w:val="22"/>
              </w:rPr>
              <w:t>人</w:t>
            </w:r>
            <w:r>
              <w:rPr>
                <w:spacing w:val="-14"/>
                <w:sz w:val="22"/>
              </w:rPr>
              <w:t xml:space="preserve">： </w:t>
            </w:r>
            <w:r>
              <w:rPr>
                <w:sz w:val="22"/>
              </w:rPr>
              <w:t>年</w:t>
            </w:r>
            <w:r>
              <w:rPr>
                <w:sz w:val="22"/>
              </w:rPr>
              <w:tab/>
            </w:r>
            <w:r>
              <w:rPr>
                <w:sz w:val="22"/>
              </w:rPr>
              <w:t>月</w:t>
            </w:r>
            <w:r>
              <w:rPr>
                <w:sz w:val="22"/>
              </w:rPr>
              <w:tab/>
            </w:r>
            <w:r>
              <w:rPr>
                <w:spacing w:val="-17"/>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53" w:type="dxa"/>
          </w:tcPr>
          <w:p>
            <w:pPr>
              <w:pStyle w:val="11"/>
              <w:rPr>
                <w:rFonts w:ascii="宋体"/>
                <w:sz w:val="22"/>
              </w:rPr>
            </w:pPr>
          </w:p>
          <w:p>
            <w:pPr>
              <w:pStyle w:val="11"/>
              <w:rPr>
                <w:rFonts w:ascii="宋体"/>
                <w:sz w:val="22"/>
              </w:rPr>
            </w:pPr>
          </w:p>
          <w:p>
            <w:pPr>
              <w:pStyle w:val="11"/>
              <w:rPr>
                <w:rFonts w:ascii="宋体"/>
                <w:sz w:val="22"/>
              </w:rPr>
            </w:pPr>
          </w:p>
          <w:p>
            <w:pPr>
              <w:pStyle w:val="11"/>
              <w:spacing w:before="6"/>
              <w:rPr>
                <w:rFonts w:ascii="宋体"/>
                <w:sz w:val="20"/>
              </w:rPr>
            </w:pPr>
          </w:p>
          <w:p>
            <w:pPr>
              <w:pStyle w:val="11"/>
              <w:spacing w:line="266" w:lineRule="auto"/>
              <w:ind w:left="108" w:right="151"/>
              <w:rPr>
                <w:sz w:val="22"/>
              </w:rPr>
            </w:pPr>
            <w:r>
              <w:rPr>
                <w:sz w:val="22"/>
              </w:rPr>
              <w:t>财政部门拨款信息</w:t>
            </w:r>
          </w:p>
        </w:tc>
        <w:tc>
          <w:tcPr>
            <w:tcW w:w="4781" w:type="dxa"/>
            <w:gridSpan w:val="10"/>
            <w:tcBorders>
              <w:right w:val="nil"/>
            </w:tcBorders>
          </w:tcPr>
          <w:p>
            <w:pPr>
              <w:pStyle w:val="11"/>
              <w:rPr>
                <w:rFonts w:ascii="宋体"/>
                <w:sz w:val="22"/>
              </w:rPr>
            </w:pPr>
          </w:p>
          <w:p>
            <w:pPr>
              <w:pStyle w:val="11"/>
              <w:rPr>
                <w:rFonts w:ascii="宋体"/>
                <w:sz w:val="22"/>
              </w:rPr>
            </w:pPr>
          </w:p>
          <w:p>
            <w:pPr>
              <w:pStyle w:val="11"/>
              <w:rPr>
                <w:rFonts w:ascii="宋体"/>
                <w:sz w:val="22"/>
              </w:rPr>
            </w:pPr>
          </w:p>
          <w:p>
            <w:pPr>
              <w:pStyle w:val="11"/>
              <w:rPr>
                <w:rFonts w:ascii="宋体"/>
                <w:sz w:val="22"/>
              </w:rPr>
            </w:pPr>
          </w:p>
          <w:p>
            <w:pPr>
              <w:pStyle w:val="11"/>
              <w:spacing w:before="12"/>
              <w:rPr>
                <w:rFonts w:ascii="宋体"/>
                <w:sz w:val="32"/>
              </w:rPr>
            </w:pPr>
          </w:p>
          <w:p>
            <w:pPr>
              <w:pStyle w:val="11"/>
              <w:tabs>
                <w:tab w:val="left" w:pos="1427"/>
                <w:tab w:val="left" w:pos="1976"/>
              </w:tabs>
              <w:spacing w:line="620" w:lineRule="atLeast"/>
              <w:ind w:left="877" w:right="2576"/>
              <w:rPr>
                <w:sz w:val="22"/>
              </w:rPr>
            </w:pPr>
            <w:r>
              <w:rPr>
                <w:sz w:val="22"/>
              </w:rPr>
              <w:t>经</w:t>
            </w:r>
            <w:r>
              <w:rPr>
                <w:spacing w:val="-3"/>
                <w:sz w:val="22"/>
              </w:rPr>
              <w:t>办</w:t>
            </w:r>
            <w:r>
              <w:rPr>
                <w:sz w:val="22"/>
              </w:rPr>
              <w:t>人员： 年</w:t>
            </w:r>
            <w:r>
              <w:rPr>
                <w:sz w:val="22"/>
              </w:rPr>
              <w:tab/>
            </w:r>
            <w:r>
              <w:rPr>
                <w:sz w:val="22"/>
              </w:rPr>
              <w:t>月</w:t>
            </w:r>
            <w:r>
              <w:rPr>
                <w:sz w:val="22"/>
              </w:rPr>
              <w:tab/>
            </w:r>
            <w:r>
              <w:rPr>
                <w:spacing w:val="-17"/>
                <w:sz w:val="22"/>
              </w:rPr>
              <w:t>日</w:t>
            </w:r>
          </w:p>
        </w:tc>
        <w:tc>
          <w:tcPr>
            <w:tcW w:w="2637" w:type="dxa"/>
            <w:gridSpan w:val="3"/>
            <w:tcBorders>
              <w:left w:val="nil"/>
            </w:tcBorders>
          </w:tcPr>
          <w:p>
            <w:pPr>
              <w:pStyle w:val="11"/>
              <w:rPr>
                <w:rFonts w:ascii="宋体"/>
                <w:sz w:val="22"/>
              </w:rPr>
            </w:pPr>
          </w:p>
          <w:p>
            <w:pPr>
              <w:pStyle w:val="11"/>
              <w:rPr>
                <w:rFonts w:ascii="宋体"/>
                <w:sz w:val="22"/>
              </w:rPr>
            </w:pPr>
          </w:p>
          <w:p>
            <w:pPr>
              <w:pStyle w:val="11"/>
              <w:rPr>
                <w:rFonts w:ascii="宋体"/>
                <w:sz w:val="22"/>
              </w:rPr>
            </w:pPr>
          </w:p>
          <w:p>
            <w:pPr>
              <w:pStyle w:val="11"/>
              <w:rPr>
                <w:rFonts w:ascii="宋体"/>
                <w:sz w:val="22"/>
              </w:rPr>
            </w:pPr>
          </w:p>
          <w:p>
            <w:pPr>
              <w:pStyle w:val="11"/>
              <w:spacing w:before="12"/>
              <w:rPr>
                <w:rFonts w:ascii="宋体"/>
                <w:sz w:val="32"/>
              </w:rPr>
            </w:pPr>
          </w:p>
          <w:p>
            <w:pPr>
              <w:pStyle w:val="11"/>
              <w:tabs>
                <w:tab w:val="left" w:pos="611"/>
                <w:tab w:val="left" w:pos="1160"/>
              </w:tabs>
              <w:spacing w:line="620" w:lineRule="atLeast"/>
              <w:ind w:left="61" w:right="1248"/>
              <w:rPr>
                <w:sz w:val="22"/>
              </w:rPr>
            </w:pPr>
            <w:r>
              <w:rPr>
                <w:sz w:val="22"/>
              </w:rPr>
              <w:t>单</w:t>
            </w:r>
            <w:r>
              <w:rPr>
                <w:spacing w:val="-3"/>
                <w:sz w:val="22"/>
              </w:rPr>
              <w:t>位</w:t>
            </w:r>
            <w:r>
              <w:rPr>
                <w:sz w:val="22"/>
              </w:rPr>
              <w:t>负责</w:t>
            </w:r>
            <w:r>
              <w:rPr>
                <w:spacing w:val="-3"/>
                <w:sz w:val="22"/>
              </w:rPr>
              <w:t>人</w:t>
            </w:r>
            <w:r>
              <w:rPr>
                <w:spacing w:val="-14"/>
                <w:sz w:val="22"/>
              </w:rPr>
              <w:t xml:space="preserve">： </w:t>
            </w:r>
            <w:r>
              <w:rPr>
                <w:sz w:val="22"/>
              </w:rPr>
              <w:t>年</w:t>
            </w:r>
            <w:r>
              <w:rPr>
                <w:sz w:val="22"/>
              </w:rPr>
              <w:tab/>
            </w:r>
            <w:r>
              <w:rPr>
                <w:sz w:val="22"/>
              </w:rPr>
              <w:t>月</w:t>
            </w:r>
            <w:r>
              <w:rPr>
                <w:sz w:val="22"/>
              </w:rPr>
              <w:tab/>
            </w:r>
            <w:r>
              <w:rPr>
                <w:spacing w:val="-17"/>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1153" w:type="dxa"/>
          </w:tcPr>
          <w:p>
            <w:pPr>
              <w:pStyle w:val="11"/>
              <w:rPr>
                <w:rFonts w:ascii="宋体"/>
                <w:sz w:val="22"/>
              </w:rPr>
            </w:pPr>
          </w:p>
          <w:p>
            <w:pPr>
              <w:pStyle w:val="11"/>
              <w:rPr>
                <w:rFonts w:ascii="宋体"/>
                <w:sz w:val="22"/>
              </w:rPr>
            </w:pPr>
          </w:p>
          <w:p>
            <w:pPr>
              <w:pStyle w:val="11"/>
              <w:spacing w:before="191"/>
              <w:ind w:left="326"/>
              <w:rPr>
                <w:sz w:val="22"/>
              </w:rPr>
            </w:pPr>
            <w:r>
              <w:rPr>
                <w:sz w:val="22"/>
              </w:rPr>
              <w:t>备注</w:t>
            </w:r>
          </w:p>
        </w:tc>
        <w:tc>
          <w:tcPr>
            <w:tcW w:w="7418" w:type="dxa"/>
            <w:gridSpan w:val="13"/>
          </w:tcPr>
          <w:p>
            <w:pPr>
              <w:pStyle w:val="11"/>
              <w:rPr>
                <w:rFonts w:ascii="Times New Roman"/>
                <w:sz w:val="22"/>
              </w:rPr>
            </w:pPr>
          </w:p>
        </w:tc>
      </w:tr>
    </w:tbl>
    <w:p>
      <w:pPr>
        <w:spacing w:after="0"/>
        <w:rPr>
          <w:rFonts w:ascii="Times New Roman"/>
          <w:sz w:val="22"/>
        </w:rPr>
        <w:sectPr>
          <w:pgSz w:w="11910" w:h="16840"/>
          <w:pgMar w:top="1420" w:right="560" w:bottom="1080" w:left="560" w:header="0" w:footer="966" w:gutter="0"/>
          <w:cols w:space="720" w:num="1"/>
        </w:sectPr>
      </w:pPr>
    </w:p>
    <w:p>
      <w:pPr>
        <w:pStyle w:val="2"/>
        <w:spacing w:line="735" w:lineRule="exact"/>
        <w:ind w:left="1490" w:right="1653"/>
      </w:pPr>
      <w:bookmarkStart w:id="2" w:name="_bookmark1"/>
      <w:bookmarkEnd w:id="2"/>
      <w:bookmarkStart w:id="3" w:name="返岗交通补贴"/>
      <w:bookmarkEnd w:id="3"/>
      <w:r>
        <w:t>返岗交通补贴</w:t>
      </w:r>
    </w:p>
    <w:p>
      <w:pPr>
        <w:pStyle w:val="4"/>
        <w:keepNext w:val="0"/>
        <w:keepLines w:val="0"/>
        <w:pageBreakBefore w:val="0"/>
        <w:widowControl w:val="0"/>
        <w:kinsoku/>
        <w:wordWrap/>
        <w:overflowPunct/>
        <w:topLinePunct w:val="0"/>
        <w:autoSpaceDE w:val="0"/>
        <w:autoSpaceDN w:val="0"/>
        <w:bidi w:val="0"/>
        <w:adjustRightInd/>
        <w:snapToGrid/>
        <w:spacing w:before="294" w:line="560" w:lineRule="exact"/>
        <w:ind w:left="1880"/>
        <w:textAlignment w:val="auto"/>
      </w:pPr>
      <w:r>
        <w:rPr>
          <w:rFonts w:hint="eastAsia" w:ascii="黑体" w:eastAsia="黑体"/>
        </w:rPr>
        <w:t>一、事项名称：</w:t>
      </w:r>
      <w:r>
        <w:t>返岗交通补贴</w:t>
      </w:r>
    </w:p>
    <w:p>
      <w:pPr>
        <w:pStyle w:val="4"/>
        <w:keepNext w:val="0"/>
        <w:keepLines w:val="0"/>
        <w:pageBreakBefore w:val="0"/>
        <w:widowControl w:val="0"/>
        <w:kinsoku/>
        <w:wordWrap/>
        <w:overflowPunct/>
        <w:topLinePunct w:val="0"/>
        <w:autoSpaceDE w:val="0"/>
        <w:autoSpaceDN w:val="0"/>
        <w:bidi w:val="0"/>
        <w:adjustRightInd/>
        <w:snapToGrid/>
        <w:spacing w:before="109" w:line="560" w:lineRule="exact"/>
        <w:ind w:left="1880"/>
        <w:textAlignment w:val="auto"/>
      </w:pPr>
      <w:r>
        <w:rPr>
          <w:rFonts w:hint="eastAsia" w:ascii="黑体" w:eastAsia="黑体"/>
        </w:rPr>
        <w:t>二、办事对象：</w:t>
      </w:r>
      <w:r>
        <w:t>企业法人、其他组织</w:t>
      </w:r>
    </w:p>
    <w:p>
      <w:pPr>
        <w:pStyle w:val="4"/>
        <w:keepNext w:val="0"/>
        <w:keepLines w:val="0"/>
        <w:pageBreakBefore w:val="0"/>
        <w:widowControl w:val="0"/>
        <w:kinsoku/>
        <w:wordWrap/>
        <w:overflowPunct/>
        <w:topLinePunct w:val="0"/>
        <w:autoSpaceDE w:val="0"/>
        <w:autoSpaceDN w:val="0"/>
        <w:bidi w:val="0"/>
        <w:adjustRightInd/>
        <w:snapToGrid/>
        <w:spacing w:before="110" w:line="560" w:lineRule="exact"/>
        <w:ind w:left="1240" w:right="1545" w:firstLine="640"/>
        <w:jc w:val="both"/>
        <w:textAlignment w:val="auto"/>
      </w:pPr>
      <w:r>
        <w:rPr>
          <w:rFonts w:hint="eastAsia" w:ascii="黑体" w:eastAsia="黑体"/>
        </w:rPr>
        <w:t>三、受理条件：</w:t>
      </w:r>
      <w:r>
        <w:t>采取包车、包机、铁路专列、专门车厢等服务方式集中输送员工来昌返岗就业的我市重点企业和重大项目。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880"/>
        <w:textAlignment w:val="auto"/>
        <w:rPr>
          <w:rFonts w:hint="eastAsia" w:ascii="黑体" w:eastAsia="黑体"/>
        </w:rPr>
      </w:pPr>
      <w:r>
        <w:rPr>
          <w:rFonts w:hint="eastAsia" w:ascii="黑体" w:eastAsia="黑体"/>
        </w:rPr>
        <w:t>四、设立依据</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240" w:right="1545" w:firstLine="640"/>
        <w:jc w:val="both"/>
        <w:textAlignment w:val="auto"/>
      </w:pPr>
      <w:r>
        <w:t>《南昌市有效应对疫情加快推进项目建设的若干政策措施（暂行）的通知》（洪府发〔2020〕6 号）、《南昌市人民政府印发关于进一步做好稳就业工作实施意见的通知》（洪府发〔2021〕2 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880"/>
        <w:textAlignment w:val="auto"/>
        <w:rPr>
          <w:rFonts w:ascii="黑体"/>
          <w:sz w:val="15"/>
        </w:rPr>
      </w:pPr>
      <w:r>
        <w:rPr>
          <w:rFonts w:hint="eastAsia" w:ascii="黑体" w:eastAsia="黑体"/>
          <w:w w:val="95"/>
        </w:rPr>
        <w:t>五、材料清单</w:t>
      </w:r>
    </w:p>
    <w:tbl>
      <w:tblPr>
        <w:tblStyle w:val="7"/>
        <w:tblW w:w="0" w:type="auto"/>
        <w:tblInd w:w="1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186"/>
        <w:gridCol w:w="930"/>
        <w:gridCol w:w="720"/>
        <w:gridCol w:w="1050"/>
        <w:gridCol w:w="1140"/>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177" w:right="67"/>
              <w:jc w:val="center"/>
              <w:textAlignment w:val="auto"/>
              <w:rPr>
                <w:rFonts w:hint="eastAsia" w:ascii="黑体" w:eastAsia="黑体"/>
                <w:sz w:val="21"/>
              </w:rPr>
            </w:pPr>
            <w:r>
              <w:rPr>
                <w:rFonts w:hint="eastAsia" w:ascii="黑体" w:eastAsia="黑体"/>
                <w:sz w:val="21"/>
              </w:rPr>
              <w:t>序号</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125" w:right="14"/>
              <w:jc w:val="center"/>
              <w:textAlignment w:val="auto"/>
              <w:rPr>
                <w:rFonts w:hint="eastAsia" w:ascii="黑体" w:eastAsia="黑体"/>
                <w:sz w:val="21"/>
              </w:rPr>
            </w:pPr>
            <w:r>
              <w:rPr>
                <w:rFonts w:hint="eastAsia" w:ascii="黑体" w:eastAsia="黑体"/>
                <w:sz w:val="21"/>
              </w:rPr>
              <w:t>材料名称</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158" w:line="560" w:lineRule="exact"/>
              <w:ind w:left="307" w:right="192"/>
              <w:textAlignment w:val="auto"/>
              <w:rPr>
                <w:rFonts w:hint="eastAsia" w:ascii="黑体" w:eastAsia="黑体"/>
                <w:sz w:val="21"/>
              </w:rPr>
            </w:pPr>
            <w:r>
              <w:rPr>
                <w:rFonts w:hint="eastAsia" w:ascii="黑体" w:eastAsia="黑体"/>
                <w:sz w:val="21"/>
              </w:rPr>
              <w:t>材料来源</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158" w:line="560" w:lineRule="exact"/>
              <w:ind w:left="200" w:right="89"/>
              <w:textAlignment w:val="auto"/>
              <w:rPr>
                <w:rFonts w:hint="eastAsia" w:ascii="黑体" w:eastAsia="黑体"/>
                <w:sz w:val="21"/>
              </w:rPr>
            </w:pPr>
            <w:r>
              <w:rPr>
                <w:rFonts w:hint="eastAsia" w:ascii="黑体" w:eastAsia="黑体"/>
                <w:sz w:val="21"/>
              </w:rPr>
              <w:t>原件份数</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158" w:line="560" w:lineRule="exact"/>
              <w:ind w:left="366" w:right="148" w:hanging="106"/>
              <w:textAlignment w:val="auto"/>
              <w:rPr>
                <w:rFonts w:hint="eastAsia" w:ascii="黑体" w:eastAsia="黑体"/>
                <w:sz w:val="21"/>
              </w:rPr>
            </w:pPr>
            <w:r>
              <w:rPr>
                <w:rFonts w:hint="eastAsia" w:ascii="黑体" w:eastAsia="黑体"/>
                <w:sz w:val="21"/>
              </w:rPr>
              <w:t>复印件份数</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158" w:line="560" w:lineRule="exact"/>
              <w:ind w:left="410" w:right="88" w:hanging="209"/>
              <w:textAlignment w:val="auto"/>
              <w:rPr>
                <w:rFonts w:hint="eastAsia" w:ascii="黑体" w:eastAsia="黑体"/>
                <w:sz w:val="21"/>
              </w:rPr>
            </w:pPr>
            <w:r>
              <w:rPr>
                <w:rFonts w:hint="eastAsia" w:ascii="黑体" w:eastAsia="黑体"/>
                <w:sz w:val="21"/>
              </w:rPr>
              <w:t>电子文档份数</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right="329"/>
              <w:jc w:val="right"/>
              <w:textAlignment w:val="auto"/>
              <w:rPr>
                <w:rFonts w:hint="eastAsia" w:ascii="黑体" w:eastAsia="黑体"/>
                <w:sz w:val="21"/>
              </w:rPr>
            </w:pPr>
            <w:r>
              <w:rPr>
                <w:rFonts w:hint="eastAsia" w:ascii="黑体" w:eastAsia="黑体"/>
                <w:w w:val="95"/>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1</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2" w:right="14"/>
              <w:jc w:val="center"/>
              <w:textAlignment w:val="auto"/>
              <w:rPr>
                <w:sz w:val="21"/>
              </w:rPr>
            </w:pPr>
            <w:r>
              <w:rPr>
                <w:sz w:val="21"/>
              </w:rPr>
              <w:t>备案表</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54"/>
              <w:textAlignment w:val="auto"/>
              <w:rPr>
                <w:sz w:val="21"/>
              </w:rPr>
            </w:pPr>
            <w:r>
              <w:rPr>
                <w:sz w:val="21"/>
              </w:rPr>
              <w:t>自备</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06"/>
              <w:textAlignment w:val="auto"/>
              <w:rPr>
                <w:sz w:val="21"/>
              </w:rPr>
            </w:pPr>
            <w:r>
              <w:rPr>
                <w:w w:val="99"/>
                <w:sz w:val="21"/>
              </w:rPr>
              <w:t>2</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0</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7"/>
              <w:jc w:val="center"/>
              <w:textAlignment w:val="auto"/>
              <w:rPr>
                <w:sz w:val="21"/>
              </w:rPr>
            </w:pPr>
            <w:r>
              <w:rPr>
                <w:w w:val="99"/>
                <w:sz w:val="21"/>
              </w:rPr>
              <w:t>0</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right="276"/>
              <w:jc w:val="right"/>
              <w:textAlignment w:val="auto"/>
              <w:rPr>
                <w:sz w:val="21"/>
              </w:rPr>
            </w:pPr>
            <w:r>
              <w:rPr>
                <w:w w:val="95"/>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8"/>
              <w:jc w:val="center"/>
              <w:textAlignment w:val="auto"/>
              <w:rPr>
                <w:sz w:val="21"/>
              </w:rPr>
            </w:pPr>
            <w:r>
              <w:rPr>
                <w:w w:val="99"/>
                <w:sz w:val="21"/>
              </w:rPr>
              <w:t>2</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14"/>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463" w:right="138" w:hanging="317"/>
              <w:textAlignment w:val="auto"/>
              <w:rPr>
                <w:sz w:val="21"/>
              </w:rPr>
            </w:pPr>
            <w:r>
              <w:rPr>
                <w:sz w:val="21"/>
              </w:rPr>
              <w:t>重点企业、重大项目资质认定材料</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254"/>
              <w:textAlignment w:val="auto"/>
              <w:rPr>
                <w:sz w:val="21"/>
              </w:rPr>
            </w:pPr>
            <w:r>
              <w:rPr>
                <w:sz w:val="21"/>
              </w:rPr>
              <w:t>自备</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306"/>
              <w:textAlignment w:val="auto"/>
              <w:rPr>
                <w:sz w:val="21"/>
              </w:rPr>
            </w:pPr>
            <w:r>
              <w:rPr>
                <w:w w:val="99"/>
                <w:sz w:val="21"/>
              </w:rPr>
              <w:t>0</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8"/>
              <w:jc w:val="center"/>
              <w:textAlignment w:val="auto"/>
              <w:rPr>
                <w:sz w:val="21"/>
              </w:rPr>
            </w:pPr>
            <w:r>
              <w:rPr>
                <w:w w:val="99"/>
                <w:sz w:val="21"/>
              </w:rPr>
              <w:t>2</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7"/>
              <w:jc w:val="center"/>
              <w:textAlignment w:val="auto"/>
              <w:rPr>
                <w:sz w:val="21"/>
              </w:rPr>
            </w:pPr>
            <w:r>
              <w:rPr>
                <w:w w:val="99"/>
                <w:sz w:val="21"/>
              </w:rPr>
              <w:t>0</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right="276"/>
              <w:jc w:val="right"/>
              <w:textAlignment w:val="auto"/>
              <w:rPr>
                <w:sz w:val="21"/>
              </w:rPr>
            </w:pPr>
            <w:r>
              <w:rPr>
                <w:w w:val="95"/>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3</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2" w:right="14"/>
              <w:jc w:val="center"/>
              <w:textAlignment w:val="auto"/>
              <w:rPr>
                <w:sz w:val="21"/>
              </w:rPr>
            </w:pPr>
            <w:r>
              <w:rPr>
                <w:sz w:val="21"/>
              </w:rPr>
              <w:t>包车费用凭证</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54"/>
              <w:textAlignment w:val="auto"/>
              <w:rPr>
                <w:sz w:val="21"/>
              </w:rPr>
            </w:pPr>
            <w:r>
              <w:rPr>
                <w:sz w:val="21"/>
              </w:rPr>
              <w:t>自备</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06"/>
              <w:textAlignment w:val="auto"/>
              <w:rPr>
                <w:sz w:val="21"/>
              </w:rPr>
            </w:pPr>
            <w:r>
              <w:rPr>
                <w:w w:val="99"/>
                <w:sz w:val="21"/>
              </w:rPr>
              <w:t>0</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2</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7"/>
              <w:jc w:val="center"/>
              <w:textAlignment w:val="auto"/>
              <w:rPr>
                <w:sz w:val="21"/>
              </w:rPr>
            </w:pPr>
            <w:r>
              <w:rPr>
                <w:w w:val="99"/>
                <w:sz w:val="21"/>
              </w:rPr>
              <w:t>0</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right="276"/>
              <w:jc w:val="right"/>
              <w:textAlignment w:val="auto"/>
              <w:rPr>
                <w:sz w:val="21"/>
              </w:rPr>
            </w:pPr>
            <w:r>
              <w:rPr>
                <w:w w:val="95"/>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8"/>
              <w:jc w:val="center"/>
              <w:textAlignment w:val="auto"/>
              <w:rPr>
                <w:sz w:val="21"/>
              </w:rPr>
            </w:pPr>
            <w:r>
              <w:rPr>
                <w:w w:val="99"/>
                <w:sz w:val="21"/>
              </w:rPr>
              <w:t>4</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22" w:right="14"/>
              <w:jc w:val="center"/>
              <w:textAlignment w:val="auto"/>
              <w:rPr>
                <w:sz w:val="21"/>
              </w:rPr>
            </w:pPr>
            <w:r>
              <w:rPr>
                <w:sz w:val="21"/>
              </w:rPr>
              <w:t>用工证明材料</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254"/>
              <w:textAlignment w:val="auto"/>
              <w:rPr>
                <w:sz w:val="21"/>
              </w:rPr>
            </w:pPr>
            <w:r>
              <w:rPr>
                <w:sz w:val="21"/>
              </w:rPr>
              <w:t>自备</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306"/>
              <w:textAlignment w:val="auto"/>
              <w:rPr>
                <w:sz w:val="21"/>
              </w:rPr>
            </w:pPr>
            <w:r>
              <w:rPr>
                <w:w w:val="99"/>
                <w:sz w:val="21"/>
              </w:rPr>
              <w:t>0</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8"/>
              <w:jc w:val="center"/>
              <w:textAlignment w:val="auto"/>
              <w:rPr>
                <w:sz w:val="21"/>
              </w:rPr>
            </w:pPr>
            <w:r>
              <w:rPr>
                <w:w w:val="99"/>
                <w:sz w:val="21"/>
              </w:rPr>
              <w:t>2</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7"/>
              <w:jc w:val="center"/>
              <w:textAlignment w:val="auto"/>
              <w:rPr>
                <w:sz w:val="21"/>
              </w:rPr>
            </w:pPr>
            <w:r>
              <w:rPr>
                <w:w w:val="99"/>
                <w:sz w:val="21"/>
              </w:rPr>
              <w:t>0</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right="276"/>
              <w:jc w:val="right"/>
              <w:textAlignment w:val="auto"/>
              <w:rPr>
                <w:sz w:val="21"/>
              </w:rPr>
            </w:pPr>
            <w:r>
              <w:rPr>
                <w:w w:val="95"/>
                <w:sz w:val="21"/>
              </w:rPr>
              <w:t>真实有效、盖章</w:t>
            </w:r>
          </w:p>
        </w:tc>
      </w:tr>
    </w:tbl>
    <w:p>
      <w:pPr>
        <w:pStyle w:val="4"/>
        <w:keepNext w:val="0"/>
        <w:keepLines w:val="0"/>
        <w:pageBreakBefore w:val="0"/>
        <w:widowControl w:val="0"/>
        <w:kinsoku/>
        <w:wordWrap/>
        <w:overflowPunct/>
        <w:topLinePunct w:val="0"/>
        <w:autoSpaceDE w:val="0"/>
        <w:autoSpaceDN w:val="0"/>
        <w:bidi w:val="0"/>
        <w:adjustRightInd/>
        <w:snapToGrid/>
        <w:spacing w:before="99" w:line="560" w:lineRule="exact"/>
        <w:ind w:left="1880"/>
        <w:textAlignment w:val="auto"/>
        <w:rPr>
          <w:rFonts w:hint="eastAsia" w:ascii="黑体" w:eastAsia="黑体"/>
        </w:rPr>
      </w:pPr>
      <w:r>
        <w:rPr>
          <w:rFonts w:hint="eastAsia" w:ascii="黑体" w:eastAsia="黑体"/>
          <w:w w:val="95"/>
        </w:rPr>
        <w:t>六、办理流程</w:t>
      </w:r>
    </w:p>
    <w:p>
      <w:pPr>
        <w:pStyle w:val="3"/>
        <w:keepNext w:val="0"/>
        <w:keepLines w:val="0"/>
        <w:pageBreakBefore w:val="0"/>
        <w:widowControl w:val="0"/>
        <w:kinsoku/>
        <w:wordWrap/>
        <w:overflowPunct/>
        <w:topLinePunct w:val="0"/>
        <w:autoSpaceDE w:val="0"/>
        <w:autoSpaceDN w:val="0"/>
        <w:bidi w:val="0"/>
        <w:adjustRightInd/>
        <w:snapToGrid/>
        <w:spacing w:before="109" w:line="560" w:lineRule="exact"/>
        <w:textAlignment w:val="auto"/>
        <w:rPr>
          <w:rFonts w:hint="eastAsia" w:ascii="楷体" w:eastAsia="楷体"/>
        </w:rPr>
      </w:pPr>
      <w:r>
        <w:rPr>
          <w:rFonts w:hint="eastAsia" w:ascii="楷体" w:eastAsia="楷体"/>
        </w:rPr>
        <w:t>（一）流程</w:t>
      </w:r>
    </w:p>
    <w:p>
      <w:pPr>
        <w:pStyle w:val="10"/>
        <w:keepNext w:val="0"/>
        <w:keepLines w:val="0"/>
        <w:pageBreakBefore w:val="0"/>
        <w:widowControl w:val="0"/>
        <w:numPr>
          <w:ilvl w:val="0"/>
          <w:numId w:val="4"/>
        </w:numPr>
        <w:tabs>
          <w:tab w:val="left" w:pos="2360"/>
        </w:tabs>
        <w:kinsoku/>
        <w:wordWrap/>
        <w:overflowPunct/>
        <w:topLinePunct w:val="0"/>
        <w:autoSpaceDE w:val="0"/>
        <w:autoSpaceDN w:val="0"/>
        <w:bidi w:val="0"/>
        <w:adjustRightInd/>
        <w:snapToGrid/>
        <w:spacing w:before="110" w:after="0" w:line="560" w:lineRule="exact"/>
        <w:ind w:left="1240" w:right="1403" w:firstLine="640"/>
        <w:jc w:val="left"/>
        <w:textAlignment w:val="auto"/>
        <w:rPr>
          <w:sz w:val="32"/>
        </w:rPr>
      </w:pPr>
      <w:r>
        <w:rPr>
          <w:sz w:val="32"/>
        </w:rPr>
        <w:t>申请人向企业所在县区就业创业服务中心递交备案和申请；</w:t>
      </w:r>
    </w:p>
    <w:p>
      <w:pPr>
        <w:pStyle w:val="10"/>
        <w:keepNext w:val="0"/>
        <w:keepLines w:val="0"/>
        <w:pageBreakBefore w:val="0"/>
        <w:widowControl w:val="0"/>
        <w:numPr>
          <w:ilvl w:val="0"/>
          <w:numId w:val="4"/>
        </w:numPr>
        <w:tabs>
          <w:tab w:val="left" w:pos="2200"/>
        </w:tabs>
        <w:kinsoku/>
        <w:wordWrap/>
        <w:overflowPunct/>
        <w:topLinePunct w:val="0"/>
        <w:autoSpaceDE w:val="0"/>
        <w:autoSpaceDN w:val="0"/>
        <w:bidi w:val="0"/>
        <w:adjustRightInd/>
        <w:snapToGrid/>
        <w:spacing w:before="38" w:after="0" w:line="560" w:lineRule="exact"/>
        <w:ind w:left="2200" w:right="0" w:hanging="320"/>
        <w:jc w:val="left"/>
        <w:textAlignment w:val="auto"/>
        <w:rPr>
          <w:sz w:val="32"/>
        </w:rPr>
      </w:pPr>
      <w:r>
        <w:rPr>
          <w:sz w:val="32"/>
        </w:rPr>
        <w:t>县区就业创业服务中心受理材料与审核；</w:t>
      </w:r>
    </w:p>
    <w:p>
      <w:pPr>
        <w:pStyle w:val="10"/>
        <w:keepNext w:val="0"/>
        <w:keepLines w:val="0"/>
        <w:pageBreakBefore w:val="0"/>
        <w:widowControl w:val="0"/>
        <w:numPr>
          <w:ilvl w:val="0"/>
          <w:numId w:val="4"/>
        </w:numPr>
        <w:tabs>
          <w:tab w:val="left" w:pos="2200"/>
        </w:tabs>
        <w:kinsoku/>
        <w:wordWrap/>
        <w:overflowPunct/>
        <w:topLinePunct w:val="0"/>
        <w:autoSpaceDE w:val="0"/>
        <w:autoSpaceDN w:val="0"/>
        <w:bidi w:val="0"/>
        <w:adjustRightInd/>
        <w:snapToGrid/>
        <w:spacing w:before="38" w:after="0" w:line="560" w:lineRule="exact"/>
        <w:ind w:left="2200" w:right="0" w:hanging="320"/>
        <w:jc w:val="left"/>
        <w:textAlignment w:val="auto"/>
        <w:rPr>
          <w:sz w:val="32"/>
        </w:rPr>
      </w:pPr>
      <w:r>
        <w:rPr>
          <w:sz w:val="32"/>
        </w:rPr>
        <w:t>市就业创业服务中心复核；</w:t>
      </w:r>
    </w:p>
    <w:p>
      <w:pPr>
        <w:pStyle w:val="10"/>
        <w:keepNext w:val="0"/>
        <w:keepLines w:val="0"/>
        <w:pageBreakBefore w:val="0"/>
        <w:widowControl w:val="0"/>
        <w:numPr>
          <w:ilvl w:val="0"/>
          <w:numId w:val="4"/>
        </w:numPr>
        <w:tabs>
          <w:tab w:val="left" w:pos="2200"/>
        </w:tabs>
        <w:kinsoku/>
        <w:wordWrap/>
        <w:overflowPunct/>
        <w:topLinePunct w:val="0"/>
        <w:autoSpaceDE w:val="0"/>
        <w:autoSpaceDN w:val="0"/>
        <w:bidi w:val="0"/>
        <w:adjustRightInd/>
        <w:snapToGrid/>
        <w:spacing w:before="111" w:after="0" w:line="560" w:lineRule="exact"/>
        <w:ind w:left="2200" w:right="0" w:hanging="320"/>
        <w:jc w:val="left"/>
        <w:textAlignment w:val="auto"/>
        <w:rPr>
          <w:sz w:val="32"/>
        </w:rPr>
      </w:pPr>
      <w:r>
        <w:pict>
          <v:shape id="_x0000_s1048" o:spid="_x0000_s1048" style="position:absolute;left:0pt;margin-left:142.55pt;margin-top:8.35pt;height:0.15pt;width:6pt;mso-position-horizontal-relative:page;z-index:-251644928;mso-width-relative:page;mso-height-relative:page;" fillcolor="#000000" filled="t" stroked="f" coordorigin="2851,168" coordsize="120,3" path="m2971,169l2918,169,2918,168,2914,168,2904,168,2904,169,2851,169,2914,171,2957,170,2971,169e">
            <v:path arrowok="t"/>
            <v:fill on="t" focussize="0,0"/>
            <v:stroke on="f"/>
            <v:imagedata o:title=""/>
            <o:lock v:ext="edit"/>
          </v:shape>
        </w:pict>
      </w:r>
      <w:r>
        <w:rPr>
          <w:sz w:val="32"/>
        </w:rPr>
        <w:t>发放补贴；</w:t>
      </w:r>
    </w:p>
    <w:p>
      <w:pPr>
        <w:pStyle w:val="3"/>
        <w:keepNext w:val="0"/>
        <w:keepLines w:val="0"/>
        <w:pageBreakBefore w:val="0"/>
        <w:widowControl w:val="0"/>
        <w:kinsoku/>
        <w:wordWrap/>
        <w:overflowPunct/>
        <w:topLinePunct w:val="0"/>
        <w:autoSpaceDE w:val="0"/>
        <w:autoSpaceDN w:val="0"/>
        <w:bidi w:val="0"/>
        <w:adjustRightInd/>
        <w:snapToGrid/>
        <w:spacing w:before="142" w:line="560" w:lineRule="exact"/>
        <w:textAlignment w:val="auto"/>
        <w:rPr>
          <w:rFonts w:hint="eastAsia" w:ascii="楷体" w:eastAsia="楷体"/>
        </w:rPr>
      </w:pPr>
      <w:r>
        <w:rPr>
          <w:rFonts w:hint="eastAsia" w:ascii="楷体" w:eastAsia="楷体"/>
        </w:rPr>
        <w:t>（二）流程图</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楷体"/>
          <w:b/>
          <w:sz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楷体"/>
          <w:b/>
          <w:sz w:val="20"/>
        </w:rPr>
      </w:pPr>
    </w:p>
    <w:p>
      <w:pPr>
        <w:pStyle w:val="4"/>
        <w:keepNext w:val="0"/>
        <w:keepLines w:val="0"/>
        <w:pageBreakBefore w:val="0"/>
        <w:widowControl w:val="0"/>
        <w:kinsoku/>
        <w:wordWrap/>
        <w:overflowPunct/>
        <w:topLinePunct w:val="0"/>
        <w:autoSpaceDE w:val="0"/>
        <w:autoSpaceDN w:val="0"/>
        <w:bidi w:val="0"/>
        <w:adjustRightInd/>
        <w:snapToGrid/>
        <w:spacing w:before="12" w:line="560" w:lineRule="exact"/>
        <w:textAlignment w:val="auto"/>
        <w:rPr>
          <w:rFonts w:ascii="楷体"/>
          <w:b/>
          <w:sz w:val="11"/>
        </w:rPr>
      </w:pPr>
      <w:r>
        <w:drawing>
          <wp:anchor distT="0" distB="0" distL="0" distR="0" simplePos="0" relativeHeight="251660288" behindDoc="0" locked="0" layoutInCell="1" allowOverlap="1">
            <wp:simplePos x="0" y="0"/>
            <wp:positionH relativeFrom="page">
              <wp:posOffset>1715135</wp:posOffset>
            </wp:positionH>
            <wp:positionV relativeFrom="paragraph">
              <wp:posOffset>121920</wp:posOffset>
            </wp:positionV>
            <wp:extent cx="3568700" cy="3311525"/>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a:picLocks noChangeAspect="1"/>
                    </pic:cNvPicPr>
                  </pic:nvPicPr>
                  <pic:blipFill>
                    <a:blip r:embed="rId42" cstate="print"/>
                    <a:stretch>
                      <a:fillRect/>
                    </a:stretch>
                  </pic:blipFill>
                  <pic:spPr>
                    <a:xfrm>
                      <a:off x="0" y="0"/>
                      <a:ext cx="3568972" cy="3311652"/>
                    </a:xfrm>
                    <a:prstGeom prst="rect">
                      <a:avLst/>
                    </a:prstGeom>
                  </pic:spPr>
                </pic:pic>
              </a:graphicData>
            </a:graphic>
          </wp:anchor>
        </w:drawing>
      </w:r>
    </w:p>
    <w:p>
      <w:pPr>
        <w:pStyle w:val="4"/>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rFonts w:ascii="楷体"/>
          <w:b/>
          <w:sz w:val="31"/>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1880"/>
        <w:textAlignment w:val="auto"/>
      </w:pPr>
      <w:r>
        <w:rPr>
          <w:rFonts w:hint="eastAsia" w:ascii="黑体" w:eastAsia="黑体"/>
        </w:rPr>
        <w:t>七、法定办结时限：</w:t>
      </w:r>
      <w:r>
        <w:t>无</w:t>
      </w:r>
    </w:p>
    <w:p>
      <w:pPr>
        <w:pStyle w:val="4"/>
        <w:keepNext w:val="0"/>
        <w:keepLines w:val="0"/>
        <w:pageBreakBefore w:val="0"/>
        <w:widowControl w:val="0"/>
        <w:kinsoku/>
        <w:wordWrap/>
        <w:overflowPunct/>
        <w:topLinePunct w:val="0"/>
        <w:autoSpaceDE w:val="0"/>
        <w:autoSpaceDN w:val="0"/>
        <w:bidi w:val="0"/>
        <w:adjustRightInd/>
        <w:snapToGrid/>
        <w:spacing w:before="109" w:line="560" w:lineRule="exact"/>
        <w:ind w:left="1828"/>
        <w:textAlignment w:val="auto"/>
      </w:pPr>
      <w:r>
        <w:rPr>
          <w:rFonts w:hint="eastAsia" w:ascii="黑体" w:eastAsia="黑体"/>
        </w:rPr>
        <w:t>八、承诺办结时限：</w:t>
      </w:r>
      <w:r>
        <w:t>15 个工作日之内</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880" w:right="1864"/>
        <w:textAlignment w:val="auto"/>
      </w:pPr>
      <w:r>
        <w:rPr>
          <w:rFonts w:hint="eastAsia" w:ascii="黑体" w:eastAsia="黑体"/>
          <w:spacing w:val="-21"/>
        </w:rPr>
        <w:t>九、承办部门：</w:t>
      </w:r>
      <w:r>
        <w:t>市、县（区）就业创业服务中心</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880" w:right="1864"/>
        <w:textAlignment w:val="auto"/>
      </w:pPr>
      <w:r>
        <w:rPr>
          <w:rFonts w:hint="eastAsia" w:ascii="黑体" w:eastAsia="黑体"/>
        </w:rPr>
        <w:t>十、经办渠道：</w:t>
      </w:r>
      <w:r>
        <w:t>各县（区）</w:t>
      </w:r>
      <w:r>
        <w:rPr>
          <w:spacing w:val="-2"/>
        </w:rPr>
        <w:t>就业创业服务中心办事</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4120"/>
        <w:textAlignment w:val="auto"/>
      </w:pPr>
      <w:r>
        <w:t>窗口线下办理</w:t>
      </w:r>
    </w:p>
    <w:p>
      <w:pPr>
        <w:pStyle w:val="4"/>
        <w:keepNext w:val="0"/>
        <w:keepLines w:val="0"/>
        <w:pageBreakBefore w:val="0"/>
        <w:widowControl w:val="0"/>
        <w:kinsoku/>
        <w:wordWrap/>
        <w:overflowPunct/>
        <w:topLinePunct w:val="0"/>
        <w:autoSpaceDE w:val="0"/>
        <w:autoSpaceDN w:val="0"/>
        <w:bidi w:val="0"/>
        <w:adjustRightInd/>
        <w:snapToGrid/>
        <w:spacing w:before="110" w:line="560" w:lineRule="exact"/>
        <w:ind w:left="1880" w:right="4265"/>
        <w:jc w:val="both"/>
        <w:textAlignment w:val="auto"/>
      </w:pPr>
      <w:r>
        <w:rPr>
          <w:rFonts w:hint="eastAsia" w:ascii="黑体" w:eastAsia="黑体"/>
          <w:w w:val="95"/>
        </w:rPr>
        <w:t>十一、咨询电话：</w:t>
      </w:r>
      <w:r>
        <w:rPr>
          <w:w w:val="95"/>
        </w:rPr>
        <w:t xml:space="preserve">0791-83805718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keepNext w:val="0"/>
        <w:keepLines w:val="0"/>
        <w:pageBreakBefore w:val="0"/>
        <w:widowControl w:val="0"/>
        <w:kinsoku/>
        <w:wordWrap/>
        <w:overflowPunct/>
        <w:topLinePunct w:val="0"/>
        <w:autoSpaceDE w:val="0"/>
        <w:autoSpaceDN w:val="0"/>
        <w:bidi w:val="0"/>
        <w:adjustRightInd/>
        <w:snapToGrid/>
        <w:spacing w:after="0" w:line="560" w:lineRule="exact"/>
        <w:jc w:val="both"/>
        <w:textAlignment w:val="auto"/>
        <w:sectPr>
          <w:pgSz w:w="11910" w:h="16840"/>
          <w:pgMar w:top="1480" w:right="560" w:bottom="1080" w:left="560" w:header="0" w:footer="966" w:gutter="0"/>
          <w:cols w:space="720" w:num="1"/>
        </w:sectPr>
      </w:pPr>
    </w:p>
    <w:p>
      <w:pPr>
        <w:pStyle w:val="4"/>
        <w:rPr>
          <w:sz w:val="20"/>
        </w:rPr>
      </w:pPr>
    </w:p>
    <w:p>
      <w:pPr>
        <w:pStyle w:val="4"/>
        <w:spacing w:before="11"/>
        <w:rPr>
          <w:sz w:val="24"/>
        </w:rPr>
      </w:pPr>
    </w:p>
    <w:p>
      <w:pPr>
        <w:pStyle w:val="4"/>
        <w:spacing w:before="54" w:line="381" w:lineRule="exact"/>
        <w:ind w:left="1028"/>
        <w:rPr>
          <w:rFonts w:hint="eastAsia" w:ascii="黑体" w:eastAsia="黑体"/>
        </w:rPr>
      </w:pPr>
      <w:r>
        <w:rPr>
          <w:rFonts w:hint="eastAsia" w:ascii="黑体" w:eastAsia="黑体"/>
        </w:rPr>
        <w:t>附件</w:t>
      </w:r>
    </w:p>
    <w:p>
      <w:pPr>
        <w:pStyle w:val="2"/>
        <w:spacing w:before="118" w:line="172" w:lineRule="auto"/>
        <w:ind w:left="4767" w:right="1617" w:hanging="3080"/>
        <w:jc w:val="left"/>
      </w:pPr>
      <w:r>
        <w:t>重点企业、重大项目包车、包机、包列备案表</w:t>
      </w:r>
    </w:p>
    <w:p>
      <w:pPr>
        <w:spacing w:before="140" w:after="43"/>
        <w:ind w:left="0" w:right="2195" w:firstLine="0"/>
        <w:jc w:val="right"/>
        <w:rPr>
          <w:sz w:val="24"/>
        </w:rPr>
      </w:pPr>
      <w:r>
        <w:rPr>
          <w:sz w:val="24"/>
        </w:rPr>
        <w:t>填报时间：</w:t>
      </w:r>
    </w:p>
    <w:tbl>
      <w:tblPr>
        <w:tblStyle w:val="7"/>
        <w:tblW w:w="0" w:type="auto"/>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1689"/>
        <w:gridCol w:w="1276"/>
        <w:gridCol w:w="1116"/>
        <w:gridCol w:w="1151"/>
        <w:gridCol w:w="1233"/>
        <w:gridCol w:w="1082"/>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747" w:type="dxa"/>
          </w:tcPr>
          <w:p>
            <w:pPr>
              <w:pStyle w:val="11"/>
              <w:rPr>
                <w:sz w:val="22"/>
              </w:rPr>
            </w:pPr>
          </w:p>
          <w:p>
            <w:pPr>
              <w:pStyle w:val="11"/>
              <w:spacing w:before="1"/>
              <w:ind w:left="133" w:right="124"/>
              <w:jc w:val="center"/>
              <w:rPr>
                <w:sz w:val="24"/>
              </w:rPr>
            </w:pPr>
            <w:r>
              <w:rPr>
                <w:sz w:val="24"/>
              </w:rPr>
              <w:t>申请单位名称</w:t>
            </w:r>
          </w:p>
        </w:tc>
        <w:tc>
          <w:tcPr>
            <w:tcW w:w="8496" w:type="dxa"/>
            <w:gridSpan w:val="7"/>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47" w:type="dxa"/>
          </w:tcPr>
          <w:p>
            <w:pPr>
              <w:pStyle w:val="11"/>
              <w:spacing w:before="10"/>
              <w:rPr>
                <w:sz w:val="21"/>
              </w:rPr>
            </w:pPr>
          </w:p>
          <w:p>
            <w:pPr>
              <w:pStyle w:val="11"/>
              <w:spacing w:before="1"/>
              <w:ind w:left="133" w:right="124"/>
              <w:jc w:val="center"/>
              <w:rPr>
                <w:sz w:val="24"/>
              </w:rPr>
            </w:pPr>
            <w:r>
              <w:rPr>
                <w:sz w:val="24"/>
              </w:rPr>
              <w:t>单位地址</w:t>
            </w:r>
          </w:p>
        </w:tc>
        <w:tc>
          <w:tcPr>
            <w:tcW w:w="2965" w:type="dxa"/>
            <w:gridSpan w:val="2"/>
          </w:tcPr>
          <w:p>
            <w:pPr>
              <w:pStyle w:val="11"/>
              <w:rPr>
                <w:rFonts w:ascii="Times New Roman"/>
                <w:sz w:val="28"/>
              </w:rPr>
            </w:pPr>
          </w:p>
        </w:tc>
        <w:tc>
          <w:tcPr>
            <w:tcW w:w="1116" w:type="dxa"/>
          </w:tcPr>
          <w:p>
            <w:pPr>
              <w:pStyle w:val="11"/>
              <w:spacing w:before="10"/>
              <w:rPr>
                <w:sz w:val="21"/>
              </w:rPr>
            </w:pPr>
          </w:p>
          <w:p>
            <w:pPr>
              <w:pStyle w:val="11"/>
              <w:spacing w:before="1"/>
              <w:ind w:left="187" w:right="158"/>
              <w:jc w:val="center"/>
              <w:rPr>
                <w:sz w:val="24"/>
              </w:rPr>
            </w:pPr>
            <w:r>
              <w:rPr>
                <w:sz w:val="24"/>
              </w:rPr>
              <w:t>联系人</w:t>
            </w:r>
          </w:p>
        </w:tc>
        <w:tc>
          <w:tcPr>
            <w:tcW w:w="1151" w:type="dxa"/>
          </w:tcPr>
          <w:p>
            <w:pPr>
              <w:pStyle w:val="11"/>
              <w:rPr>
                <w:rFonts w:ascii="Times New Roman"/>
                <w:sz w:val="28"/>
              </w:rPr>
            </w:pPr>
          </w:p>
        </w:tc>
        <w:tc>
          <w:tcPr>
            <w:tcW w:w="1233" w:type="dxa"/>
          </w:tcPr>
          <w:p>
            <w:pPr>
              <w:pStyle w:val="11"/>
              <w:spacing w:before="10"/>
              <w:rPr>
                <w:sz w:val="21"/>
              </w:rPr>
            </w:pPr>
          </w:p>
          <w:p>
            <w:pPr>
              <w:pStyle w:val="11"/>
              <w:spacing w:before="1"/>
              <w:ind w:left="116" w:right="106"/>
              <w:jc w:val="center"/>
              <w:rPr>
                <w:sz w:val="24"/>
              </w:rPr>
            </w:pPr>
            <w:r>
              <w:rPr>
                <w:sz w:val="24"/>
              </w:rPr>
              <w:t>联系电话</w:t>
            </w:r>
          </w:p>
        </w:tc>
        <w:tc>
          <w:tcPr>
            <w:tcW w:w="2031"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747" w:type="dxa"/>
          </w:tcPr>
          <w:p>
            <w:pPr>
              <w:pStyle w:val="11"/>
              <w:spacing w:before="1"/>
              <w:rPr>
                <w:sz w:val="21"/>
              </w:rPr>
            </w:pPr>
          </w:p>
          <w:p>
            <w:pPr>
              <w:pStyle w:val="11"/>
              <w:ind w:left="133" w:right="124"/>
              <w:jc w:val="center"/>
              <w:rPr>
                <w:sz w:val="24"/>
              </w:rPr>
            </w:pPr>
            <w:r>
              <w:rPr>
                <w:sz w:val="24"/>
              </w:rPr>
              <w:t>出发时间</w:t>
            </w:r>
          </w:p>
        </w:tc>
        <w:tc>
          <w:tcPr>
            <w:tcW w:w="1689" w:type="dxa"/>
          </w:tcPr>
          <w:p>
            <w:pPr>
              <w:pStyle w:val="11"/>
              <w:rPr>
                <w:rFonts w:ascii="Times New Roman"/>
                <w:sz w:val="28"/>
              </w:rPr>
            </w:pPr>
          </w:p>
        </w:tc>
        <w:tc>
          <w:tcPr>
            <w:tcW w:w="1276" w:type="dxa"/>
          </w:tcPr>
          <w:p>
            <w:pPr>
              <w:pStyle w:val="11"/>
              <w:spacing w:before="1"/>
              <w:rPr>
                <w:sz w:val="21"/>
              </w:rPr>
            </w:pPr>
          </w:p>
          <w:p>
            <w:pPr>
              <w:pStyle w:val="11"/>
              <w:ind w:left="136" w:right="129"/>
              <w:jc w:val="center"/>
              <w:rPr>
                <w:sz w:val="24"/>
              </w:rPr>
            </w:pPr>
            <w:r>
              <w:rPr>
                <w:sz w:val="24"/>
              </w:rPr>
              <w:t>出发地点</w:t>
            </w:r>
          </w:p>
        </w:tc>
        <w:tc>
          <w:tcPr>
            <w:tcW w:w="2267" w:type="dxa"/>
            <w:gridSpan w:val="2"/>
          </w:tcPr>
          <w:p>
            <w:pPr>
              <w:pStyle w:val="11"/>
              <w:rPr>
                <w:rFonts w:ascii="Times New Roman"/>
                <w:sz w:val="28"/>
              </w:rPr>
            </w:pPr>
          </w:p>
        </w:tc>
        <w:tc>
          <w:tcPr>
            <w:tcW w:w="1233" w:type="dxa"/>
          </w:tcPr>
          <w:p>
            <w:pPr>
              <w:pStyle w:val="11"/>
              <w:spacing w:before="1"/>
              <w:rPr>
                <w:sz w:val="21"/>
              </w:rPr>
            </w:pPr>
          </w:p>
          <w:p>
            <w:pPr>
              <w:pStyle w:val="11"/>
              <w:ind w:left="116" w:right="106"/>
              <w:jc w:val="center"/>
              <w:rPr>
                <w:sz w:val="24"/>
              </w:rPr>
            </w:pPr>
            <w:r>
              <w:rPr>
                <w:sz w:val="24"/>
              </w:rPr>
              <w:t>目的地</w:t>
            </w:r>
          </w:p>
        </w:tc>
        <w:tc>
          <w:tcPr>
            <w:tcW w:w="2031"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747" w:type="dxa"/>
          </w:tcPr>
          <w:p>
            <w:pPr>
              <w:pStyle w:val="11"/>
              <w:spacing w:before="10"/>
              <w:rPr>
                <w:sz w:val="25"/>
              </w:rPr>
            </w:pPr>
          </w:p>
          <w:p>
            <w:pPr>
              <w:pStyle w:val="11"/>
              <w:spacing w:before="1"/>
              <w:ind w:left="133" w:right="124"/>
              <w:jc w:val="center"/>
              <w:rPr>
                <w:sz w:val="24"/>
              </w:rPr>
            </w:pPr>
            <w:r>
              <w:rPr>
                <w:sz w:val="24"/>
              </w:rPr>
              <w:t>乘车人数</w:t>
            </w:r>
          </w:p>
        </w:tc>
        <w:tc>
          <w:tcPr>
            <w:tcW w:w="1689" w:type="dxa"/>
          </w:tcPr>
          <w:p>
            <w:pPr>
              <w:pStyle w:val="11"/>
              <w:rPr>
                <w:rFonts w:ascii="Times New Roman"/>
                <w:sz w:val="28"/>
              </w:rPr>
            </w:pPr>
          </w:p>
        </w:tc>
        <w:tc>
          <w:tcPr>
            <w:tcW w:w="1276" w:type="dxa"/>
          </w:tcPr>
          <w:p>
            <w:pPr>
              <w:pStyle w:val="11"/>
              <w:spacing w:before="10"/>
              <w:rPr>
                <w:sz w:val="25"/>
              </w:rPr>
            </w:pPr>
          </w:p>
          <w:p>
            <w:pPr>
              <w:pStyle w:val="11"/>
              <w:spacing w:before="1"/>
              <w:ind w:left="136" w:right="129"/>
              <w:jc w:val="center"/>
              <w:rPr>
                <w:sz w:val="24"/>
              </w:rPr>
            </w:pPr>
            <w:r>
              <w:rPr>
                <w:sz w:val="24"/>
              </w:rPr>
              <w:t>包机</w:t>
            </w:r>
          </w:p>
        </w:tc>
        <w:tc>
          <w:tcPr>
            <w:tcW w:w="1116" w:type="dxa"/>
          </w:tcPr>
          <w:p>
            <w:pPr>
              <w:pStyle w:val="11"/>
              <w:spacing w:before="10"/>
              <w:rPr>
                <w:sz w:val="25"/>
              </w:rPr>
            </w:pPr>
          </w:p>
          <w:p>
            <w:pPr>
              <w:pStyle w:val="11"/>
              <w:spacing w:before="1"/>
              <w:ind w:right="6"/>
              <w:jc w:val="center"/>
              <w:rPr>
                <w:sz w:val="24"/>
              </w:rPr>
            </w:pPr>
            <w:r>
              <w:rPr>
                <w:sz w:val="24"/>
              </w:rPr>
              <w:t>□</w:t>
            </w:r>
          </w:p>
        </w:tc>
        <w:tc>
          <w:tcPr>
            <w:tcW w:w="1151" w:type="dxa"/>
          </w:tcPr>
          <w:p>
            <w:pPr>
              <w:pStyle w:val="11"/>
              <w:spacing w:before="10"/>
              <w:rPr>
                <w:sz w:val="25"/>
              </w:rPr>
            </w:pPr>
          </w:p>
          <w:p>
            <w:pPr>
              <w:pStyle w:val="11"/>
              <w:spacing w:before="1"/>
              <w:ind w:left="327"/>
              <w:rPr>
                <w:sz w:val="24"/>
              </w:rPr>
            </w:pPr>
            <w:r>
              <w:rPr>
                <w:sz w:val="24"/>
              </w:rPr>
              <w:t>包列</w:t>
            </w:r>
          </w:p>
        </w:tc>
        <w:tc>
          <w:tcPr>
            <w:tcW w:w="1233" w:type="dxa"/>
          </w:tcPr>
          <w:p>
            <w:pPr>
              <w:pStyle w:val="11"/>
              <w:spacing w:before="10"/>
              <w:rPr>
                <w:sz w:val="25"/>
              </w:rPr>
            </w:pPr>
          </w:p>
          <w:p>
            <w:pPr>
              <w:pStyle w:val="11"/>
              <w:spacing w:before="1"/>
              <w:ind w:left="10"/>
              <w:jc w:val="center"/>
              <w:rPr>
                <w:sz w:val="24"/>
              </w:rPr>
            </w:pPr>
            <w:r>
              <w:rPr>
                <w:sz w:val="24"/>
              </w:rPr>
              <w:t>□</w:t>
            </w:r>
          </w:p>
        </w:tc>
        <w:tc>
          <w:tcPr>
            <w:tcW w:w="1082" w:type="dxa"/>
          </w:tcPr>
          <w:p>
            <w:pPr>
              <w:pStyle w:val="11"/>
              <w:spacing w:before="10"/>
              <w:rPr>
                <w:sz w:val="25"/>
              </w:rPr>
            </w:pPr>
          </w:p>
          <w:p>
            <w:pPr>
              <w:pStyle w:val="11"/>
              <w:spacing w:before="1"/>
              <w:ind w:left="300"/>
              <w:rPr>
                <w:sz w:val="24"/>
              </w:rPr>
            </w:pPr>
            <w:r>
              <w:rPr>
                <w:sz w:val="24"/>
              </w:rPr>
              <w:t>包车</w:t>
            </w:r>
          </w:p>
        </w:tc>
        <w:tc>
          <w:tcPr>
            <w:tcW w:w="949" w:type="dxa"/>
          </w:tcPr>
          <w:p>
            <w:pPr>
              <w:pStyle w:val="11"/>
              <w:spacing w:before="10"/>
              <w:rPr>
                <w:sz w:val="25"/>
              </w:rPr>
            </w:pPr>
          </w:p>
          <w:p>
            <w:pPr>
              <w:pStyle w:val="11"/>
              <w:spacing w:before="1"/>
              <w:ind w:left="8"/>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1747" w:type="dxa"/>
          </w:tcPr>
          <w:p>
            <w:pPr>
              <w:pStyle w:val="11"/>
              <w:rPr>
                <w:sz w:val="24"/>
              </w:rPr>
            </w:pPr>
          </w:p>
          <w:p>
            <w:pPr>
              <w:pStyle w:val="11"/>
              <w:spacing w:before="11"/>
              <w:rPr>
                <w:sz w:val="31"/>
              </w:rPr>
            </w:pPr>
          </w:p>
          <w:p>
            <w:pPr>
              <w:pStyle w:val="11"/>
              <w:spacing w:line="436" w:lineRule="auto"/>
              <w:ind w:left="633" w:right="381" w:hanging="240"/>
              <w:rPr>
                <w:sz w:val="24"/>
              </w:rPr>
            </w:pPr>
            <w:r>
              <w:rPr>
                <w:sz w:val="24"/>
              </w:rPr>
              <w:t>申请单位意见</w:t>
            </w:r>
          </w:p>
        </w:tc>
        <w:tc>
          <w:tcPr>
            <w:tcW w:w="8496" w:type="dxa"/>
            <w:gridSpan w:val="7"/>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1747" w:type="dxa"/>
          </w:tcPr>
          <w:p>
            <w:pPr>
              <w:pStyle w:val="11"/>
              <w:rPr>
                <w:sz w:val="24"/>
              </w:rPr>
            </w:pPr>
          </w:p>
          <w:p>
            <w:pPr>
              <w:pStyle w:val="11"/>
              <w:rPr>
                <w:sz w:val="24"/>
              </w:rPr>
            </w:pPr>
          </w:p>
          <w:p>
            <w:pPr>
              <w:pStyle w:val="11"/>
              <w:rPr>
                <w:sz w:val="24"/>
              </w:rPr>
            </w:pPr>
          </w:p>
          <w:p>
            <w:pPr>
              <w:pStyle w:val="11"/>
              <w:rPr>
                <w:sz w:val="24"/>
              </w:rPr>
            </w:pPr>
          </w:p>
          <w:p>
            <w:pPr>
              <w:pStyle w:val="11"/>
              <w:spacing w:before="7"/>
              <w:rPr>
                <w:sz w:val="21"/>
              </w:rPr>
            </w:pPr>
          </w:p>
          <w:p>
            <w:pPr>
              <w:pStyle w:val="11"/>
              <w:spacing w:line="436" w:lineRule="auto"/>
              <w:ind w:left="393" w:right="141" w:hanging="240"/>
              <w:rPr>
                <w:sz w:val="24"/>
              </w:rPr>
            </w:pPr>
            <w:r>
              <w:rPr>
                <w:sz w:val="24"/>
              </w:rPr>
              <w:t>就业创业服务中心意见</w:t>
            </w:r>
          </w:p>
        </w:tc>
        <w:tc>
          <w:tcPr>
            <w:tcW w:w="8496" w:type="dxa"/>
            <w:gridSpan w:val="7"/>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0243" w:type="dxa"/>
            <w:gridSpan w:val="8"/>
          </w:tcPr>
          <w:p>
            <w:pPr>
              <w:pStyle w:val="11"/>
              <w:spacing w:before="8"/>
              <w:rPr>
                <w:sz w:val="27"/>
              </w:rPr>
            </w:pPr>
          </w:p>
          <w:p>
            <w:pPr>
              <w:pStyle w:val="11"/>
              <w:ind w:left="587"/>
              <w:rPr>
                <w:sz w:val="24"/>
              </w:rPr>
            </w:pPr>
            <w:r>
              <w:rPr>
                <w:sz w:val="24"/>
              </w:rPr>
              <w:t>乘车员工花名册附后</w:t>
            </w:r>
          </w:p>
        </w:tc>
      </w:tr>
    </w:tbl>
    <w:p>
      <w:pPr>
        <w:spacing w:after="0"/>
        <w:rPr>
          <w:sz w:val="24"/>
        </w:rPr>
        <w:sectPr>
          <w:footerReference r:id="rId11" w:type="default"/>
          <w:footerReference r:id="rId12" w:type="even"/>
          <w:pgSz w:w="11910" w:h="16840"/>
          <w:pgMar w:top="1580" w:right="560" w:bottom="1160" w:left="560" w:header="0" w:footer="966" w:gutter="0"/>
          <w:pgNumType w:start="26"/>
          <w:cols w:space="720" w:num="1"/>
        </w:sectPr>
      </w:pPr>
    </w:p>
    <w:p>
      <w:pPr>
        <w:pStyle w:val="2"/>
        <w:spacing w:line="724" w:lineRule="exact"/>
        <w:ind w:left="1488" w:right="1653"/>
      </w:pPr>
      <w:r>
        <w:t>乘车员工花名册</w:t>
      </w:r>
    </w:p>
    <w:p>
      <w:pPr>
        <w:tabs>
          <w:tab w:val="left" w:pos="7599"/>
          <w:tab w:val="left" w:pos="8199"/>
          <w:tab w:val="left" w:pos="8799"/>
        </w:tabs>
        <w:spacing w:before="67" w:after="44"/>
        <w:ind w:left="1240" w:right="0" w:firstLine="0"/>
        <w:jc w:val="left"/>
        <w:rPr>
          <w:sz w:val="24"/>
        </w:rPr>
      </w:pPr>
      <w:r>
        <w:rPr>
          <w:sz w:val="24"/>
        </w:rPr>
        <w:t>申报单位（盖章）：</w:t>
      </w:r>
      <w:r>
        <w:rPr>
          <w:sz w:val="24"/>
        </w:rPr>
        <w:tab/>
      </w:r>
      <w:r>
        <w:rPr>
          <w:sz w:val="24"/>
        </w:rPr>
        <w:t>年</w:t>
      </w:r>
      <w:r>
        <w:rPr>
          <w:sz w:val="24"/>
        </w:rPr>
        <w:tab/>
      </w:r>
      <w:r>
        <w:rPr>
          <w:sz w:val="24"/>
        </w:rPr>
        <w:t>月</w:t>
      </w:r>
      <w:r>
        <w:rPr>
          <w:sz w:val="24"/>
        </w:rPr>
        <w:tab/>
      </w:r>
      <w:r>
        <w:rPr>
          <w:sz w:val="24"/>
        </w:rPr>
        <w:t>日</w:t>
      </w:r>
    </w:p>
    <w:tbl>
      <w:tblPr>
        <w:tblStyle w:val="7"/>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269"/>
        <w:gridCol w:w="2268"/>
        <w:gridCol w:w="2551"/>
        <w:gridCol w:w="1701"/>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7" w:type="dxa"/>
          </w:tcPr>
          <w:p>
            <w:pPr>
              <w:pStyle w:val="11"/>
              <w:spacing w:before="208"/>
              <w:ind w:left="107" w:right="99"/>
              <w:jc w:val="center"/>
              <w:rPr>
                <w:rFonts w:hint="eastAsia" w:ascii="黑体" w:eastAsia="黑体"/>
                <w:sz w:val="24"/>
              </w:rPr>
            </w:pPr>
            <w:r>
              <w:rPr>
                <w:rFonts w:hint="eastAsia" w:ascii="黑体" w:eastAsia="黑体"/>
                <w:sz w:val="24"/>
              </w:rPr>
              <w:t>序号</w:t>
            </w:r>
          </w:p>
        </w:tc>
        <w:tc>
          <w:tcPr>
            <w:tcW w:w="1269" w:type="dxa"/>
          </w:tcPr>
          <w:p>
            <w:pPr>
              <w:pStyle w:val="11"/>
              <w:spacing w:before="208"/>
              <w:ind w:left="393"/>
              <w:rPr>
                <w:rFonts w:hint="eastAsia" w:ascii="黑体" w:eastAsia="黑体"/>
                <w:sz w:val="24"/>
              </w:rPr>
            </w:pPr>
            <w:r>
              <w:rPr>
                <w:rFonts w:hint="eastAsia" w:ascii="黑体" w:eastAsia="黑体"/>
                <w:sz w:val="24"/>
              </w:rPr>
              <w:t>姓名</w:t>
            </w:r>
          </w:p>
        </w:tc>
        <w:tc>
          <w:tcPr>
            <w:tcW w:w="2268" w:type="dxa"/>
          </w:tcPr>
          <w:p>
            <w:pPr>
              <w:pStyle w:val="11"/>
              <w:spacing w:before="208"/>
              <w:ind w:left="533"/>
              <w:rPr>
                <w:rFonts w:hint="eastAsia" w:ascii="黑体" w:eastAsia="黑体"/>
                <w:sz w:val="24"/>
              </w:rPr>
            </w:pPr>
            <w:r>
              <w:rPr>
                <w:rFonts w:hint="eastAsia" w:ascii="黑体" w:eastAsia="黑体"/>
                <w:sz w:val="24"/>
              </w:rPr>
              <w:t>身份证号码</w:t>
            </w:r>
          </w:p>
        </w:tc>
        <w:tc>
          <w:tcPr>
            <w:tcW w:w="2551" w:type="dxa"/>
          </w:tcPr>
          <w:p>
            <w:pPr>
              <w:pStyle w:val="11"/>
              <w:spacing w:before="208"/>
              <w:ind w:left="795"/>
              <w:rPr>
                <w:rFonts w:hint="eastAsia" w:ascii="黑体" w:eastAsia="黑体"/>
                <w:sz w:val="24"/>
              </w:rPr>
            </w:pPr>
            <w:r>
              <w:rPr>
                <w:rFonts w:hint="eastAsia" w:ascii="黑体" w:eastAsia="黑体"/>
                <w:sz w:val="24"/>
              </w:rPr>
              <w:t>户籍住址</w:t>
            </w:r>
          </w:p>
        </w:tc>
        <w:tc>
          <w:tcPr>
            <w:tcW w:w="1701" w:type="dxa"/>
          </w:tcPr>
          <w:p>
            <w:pPr>
              <w:pStyle w:val="11"/>
              <w:spacing w:before="208"/>
              <w:ind w:left="370"/>
              <w:rPr>
                <w:rFonts w:hint="eastAsia" w:ascii="黑体" w:eastAsia="黑体"/>
                <w:sz w:val="24"/>
              </w:rPr>
            </w:pPr>
            <w:r>
              <w:rPr>
                <w:rFonts w:hint="eastAsia" w:ascii="黑体" w:eastAsia="黑体"/>
                <w:sz w:val="24"/>
              </w:rPr>
              <w:t>联系电话</w:t>
            </w:r>
          </w:p>
        </w:tc>
        <w:tc>
          <w:tcPr>
            <w:tcW w:w="1154" w:type="dxa"/>
          </w:tcPr>
          <w:p>
            <w:pPr>
              <w:pStyle w:val="11"/>
              <w:spacing w:before="208"/>
              <w:ind w:left="337"/>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8"/>
              <w:jc w:val="center"/>
              <w:rPr>
                <w:sz w:val="24"/>
              </w:rPr>
            </w:pPr>
            <w:r>
              <w:rPr>
                <w:sz w:val="24"/>
              </w:rPr>
              <w:t>1</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8"/>
              <w:ind w:left="8"/>
              <w:jc w:val="center"/>
              <w:rPr>
                <w:sz w:val="24"/>
              </w:rPr>
            </w:pPr>
            <w:r>
              <w:rPr>
                <w:sz w:val="24"/>
              </w:rPr>
              <w:t>2</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8"/>
              <w:jc w:val="center"/>
              <w:rPr>
                <w:sz w:val="24"/>
              </w:rPr>
            </w:pPr>
            <w:r>
              <w:rPr>
                <w:sz w:val="24"/>
              </w:rPr>
              <w:t>3</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10"/>
              <w:ind w:left="8"/>
              <w:jc w:val="center"/>
              <w:rPr>
                <w:sz w:val="24"/>
              </w:rPr>
            </w:pPr>
            <w:r>
              <w:rPr>
                <w:sz w:val="24"/>
              </w:rPr>
              <w:t>4</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8"/>
              <w:jc w:val="center"/>
              <w:rPr>
                <w:sz w:val="24"/>
              </w:rPr>
            </w:pPr>
            <w:r>
              <w:rPr>
                <w:sz w:val="24"/>
              </w:rPr>
              <w:t>5</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8"/>
              <w:jc w:val="center"/>
              <w:rPr>
                <w:sz w:val="24"/>
              </w:rPr>
            </w:pPr>
            <w:r>
              <w:rPr>
                <w:sz w:val="24"/>
              </w:rPr>
              <w:t>6</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8"/>
              <w:ind w:left="8"/>
              <w:jc w:val="center"/>
              <w:rPr>
                <w:sz w:val="24"/>
              </w:rPr>
            </w:pPr>
            <w:r>
              <w:rPr>
                <w:sz w:val="24"/>
              </w:rPr>
              <w:t>7</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8"/>
              <w:jc w:val="center"/>
              <w:rPr>
                <w:sz w:val="24"/>
              </w:rPr>
            </w:pPr>
            <w:r>
              <w:rPr>
                <w:sz w:val="24"/>
              </w:rPr>
              <w:t>8</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9"/>
              <w:ind w:left="8"/>
              <w:jc w:val="center"/>
              <w:rPr>
                <w:sz w:val="24"/>
              </w:rPr>
            </w:pPr>
            <w:r>
              <w:rPr>
                <w:sz w:val="24"/>
              </w:rPr>
              <w:t>9</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107" w:right="99"/>
              <w:jc w:val="center"/>
              <w:rPr>
                <w:sz w:val="24"/>
              </w:rPr>
            </w:pPr>
            <w:r>
              <w:rPr>
                <w:sz w:val="24"/>
              </w:rPr>
              <w:t>10</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8"/>
              <w:ind w:left="107" w:right="99"/>
              <w:jc w:val="center"/>
              <w:rPr>
                <w:sz w:val="24"/>
              </w:rPr>
            </w:pPr>
            <w:r>
              <w:rPr>
                <w:sz w:val="24"/>
              </w:rPr>
              <w:t>11</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107" w:right="99"/>
              <w:jc w:val="center"/>
              <w:rPr>
                <w:sz w:val="24"/>
              </w:rPr>
            </w:pPr>
            <w:r>
              <w:rPr>
                <w:sz w:val="24"/>
              </w:rPr>
              <w:t>12</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9"/>
              <w:ind w:left="107" w:right="99"/>
              <w:jc w:val="center"/>
              <w:rPr>
                <w:sz w:val="24"/>
              </w:rPr>
            </w:pPr>
            <w:r>
              <w:rPr>
                <w:sz w:val="24"/>
              </w:rPr>
              <w:t>13</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107" w:right="99"/>
              <w:jc w:val="center"/>
              <w:rPr>
                <w:sz w:val="24"/>
              </w:rPr>
            </w:pPr>
            <w:r>
              <w:rPr>
                <w:sz w:val="24"/>
              </w:rPr>
              <w:t>14</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107" w:right="99"/>
              <w:jc w:val="center"/>
              <w:rPr>
                <w:sz w:val="24"/>
              </w:rPr>
            </w:pPr>
            <w:r>
              <w:rPr>
                <w:sz w:val="24"/>
              </w:rPr>
              <w:t>15</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10"/>
              <w:ind w:left="107" w:right="99"/>
              <w:jc w:val="center"/>
              <w:rPr>
                <w:sz w:val="24"/>
              </w:rPr>
            </w:pPr>
            <w:r>
              <w:rPr>
                <w:sz w:val="24"/>
              </w:rPr>
              <w:t>16</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107" w:right="99"/>
              <w:jc w:val="center"/>
              <w:rPr>
                <w:sz w:val="24"/>
              </w:rPr>
            </w:pPr>
            <w:r>
              <w:rPr>
                <w:sz w:val="24"/>
              </w:rPr>
              <w:t>17</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8"/>
              <w:ind w:left="107" w:right="99"/>
              <w:jc w:val="center"/>
              <w:rPr>
                <w:sz w:val="24"/>
              </w:rPr>
            </w:pPr>
            <w:r>
              <w:rPr>
                <w:sz w:val="24"/>
              </w:rPr>
              <w:t>18</w:t>
            </w:r>
          </w:p>
        </w:tc>
        <w:tc>
          <w:tcPr>
            <w:tcW w:w="1269" w:type="dxa"/>
          </w:tcPr>
          <w:p>
            <w:pPr>
              <w:pStyle w:val="11"/>
              <w:rPr>
                <w:rFonts w:ascii="Times New Roman"/>
                <w:sz w:val="24"/>
              </w:rPr>
            </w:pPr>
          </w:p>
        </w:tc>
        <w:tc>
          <w:tcPr>
            <w:tcW w:w="2268" w:type="dxa"/>
          </w:tcPr>
          <w:p>
            <w:pPr>
              <w:pStyle w:val="11"/>
              <w:rPr>
                <w:rFonts w:ascii="Times New Roman"/>
                <w:sz w:val="24"/>
              </w:rPr>
            </w:pPr>
          </w:p>
        </w:tc>
        <w:tc>
          <w:tcPr>
            <w:tcW w:w="2551" w:type="dxa"/>
          </w:tcPr>
          <w:p>
            <w:pPr>
              <w:pStyle w:val="11"/>
              <w:rPr>
                <w:rFonts w:ascii="Times New Roman"/>
                <w:sz w:val="24"/>
              </w:rPr>
            </w:pPr>
          </w:p>
        </w:tc>
        <w:tc>
          <w:tcPr>
            <w:tcW w:w="1701" w:type="dxa"/>
          </w:tcPr>
          <w:p>
            <w:pPr>
              <w:pStyle w:val="11"/>
              <w:rPr>
                <w:rFonts w:ascii="Times New Roman"/>
                <w:sz w:val="24"/>
              </w:rPr>
            </w:pPr>
          </w:p>
        </w:tc>
        <w:tc>
          <w:tcPr>
            <w:tcW w:w="1154" w:type="dxa"/>
          </w:tcPr>
          <w:p>
            <w:pPr>
              <w:pStyle w:val="11"/>
              <w:rPr>
                <w:rFonts w:ascii="Times New Roman"/>
                <w:sz w:val="24"/>
              </w:rPr>
            </w:pPr>
          </w:p>
        </w:tc>
      </w:tr>
    </w:tbl>
    <w:p>
      <w:pPr>
        <w:tabs>
          <w:tab w:val="left" w:pos="7587"/>
        </w:tabs>
        <w:spacing w:before="208"/>
        <w:ind w:left="1240" w:right="0" w:firstLine="0"/>
        <w:jc w:val="left"/>
        <w:rPr>
          <w:sz w:val="24"/>
        </w:rPr>
      </w:pPr>
      <w:r>
        <w:rPr>
          <w:sz w:val="24"/>
        </w:rPr>
        <w:t>单位负责</w:t>
      </w:r>
      <w:r>
        <w:rPr>
          <w:spacing w:val="-3"/>
          <w:sz w:val="24"/>
        </w:rPr>
        <w:t>人（</w:t>
      </w:r>
      <w:r>
        <w:rPr>
          <w:sz w:val="24"/>
        </w:rPr>
        <w:t>签字）：</w:t>
      </w:r>
      <w:r>
        <w:rPr>
          <w:sz w:val="24"/>
        </w:rPr>
        <w:tab/>
      </w:r>
      <w:r>
        <w:rPr>
          <w:sz w:val="24"/>
        </w:rPr>
        <w:t>经办</w:t>
      </w:r>
      <w:r>
        <w:rPr>
          <w:spacing w:val="-3"/>
          <w:sz w:val="24"/>
        </w:rPr>
        <w:t>人（</w:t>
      </w:r>
      <w:r>
        <w:rPr>
          <w:sz w:val="24"/>
        </w:rPr>
        <w:t>签字）：</w:t>
      </w:r>
    </w:p>
    <w:p>
      <w:pPr>
        <w:spacing w:after="0"/>
        <w:jc w:val="left"/>
        <w:rPr>
          <w:sz w:val="24"/>
        </w:rPr>
        <w:sectPr>
          <w:pgSz w:w="11910" w:h="16840"/>
          <w:pgMar w:top="1400" w:right="560" w:bottom="1160" w:left="560" w:header="0" w:footer="966" w:gutter="0"/>
          <w:cols w:space="720" w:num="1"/>
        </w:sectPr>
      </w:pPr>
    </w:p>
    <w:p>
      <w:pPr>
        <w:pStyle w:val="2"/>
        <w:spacing w:line="735" w:lineRule="exact"/>
        <w:ind w:left="1652" w:right="1652"/>
      </w:pPr>
      <w:bookmarkStart w:id="4" w:name="_TOC_250001"/>
      <w:bookmarkEnd w:id="4"/>
      <w:r>
        <w:t>灵活就业人员社保补贴</w:t>
      </w:r>
    </w:p>
    <w:p>
      <w:pPr>
        <w:pStyle w:val="4"/>
        <w:spacing w:before="3"/>
        <w:rPr>
          <w:rFonts w:ascii="方正小标宋简体"/>
          <w:sz w:val="33"/>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1880"/>
        <w:textAlignment w:val="auto"/>
      </w:pPr>
      <w:r>
        <w:rPr>
          <w:rFonts w:hint="eastAsia" w:ascii="黑体" w:eastAsia="黑体"/>
        </w:rPr>
        <w:t>一、事项名称：</w:t>
      </w:r>
      <w:r>
        <w:t>灵活就业人员社保补贴</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880"/>
        <w:textAlignment w:val="auto"/>
      </w:pPr>
      <w:r>
        <w:rPr>
          <w:rFonts w:hint="eastAsia" w:ascii="黑体" w:eastAsia="黑体"/>
        </w:rPr>
        <w:t>二、办事对象：</w:t>
      </w:r>
      <w:r>
        <w:t>具有我省户籍的就业困难人员</w:t>
      </w:r>
      <w:r>
        <w:rPr>
          <w:b/>
        </w:rPr>
        <w:t>、</w:t>
      </w:r>
      <w:r>
        <w:t>离校 2</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240"/>
        <w:textAlignment w:val="auto"/>
      </w:pPr>
      <w:r>
        <w:t>年内未就业高校毕业、毕业 5 年内自主创业的高校毕业生</w:t>
      </w:r>
    </w:p>
    <w:p>
      <w:pPr>
        <w:pStyle w:val="4"/>
        <w:keepNext w:val="0"/>
        <w:keepLines w:val="0"/>
        <w:pageBreakBefore w:val="0"/>
        <w:widowControl w:val="0"/>
        <w:kinsoku/>
        <w:wordWrap/>
        <w:overflowPunct/>
        <w:topLinePunct w:val="0"/>
        <w:autoSpaceDE w:val="0"/>
        <w:autoSpaceDN w:val="0"/>
        <w:bidi w:val="0"/>
        <w:adjustRightInd/>
        <w:snapToGrid/>
        <w:spacing w:before="108" w:line="560" w:lineRule="exact"/>
        <w:ind w:left="1240" w:right="1240" w:firstLine="640"/>
        <w:textAlignment w:val="auto"/>
      </w:pPr>
      <w:r>
        <w:rPr>
          <w:rFonts w:hint="eastAsia" w:ascii="黑体" w:eastAsia="黑体"/>
          <w:spacing w:val="-3"/>
        </w:rPr>
        <w:t>三、受理条件</w:t>
      </w:r>
      <w:r>
        <w:rPr>
          <w:rFonts w:hint="eastAsia" w:ascii="宋体" w:eastAsia="宋体"/>
          <w:spacing w:val="-7"/>
        </w:rPr>
        <w:t>：</w:t>
      </w:r>
      <w:r>
        <w:rPr>
          <w:spacing w:val="-1"/>
        </w:rPr>
        <w:t>在我市实现灵活就业后缴纳社会保险费</w:t>
      </w:r>
      <w:r>
        <w:rPr>
          <w:spacing w:val="-9"/>
        </w:rPr>
        <w:t xml:space="preserve">的就业困难人员、离校 </w:t>
      </w:r>
      <w:r>
        <w:t>2</w:t>
      </w:r>
      <w:r>
        <w:rPr>
          <w:spacing w:val="-10"/>
        </w:rPr>
        <w:t xml:space="preserve"> 年内未就业高校毕业生；自主创业</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0" w:right="1237"/>
        <w:textAlignment w:val="auto"/>
      </w:pPr>
      <w:r>
        <w:rPr>
          <w:spacing w:val="-8"/>
        </w:rPr>
        <w:t xml:space="preserve">后缴纳社会保险费的毕业 </w:t>
      </w:r>
      <w:r>
        <w:t>5</w:t>
      </w:r>
      <w:r>
        <w:rPr>
          <w:spacing w:val="-14"/>
        </w:rPr>
        <w:t xml:space="preserve"> 年内高校毕业生</w:t>
      </w:r>
      <w:r>
        <w:t>（含符合政策规定条件的留学回国人员）。</w:t>
      </w:r>
    </w:p>
    <w:p>
      <w:pPr>
        <w:pStyle w:val="4"/>
        <w:keepNext w:val="0"/>
        <w:keepLines w:val="0"/>
        <w:pageBreakBefore w:val="0"/>
        <w:widowControl w:val="0"/>
        <w:kinsoku/>
        <w:wordWrap/>
        <w:overflowPunct/>
        <w:topLinePunct w:val="0"/>
        <w:autoSpaceDE w:val="0"/>
        <w:autoSpaceDN w:val="0"/>
        <w:bidi w:val="0"/>
        <w:adjustRightInd/>
        <w:snapToGrid/>
        <w:spacing w:before="6" w:line="560" w:lineRule="exact"/>
        <w:ind w:left="1880"/>
        <w:textAlignment w:val="auto"/>
        <w:rPr>
          <w:rFonts w:hint="eastAsia" w:ascii="黑体" w:eastAsia="黑体"/>
        </w:rPr>
      </w:pPr>
      <w:r>
        <w:rPr>
          <w:rFonts w:hint="eastAsia" w:ascii="黑体" w:eastAsia="黑体"/>
        </w:rPr>
        <w:t>四、设立依据</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880"/>
        <w:textAlignment w:val="auto"/>
      </w:pPr>
      <w:r>
        <w:t>《关于印发〈江西省就业补助资金管理办法〉的通知》</w:t>
      </w:r>
    </w:p>
    <w:p>
      <w:pPr>
        <w:pStyle w:val="4"/>
        <w:keepNext w:val="0"/>
        <w:keepLines w:val="0"/>
        <w:pageBreakBefore w:val="0"/>
        <w:widowControl w:val="0"/>
        <w:kinsoku/>
        <w:wordWrap/>
        <w:overflowPunct/>
        <w:topLinePunct w:val="0"/>
        <w:autoSpaceDE w:val="0"/>
        <w:autoSpaceDN w:val="0"/>
        <w:bidi w:val="0"/>
        <w:adjustRightInd/>
        <w:snapToGrid/>
        <w:spacing w:before="108" w:line="560" w:lineRule="exact"/>
        <w:ind w:left="1240" w:right="1079"/>
        <w:textAlignment w:val="auto"/>
      </w:pPr>
      <w:r>
        <w:t>（赣财社〔2019〕1 号）、《关于进一步落实就业补助政策有关事项的通知》（赣人社字〔2019〕244 号）、《关于进</w:t>
      </w:r>
      <w:r>
        <w:rPr>
          <w:w w:val="95"/>
        </w:rPr>
        <w:t>一步落实就业补助政策有关事项的通知》（赣人社字〔2020〕</w:t>
      </w:r>
      <w:r>
        <w:t>284 号）、《南昌市人民政府印发关于进一步做好稳就业工作实施意见的通知》（洪府发〔2021〕2 号）、《关于就业困难人员灵活就业社保补贴有关事项的通知》（洪人社发</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0"/>
        <w:textAlignment w:val="auto"/>
      </w:pPr>
      <w:r>
        <w:t>〔2021〕142 号）。</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880"/>
        <w:textAlignment w:val="auto"/>
        <w:rPr>
          <w:rFonts w:hint="eastAsia" w:ascii="黑体" w:eastAsia="黑体"/>
        </w:rPr>
      </w:pPr>
      <w:r>
        <w:rPr>
          <w:rFonts w:hint="eastAsia" w:ascii="黑体" w:eastAsia="黑体"/>
        </w:rPr>
        <w:t>五、材料清单</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黑体"/>
          <w:sz w:val="20"/>
        </w:rPr>
      </w:pPr>
    </w:p>
    <w:p>
      <w:pPr>
        <w:pStyle w:val="4"/>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rFonts w:ascii="黑体"/>
          <w:sz w:val="15"/>
        </w:rPr>
      </w:pPr>
    </w:p>
    <w:tbl>
      <w:tblPr>
        <w:tblStyle w:val="7"/>
        <w:tblW w:w="0" w:type="auto"/>
        <w:tblInd w:w="1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186"/>
        <w:gridCol w:w="930"/>
        <w:gridCol w:w="720"/>
        <w:gridCol w:w="1050"/>
        <w:gridCol w:w="1140"/>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177" w:right="67"/>
              <w:jc w:val="center"/>
              <w:textAlignment w:val="auto"/>
              <w:rPr>
                <w:rFonts w:hint="eastAsia" w:ascii="黑体" w:eastAsia="黑体"/>
                <w:sz w:val="21"/>
              </w:rPr>
            </w:pPr>
            <w:r>
              <w:rPr>
                <w:rFonts w:hint="eastAsia" w:ascii="黑体" w:eastAsia="黑体"/>
                <w:sz w:val="21"/>
              </w:rPr>
              <w:t>序号</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125" w:right="14"/>
              <w:jc w:val="center"/>
              <w:textAlignment w:val="auto"/>
              <w:rPr>
                <w:rFonts w:hint="eastAsia" w:ascii="黑体" w:eastAsia="黑体"/>
                <w:sz w:val="21"/>
              </w:rPr>
            </w:pPr>
            <w:r>
              <w:rPr>
                <w:rFonts w:hint="eastAsia" w:ascii="黑体" w:eastAsia="黑体"/>
                <w:sz w:val="21"/>
              </w:rPr>
              <w:t>材料名称</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157" w:line="560" w:lineRule="exact"/>
              <w:ind w:left="307" w:right="192"/>
              <w:textAlignment w:val="auto"/>
              <w:rPr>
                <w:rFonts w:hint="eastAsia" w:ascii="黑体" w:eastAsia="黑体"/>
                <w:sz w:val="21"/>
              </w:rPr>
            </w:pPr>
            <w:r>
              <w:rPr>
                <w:rFonts w:hint="eastAsia" w:ascii="黑体" w:eastAsia="黑体"/>
                <w:sz w:val="21"/>
              </w:rPr>
              <w:t>材料来源</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157" w:line="560" w:lineRule="exact"/>
              <w:ind w:left="200" w:right="89"/>
              <w:textAlignment w:val="auto"/>
              <w:rPr>
                <w:rFonts w:hint="eastAsia" w:ascii="黑体" w:eastAsia="黑体"/>
                <w:sz w:val="21"/>
              </w:rPr>
            </w:pPr>
            <w:r>
              <w:rPr>
                <w:rFonts w:hint="eastAsia" w:ascii="黑体" w:eastAsia="黑体"/>
                <w:sz w:val="21"/>
              </w:rPr>
              <w:t>原件份数</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157" w:line="560" w:lineRule="exact"/>
              <w:ind w:left="366" w:right="148" w:hanging="106"/>
              <w:textAlignment w:val="auto"/>
              <w:rPr>
                <w:rFonts w:hint="eastAsia" w:ascii="黑体" w:eastAsia="黑体"/>
                <w:sz w:val="21"/>
              </w:rPr>
            </w:pPr>
            <w:r>
              <w:rPr>
                <w:rFonts w:hint="eastAsia" w:ascii="黑体" w:eastAsia="黑体"/>
                <w:sz w:val="21"/>
              </w:rPr>
              <w:t>复印件份数</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157" w:line="560" w:lineRule="exact"/>
              <w:ind w:left="410" w:right="88" w:hanging="209"/>
              <w:textAlignment w:val="auto"/>
              <w:rPr>
                <w:rFonts w:hint="eastAsia" w:ascii="黑体" w:eastAsia="黑体"/>
                <w:sz w:val="21"/>
              </w:rPr>
            </w:pPr>
            <w:r>
              <w:rPr>
                <w:rFonts w:hint="eastAsia" w:ascii="黑体" w:eastAsia="黑体"/>
                <w:sz w:val="21"/>
              </w:rPr>
              <w:t>电子文档份数</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right="329"/>
              <w:jc w:val="right"/>
              <w:textAlignment w:val="auto"/>
              <w:rPr>
                <w:rFonts w:hint="eastAsia" w:ascii="黑体" w:eastAsia="黑体"/>
                <w:sz w:val="21"/>
              </w:rPr>
            </w:pPr>
            <w:r>
              <w:rPr>
                <w:rFonts w:hint="eastAsia" w:ascii="黑体" w:eastAsia="黑体"/>
                <w:w w:val="95"/>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1</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before="46" w:line="560" w:lineRule="exact"/>
              <w:ind w:left="146" w:right="32" w:hanging="104"/>
              <w:textAlignment w:val="auto"/>
              <w:rPr>
                <w:sz w:val="21"/>
              </w:rPr>
            </w:pPr>
            <w:r>
              <w:rPr>
                <w:sz w:val="21"/>
              </w:rPr>
              <w:t>《就业困难人员申领灵活就业社保补贴承诺</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2" w:right="17"/>
              <w:jc w:val="center"/>
              <w:textAlignment w:val="auto"/>
              <w:rPr>
                <w:sz w:val="21"/>
              </w:rPr>
            </w:pPr>
            <w:r>
              <w:rPr>
                <w:sz w:val="21"/>
              </w:rPr>
              <w:t>人社部门</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06"/>
              <w:textAlignment w:val="auto"/>
              <w:rPr>
                <w:sz w:val="21"/>
              </w:rPr>
            </w:pPr>
            <w:r>
              <w:rPr>
                <w:w w:val="99"/>
                <w:sz w:val="21"/>
              </w:rPr>
              <w:t>2</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0</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7"/>
              <w:jc w:val="center"/>
              <w:textAlignment w:val="auto"/>
              <w:rPr>
                <w:sz w:val="21"/>
              </w:rPr>
            </w:pPr>
            <w:r>
              <w:rPr>
                <w:w w:val="99"/>
                <w:sz w:val="21"/>
              </w:rPr>
              <w:t>0</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19"/>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right="276"/>
              <w:jc w:val="right"/>
              <w:textAlignment w:val="auto"/>
              <w:rPr>
                <w:sz w:val="21"/>
              </w:rPr>
            </w:pPr>
            <w:r>
              <w:rPr>
                <w:w w:val="95"/>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2</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0" w:right="14"/>
              <w:jc w:val="center"/>
              <w:textAlignment w:val="auto"/>
              <w:rPr>
                <w:sz w:val="21"/>
              </w:rPr>
            </w:pPr>
            <w:r>
              <w:rPr>
                <w:sz w:val="21"/>
              </w:rPr>
              <w:t>身份证或社会保障卡</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2" w:right="15"/>
              <w:jc w:val="center"/>
              <w:textAlignment w:val="auto"/>
              <w:rPr>
                <w:sz w:val="21"/>
              </w:rPr>
            </w:pPr>
            <w:r>
              <w:rPr>
                <w:sz w:val="21"/>
              </w:rPr>
              <w:t>自备</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06"/>
              <w:textAlignment w:val="auto"/>
              <w:rPr>
                <w:sz w:val="21"/>
              </w:rPr>
            </w:pPr>
            <w:r>
              <w:rPr>
                <w:w w:val="99"/>
                <w:sz w:val="21"/>
              </w:rPr>
              <w:t>0</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2</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7"/>
              <w:jc w:val="center"/>
              <w:textAlignment w:val="auto"/>
              <w:rPr>
                <w:sz w:val="21"/>
              </w:rPr>
            </w:pPr>
            <w:r>
              <w:rPr>
                <w:w w:val="99"/>
                <w:sz w:val="21"/>
              </w:rPr>
              <w:t>0</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9" w:line="560" w:lineRule="exact"/>
              <w:textAlignment w:val="auto"/>
              <w:rPr>
                <w:rFonts w:ascii="黑体"/>
                <w:sz w:val="26"/>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right="276"/>
              <w:jc w:val="right"/>
              <w:textAlignment w:val="auto"/>
              <w:rPr>
                <w:sz w:val="21"/>
              </w:rPr>
            </w:pPr>
            <w:r>
              <w:rPr>
                <w:w w:val="95"/>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714" w:type="dxa"/>
          </w:tcPr>
          <w:p>
            <w:pPr>
              <w:pStyle w:val="11"/>
              <w:keepNext w:val="0"/>
              <w:keepLines w:val="0"/>
              <w:pageBreakBefore w:val="0"/>
              <w:widowControl w:val="0"/>
              <w:kinsoku/>
              <w:wordWrap/>
              <w:overflowPunct/>
              <w:topLinePunct w:val="0"/>
              <w:autoSpaceDE w:val="0"/>
              <w:autoSpaceDN w:val="0"/>
              <w:bidi w:val="0"/>
              <w:adjustRightInd/>
              <w:snapToGrid/>
              <w:spacing w:before="2"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3</w:t>
            </w:r>
          </w:p>
        </w:tc>
        <w:tc>
          <w:tcPr>
            <w:tcW w:w="2186" w:type="dxa"/>
          </w:tcPr>
          <w:p>
            <w:pPr>
              <w:pStyle w:val="11"/>
              <w:keepNext w:val="0"/>
              <w:keepLines w:val="0"/>
              <w:pageBreakBefore w:val="0"/>
              <w:widowControl w:val="0"/>
              <w:kinsoku/>
              <w:wordWrap/>
              <w:overflowPunct/>
              <w:topLinePunct w:val="0"/>
              <w:autoSpaceDE w:val="0"/>
              <w:autoSpaceDN w:val="0"/>
              <w:bidi w:val="0"/>
              <w:adjustRightInd/>
              <w:snapToGrid/>
              <w:spacing w:before="136" w:line="560" w:lineRule="exact"/>
              <w:ind w:left="22" w:right="14"/>
              <w:jc w:val="center"/>
              <w:textAlignment w:val="auto"/>
              <w:rPr>
                <w:sz w:val="21"/>
              </w:rPr>
            </w:pPr>
            <w:r>
              <w:rPr>
                <w:sz w:val="21"/>
              </w:rPr>
              <w:t>《就业失业登记证》或</w:t>
            </w:r>
          </w:p>
          <w:p>
            <w:pPr>
              <w:pStyle w:val="11"/>
              <w:keepNext w:val="0"/>
              <w:keepLines w:val="0"/>
              <w:pageBreakBefore w:val="0"/>
              <w:widowControl w:val="0"/>
              <w:kinsoku/>
              <w:wordWrap/>
              <w:overflowPunct/>
              <w:topLinePunct w:val="0"/>
              <w:autoSpaceDE w:val="0"/>
              <w:autoSpaceDN w:val="0"/>
              <w:bidi w:val="0"/>
              <w:adjustRightInd/>
              <w:snapToGrid/>
              <w:spacing w:before="50" w:line="560" w:lineRule="exact"/>
              <w:ind w:left="22" w:right="14"/>
              <w:jc w:val="center"/>
              <w:textAlignment w:val="auto"/>
              <w:rPr>
                <w:sz w:val="21"/>
              </w:rPr>
            </w:pPr>
            <w:r>
              <w:rPr>
                <w:sz w:val="21"/>
              </w:rPr>
              <w:t>《就业创业证》</w:t>
            </w:r>
          </w:p>
        </w:tc>
        <w:tc>
          <w:tcPr>
            <w:tcW w:w="930" w:type="dxa"/>
          </w:tcPr>
          <w:p>
            <w:pPr>
              <w:pStyle w:val="11"/>
              <w:keepNext w:val="0"/>
              <w:keepLines w:val="0"/>
              <w:pageBreakBefore w:val="0"/>
              <w:widowControl w:val="0"/>
              <w:kinsoku/>
              <w:wordWrap/>
              <w:overflowPunct/>
              <w:topLinePunct w:val="0"/>
              <w:autoSpaceDE w:val="0"/>
              <w:autoSpaceDN w:val="0"/>
              <w:bidi w:val="0"/>
              <w:adjustRightInd/>
              <w:snapToGrid/>
              <w:spacing w:before="2"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2" w:right="15"/>
              <w:jc w:val="center"/>
              <w:textAlignment w:val="auto"/>
              <w:rPr>
                <w:sz w:val="21"/>
              </w:rPr>
            </w:pPr>
            <w:r>
              <w:rPr>
                <w:sz w:val="21"/>
              </w:rPr>
              <w:t>自备</w:t>
            </w:r>
          </w:p>
        </w:tc>
        <w:tc>
          <w:tcPr>
            <w:tcW w:w="720" w:type="dxa"/>
          </w:tcPr>
          <w:p>
            <w:pPr>
              <w:pStyle w:val="11"/>
              <w:keepNext w:val="0"/>
              <w:keepLines w:val="0"/>
              <w:pageBreakBefore w:val="0"/>
              <w:widowControl w:val="0"/>
              <w:kinsoku/>
              <w:wordWrap/>
              <w:overflowPunct/>
              <w:topLinePunct w:val="0"/>
              <w:autoSpaceDE w:val="0"/>
              <w:autoSpaceDN w:val="0"/>
              <w:bidi w:val="0"/>
              <w:adjustRightInd/>
              <w:snapToGrid/>
              <w:spacing w:before="2"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06"/>
              <w:textAlignment w:val="auto"/>
              <w:rPr>
                <w:sz w:val="21"/>
              </w:rPr>
            </w:pPr>
            <w:r>
              <w:rPr>
                <w:w w:val="99"/>
                <w:sz w:val="21"/>
              </w:rPr>
              <w:t>0</w:t>
            </w:r>
          </w:p>
        </w:tc>
        <w:tc>
          <w:tcPr>
            <w:tcW w:w="1050" w:type="dxa"/>
          </w:tcPr>
          <w:p>
            <w:pPr>
              <w:pStyle w:val="11"/>
              <w:keepNext w:val="0"/>
              <w:keepLines w:val="0"/>
              <w:pageBreakBefore w:val="0"/>
              <w:widowControl w:val="0"/>
              <w:kinsoku/>
              <w:wordWrap/>
              <w:overflowPunct/>
              <w:topLinePunct w:val="0"/>
              <w:autoSpaceDE w:val="0"/>
              <w:autoSpaceDN w:val="0"/>
              <w:bidi w:val="0"/>
              <w:adjustRightInd/>
              <w:snapToGrid/>
              <w:spacing w:before="2"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8"/>
              <w:jc w:val="center"/>
              <w:textAlignment w:val="auto"/>
              <w:rPr>
                <w:sz w:val="21"/>
              </w:rPr>
            </w:pPr>
            <w:r>
              <w:rPr>
                <w:w w:val="99"/>
                <w:sz w:val="21"/>
              </w:rPr>
              <w:t>2</w:t>
            </w:r>
          </w:p>
        </w:tc>
        <w:tc>
          <w:tcPr>
            <w:tcW w:w="1140" w:type="dxa"/>
          </w:tcPr>
          <w:p>
            <w:pPr>
              <w:pStyle w:val="11"/>
              <w:keepNext w:val="0"/>
              <w:keepLines w:val="0"/>
              <w:pageBreakBefore w:val="0"/>
              <w:widowControl w:val="0"/>
              <w:kinsoku/>
              <w:wordWrap/>
              <w:overflowPunct/>
              <w:topLinePunct w:val="0"/>
              <w:autoSpaceDE w:val="0"/>
              <w:autoSpaceDN w:val="0"/>
              <w:bidi w:val="0"/>
              <w:adjustRightInd/>
              <w:snapToGrid/>
              <w:spacing w:before="2"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7"/>
              <w:jc w:val="center"/>
              <w:textAlignment w:val="auto"/>
              <w:rPr>
                <w:sz w:val="21"/>
              </w:rPr>
            </w:pPr>
            <w:r>
              <w:rPr>
                <w:w w:val="99"/>
                <w:sz w:val="21"/>
              </w:rPr>
              <w:t>0</w:t>
            </w:r>
          </w:p>
        </w:tc>
        <w:tc>
          <w:tcPr>
            <w:tcW w:w="2044" w:type="dxa"/>
          </w:tcPr>
          <w:p>
            <w:pPr>
              <w:pStyle w:val="11"/>
              <w:keepNext w:val="0"/>
              <w:keepLines w:val="0"/>
              <w:pageBreakBefore w:val="0"/>
              <w:widowControl w:val="0"/>
              <w:kinsoku/>
              <w:wordWrap/>
              <w:overflowPunct/>
              <w:topLinePunct w:val="0"/>
              <w:autoSpaceDE w:val="0"/>
              <w:autoSpaceDN w:val="0"/>
              <w:bidi w:val="0"/>
              <w:adjustRightInd/>
              <w:snapToGrid/>
              <w:spacing w:before="2" w:line="560" w:lineRule="exact"/>
              <w:textAlignment w:val="auto"/>
              <w:rPr>
                <w:rFonts w:ascii="黑体"/>
                <w:sz w:val="23"/>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right="276"/>
              <w:jc w:val="right"/>
              <w:textAlignment w:val="auto"/>
              <w:rPr>
                <w:sz w:val="21"/>
              </w:rPr>
            </w:pPr>
            <w:r>
              <w:rPr>
                <w:w w:val="95"/>
                <w:sz w:val="21"/>
              </w:rPr>
              <w:t>真实有效、盖章</w:t>
            </w:r>
          </w:p>
        </w:tc>
      </w:tr>
    </w:tbl>
    <w:p>
      <w:pPr>
        <w:keepNext w:val="0"/>
        <w:keepLines w:val="0"/>
        <w:pageBreakBefore w:val="0"/>
        <w:widowControl w:val="0"/>
        <w:kinsoku/>
        <w:wordWrap/>
        <w:overflowPunct/>
        <w:topLinePunct w:val="0"/>
        <w:autoSpaceDE w:val="0"/>
        <w:autoSpaceDN w:val="0"/>
        <w:bidi w:val="0"/>
        <w:adjustRightInd/>
        <w:snapToGrid/>
        <w:spacing w:after="0" w:line="560" w:lineRule="exact"/>
        <w:jc w:val="right"/>
        <w:textAlignment w:val="auto"/>
        <w:rPr>
          <w:sz w:val="21"/>
        </w:rPr>
        <w:sectPr>
          <w:pgSz w:w="11910" w:h="16840"/>
          <w:pgMar w:top="1420" w:right="560" w:bottom="1160" w:left="560" w:header="0" w:footer="966"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38" w:line="560" w:lineRule="exact"/>
        <w:ind w:left="1880"/>
        <w:textAlignment w:val="auto"/>
        <w:rPr>
          <w:rFonts w:hint="eastAsia" w:ascii="黑体" w:eastAsia="黑体"/>
        </w:rPr>
      </w:pPr>
      <w:r>
        <w:rPr>
          <w:rFonts w:hint="eastAsia" w:ascii="黑体" w:eastAsia="黑体"/>
        </w:rPr>
        <w:t>六、办理流程</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pPr>
      <w:r>
        <w:t>（一）流程</w:t>
      </w:r>
    </w:p>
    <w:p>
      <w:pPr>
        <w:pStyle w:val="10"/>
        <w:keepNext w:val="0"/>
        <w:keepLines w:val="0"/>
        <w:pageBreakBefore w:val="0"/>
        <w:widowControl w:val="0"/>
        <w:numPr>
          <w:ilvl w:val="0"/>
          <w:numId w:val="5"/>
        </w:numPr>
        <w:tabs>
          <w:tab w:val="left" w:pos="2203"/>
        </w:tabs>
        <w:kinsoku/>
        <w:wordWrap/>
        <w:overflowPunct/>
        <w:topLinePunct w:val="0"/>
        <w:autoSpaceDE w:val="0"/>
        <w:autoSpaceDN w:val="0"/>
        <w:bidi w:val="0"/>
        <w:adjustRightInd/>
        <w:snapToGrid/>
        <w:spacing w:before="110" w:after="0" w:line="560" w:lineRule="exact"/>
        <w:ind w:left="1240" w:right="1545" w:firstLine="640"/>
        <w:jc w:val="left"/>
        <w:textAlignment w:val="auto"/>
        <w:rPr>
          <w:sz w:val="32"/>
        </w:rPr>
      </w:pPr>
      <w:r>
        <w:rPr>
          <w:w w:val="95"/>
          <w:sz w:val="32"/>
        </w:rPr>
        <w:t xml:space="preserve">申请人持所需材料，向灵活就业所在地社区（村） </w:t>
      </w:r>
      <w:r>
        <w:rPr>
          <w:sz w:val="32"/>
        </w:rPr>
        <w:t>提出申请；</w:t>
      </w:r>
    </w:p>
    <w:p>
      <w:pPr>
        <w:pStyle w:val="10"/>
        <w:keepNext w:val="0"/>
        <w:keepLines w:val="0"/>
        <w:pageBreakBefore w:val="0"/>
        <w:widowControl w:val="0"/>
        <w:numPr>
          <w:ilvl w:val="0"/>
          <w:numId w:val="5"/>
        </w:numPr>
        <w:tabs>
          <w:tab w:val="left" w:pos="2203"/>
        </w:tabs>
        <w:kinsoku/>
        <w:wordWrap/>
        <w:overflowPunct/>
        <w:topLinePunct w:val="0"/>
        <w:autoSpaceDE w:val="0"/>
        <w:autoSpaceDN w:val="0"/>
        <w:bidi w:val="0"/>
        <w:adjustRightInd/>
        <w:snapToGrid/>
        <w:spacing w:before="7" w:after="0" w:line="560" w:lineRule="exact"/>
        <w:ind w:left="1240" w:right="1240" w:firstLine="640"/>
        <w:jc w:val="left"/>
        <w:textAlignment w:val="auto"/>
        <w:rPr>
          <w:sz w:val="32"/>
        </w:rPr>
      </w:pPr>
      <w:r>
        <w:rPr>
          <w:w w:val="95"/>
          <w:sz w:val="32"/>
        </w:rPr>
        <w:t>社区（村</w:t>
      </w:r>
      <w:r>
        <w:rPr>
          <w:spacing w:val="-3"/>
          <w:w w:val="95"/>
          <w:sz w:val="32"/>
        </w:rPr>
        <w:t>）</w:t>
      </w:r>
      <w:r>
        <w:rPr>
          <w:spacing w:val="-1"/>
          <w:w w:val="95"/>
          <w:sz w:val="32"/>
        </w:rPr>
        <w:t>初审后，报所在乡镇</w:t>
      </w:r>
      <w:r>
        <w:rPr>
          <w:w w:val="95"/>
          <w:sz w:val="32"/>
        </w:rPr>
        <w:t>（街道</w:t>
      </w:r>
      <w:r>
        <w:rPr>
          <w:spacing w:val="-3"/>
          <w:w w:val="95"/>
          <w:sz w:val="32"/>
        </w:rPr>
        <w:t>）</w:t>
      </w:r>
      <w:r>
        <w:rPr>
          <w:w w:val="95"/>
          <w:sz w:val="32"/>
        </w:rPr>
        <w:t xml:space="preserve">便民服务中 </w:t>
      </w:r>
      <w:r>
        <w:rPr>
          <w:sz w:val="32"/>
        </w:rPr>
        <w:t>心受理复核；</w:t>
      </w:r>
    </w:p>
    <w:p>
      <w:pPr>
        <w:pStyle w:val="10"/>
        <w:keepNext w:val="0"/>
        <w:keepLines w:val="0"/>
        <w:pageBreakBefore w:val="0"/>
        <w:widowControl w:val="0"/>
        <w:numPr>
          <w:ilvl w:val="0"/>
          <w:numId w:val="5"/>
        </w:numPr>
        <w:tabs>
          <w:tab w:val="left" w:pos="2203"/>
        </w:tabs>
        <w:kinsoku/>
        <w:wordWrap/>
        <w:overflowPunct/>
        <w:topLinePunct w:val="0"/>
        <w:autoSpaceDE w:val="0"/>
        <w:autoSpaceDN w:val="0"/>
        <w:bidi w:val="0"/>
        <w:adjustRightInd/>
        <w:snapToGrid/>
        <w:spacing w:before="0" w:after="0" w:line="560" w:lineRule="exact"/>
        <w:ind w:left="1240" w:right="1240" w:firstLine="640"/>
        <w:jc w:val="left"/>
        <w:textAlignment w:val="auto"/>
        <w:rPr>
          <w:sz w:val="32"/>
        </w:rPr>
      </w:pPr>
      <w:r>
        <w:rPr>
          <w:spacing w:val="-2"/>
          <w:w w:val="95"/>
          <w:sz w:val="32"/>
        </w:rPr>
        <w:t xml:space="preserve">便民服务中心复核后，报所在县区就业创业服务中心 </w:t>
      </w:r>
      <w:r>
        <w:rPr>
          <w:spacing w:val="-2"/>
          <w:sz w:val="32"/>
        </w:rPr>
        <w:t>核准；</w:t>
      </w:r>
    </w:p>
    <w:p>
      <w:pPr>
        <w:pStyle w:val="10"/>
        <w:keepNext w:val="0"/>
        <w:keepLines w:val="0"/>
        <w:pageBreakBefore w:val="0"/>
        <w:widowControl w:val="0"/>
        <w:numPr>
          <w:ilvl w:val="0"/>
          <w:numId w:val="5"/>
        </w:numPr>
        <w:tabs>
          <w:tab w:val="left" w:pos="2203"/>
        </w:tabs>
        <w:kinsoku/>
        <w:wordWrap/>
        <w:overflowPunct/>
        <w:topLinePunct w:val="0"/>
        <w:autoSpaceDE w:val="0"/>
        <w:autoSpaceDN w:val="0"/>
        <w:bidi w:val="0"/>
        <w:adjustRightInd/>
        <w:snapToGrid/>
        <w:spacing w:before="0" w:after="0" w:line="560" w:lineRule="exact"/>
        <w:ind w:left="2202" w:right="0" w:hanging="323"/>
        <w:jc w:val="left"/>
        <w:textAlignment w:val="auto"/>
        <w:rPr>
          <w:sz w:val="32"/>
        </w:rPr>
      </w:pPr>
      <w:r>
        <w:rPr>
          <w:sz w:val="32"/>
        </w:rPr>
        <w:t>按规定拨付资金。</w:t>
      </w:r>
    </w:p>
    <w:p>
      <w:pPr>
        <w:pStyle w:val="3"/>
        <w:keepNext w:val="0"/>
        <w:keepLines w:val="0"/>
        <w:pageBreakBefore w:val="0"/>
        <w:widowControl w:val="0"/>
        <w:kinsoku/>
        <w:wordWrap/>
        <w:overflowPunct/>
        <w:topLinePunct w:val="0"/>
        <w:autoSpaceDE w:val="0"/>
        <w:autoSpaceDN w:val="0"/>
        <w:bidi w:val="0"/>
        <w:adjustRightInd/>
        <w:snapToGrid/>
        <w:spacing w:before="106" w:line="560" w:lineRule="exact"/>
        <w:textAlignment w:val="auto"/>
      </w:pPr>
      <w:r>
        <w:t>（二）流程图</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b/>
          <w:sz w:val="20"/>
        </w:rPr>
      </w:pPr>
    </w:p>
    <w:p>
      <w:pPr>
        <w:pStyle w:val="4"/>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b/>
          <w:sz w:val="28"/>
        </w:rPr>
      </w:pPr>
      <w:r>
        <w:drawing>
          <wp:anchor distT="0" distB="0" distL="0" distR="0" simplePos="0" relativeHeight="251660288" behindDoc="0" locked="0" layoutInCell="1" allowOverlap="1">
            <wp:simplePos x="0" y="0"/>
            <wp:positionH relativeFrom="page">
              <wp:posOffset>2243455</wp:posOffset>
            </wp:positionH>
            <wp:positionV relativeFrom="paragraph">
              <wp:posOffset>259715</wp:posOffset>
            </wp:positionV>
            <wp:extent cx="4467860" cy="3857625"/>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a:picLocks noChangeAspect="1"/>
                    </pic:cNvPicPr>
                  </pic:nvPicPr>
                  <pic:blipFill>
                    <a:blip r:embed="rId43" cstate="print"/>
                    <a:stretch>
                      <a:fillRect/>
                    </a:stretch>
                  </pic:blipFill>
                  <pic:spPr>
                    <a:xfrm>
                      <a:off x="0" y="0"/>
                      <a:ext cx="4467925" cy="3857625"/>
                    </a:xfrm>
                    <a:prstGeom prst="rect">
                      <a:avLst/>
                    </a:prstGeom>
                  </pic:spPr>
                </pic:pic>
              </a:graphicData>
            </a:graphic>
          </wp:anchor>
        </w:drawing>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b/>
          <w:sz w:val="20"/>
        </w:rPr>
      </w:pP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b/>
          <w:sz w:val="20"/>
        </w:rPr>
      </w:pPr>
    </w:p>
    <w:p>
      <w:pPr>
        <w:pStyle w:val="4"/>
        <w:keepNext w:val="0"/>
        <w:keepLines w:val="0"/>
        <w:pageBreakBefore w:val="0"/>
        <w:widowControl w:val="0"/>
        <w:kinsoku/>
        <w:wordWrap/>
        <w:overflowPunct/>
        <w:topLinePunct w:val="0"/>
        <w:autoSpaceDE w:val="0"/>
        <w:autoSpaceDN w:val="0"/>
        <w:bidi w:val="0"/>
        <w:adjustRightInd/>
        <w:snapToGrid/>
        <w:spacing w:before="12" w:line="560" w:lineRule="exact"/>
        <w:textAlignment w:val="auto"/>
        <w:rPr>
          <w:b/>
          <w:sz w:val="22"/>
        </w:rPr>
      </w:pPr>
    </w:p>
    <w:p>
      <w:pPr>
        <w:pStyle w:val="4"/>
        <w:keepNext w:val="0"/>
        <w:keepLines w:val="0"/>
        <w:pageBreakBefore w:val="0"/>
        <w:widowControl w:val="0"/>
        <w:kinsoku/>
        <w:wordWrap/>
        <w:overflowPunct/>
        <w:topLinePunct w:val="0"/>
        <w:autoSpaceDE w:val="0"/>
        <w:autoSpaceDN w:val="0"/>
        <w:bidi w:val="0"/>
        <w:adjustRightInd/>
        <w:snapToGrid/>
        <w:spacing w:before="54" w:line="560" w:lineRule="exact"/>
        <w:ind w:left="1880"/>
        <w:textAlignment w:val="auto"/>
      </w:pPr>
      <w:r>
        <w:rPr>
          <w:rFonts w:hint="eastAsia" w:ascii="黑体" w:eastAsia="黑体"/>
        </w:rPr>
        <w:t>七、法定办结时限：</w:t>
      </w:r>
      <w:r>
        <w:t>无</w:t>
      </w:r>
    </w:p>
    <w:p>
      <w:pPr>
        <w:pStyle w:val="4"/>
        <w:keepNext w:val="0"/>
        <w:keepLines w:val="0"/>
        <w:pageBreakBefore w:val="0"/>
        <w:widowControl w:val="0"/>
        <w:kinsoku/>
        <w:wordWrap/>
        <w:overflowPunct/>
        <w:topLinePunct w:val="0"/>
        <w:autoSpaceDE w:val="0"/>
        <w:autoSpaceDN w:val="0"/>
        <w:bidi w:val="0"/>
        <w:adjustRightInd/>
        <w:snapToGrid/>
        <w:spacing w:before="152" w:line="560" w:lineRule="exact"/>
        <w:ind w:left="1880"/>
        <w:textAlignment w:val="auto"/>
      </w:pPr>
      <w:r>
        <w:rPr>
          <w:rFonts w:hint="eastAsia" w:ascii="黑体" w:eastAsia="黑体"/>
        </w:rPr>
        <w:t>八、承诺办结时限：</w:t>
      </w:r>
      <w:r>
        <w:t>材料齐全 15 个工作日</w:t>
      </w:r>
    </w:p>
    <w:p>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sectPr>
          <w:pgSz w:w="11910" w:h="16840"/>
          <w:pgMar w:top="1480" w:right="560" w:bottom="1160" w:left="560" w:header="0" w:footer="966"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38" w:line="560" w:lineRule="exact"/>
        <w:ind w:left="1652" w:right="1319"/>
        <w:jc w:val="center"/>
        <w:textAlignment w:val="auto"/>
      </w:pPr>
      <w:r>
        <w:rPr>
          <w:rFonts w:hint="eastAsia" w:ascii="黑体" w:eastAsia="黑体"/>
        </w:rPr>
        <w:t>九、承办部门</w:t>
      </w:r>
      <w:r>
        <w:rPr>
          <w:rFonts w:hint="eastAsia" w:ascii="宋体" w:eastAsia="宋体"/>
        </w:rPr>
        <w:t>：</w:t>
      </w:r>
      <w:r>
        <w:t>各县区（开发区、湾里管理局）就业</w:t>
      </w:r>
    </w:p>
    <w:p>
      <w:pPr>
        <w:pStyle w:val="4"/>
        <w:keepNext w:val="0"/>
        <w:keepLines w:val="0"/>
        <w:pageBreakBefore w:val="0"/>
        <w:widowControl w:val="0"/>
        <w:kinsoku/>
        <w:wordWrap/>
        <w:overflowPunct/>
        <w:topLinePunct w:val="0"/>
        <w:autoSpaceDE w:val="0"/>
        <w:autoSpaceDN w:val="0"/>
        <w:bidi w:val="0"/>
        <w:adjustRightInd/>
        <w:snapToGrid/>
        <w:spacing w:before="111" w:line="560" w:lineRule="exact"/>
        <w:ind w:left="1029" w:right="1653"/>
        <w:jc w:val="center"/>
        <w:textAlignment w:val="auto"/>
      </w:pPr>
      <w:r>
        <w:t>创业服务中心</w:t>
      </w:r>
    </w:p>
    <w:p>
      <w:pPr>
        <w:pStyle w:val="4"/>
        <w:keepNext w:val="0"/>
        <w:keepLines w:val="0"/>
        <w:pageBreakBefore w:val="0"/>
        <w:widowControl w:val="0"/>
        <w:kinsoku/>
        <w:wordWrap/>
        <w:overflowPunct/>
        <w:topLinePunct w:val="0"/>
        <w:autoSpaceDE w:val="0"/>
        <w:autoSpaceDN w:val="0"/>
        <w:bidi w:val="0"/>
        <w:adjustRightInd/>
        <w:snapToGrid/>
        <w:spacing w:before="110" w:line="560" w:lineRule="exact"/>
        <w:ind w:left="1880"/>
        <w:textAlignment w:val="auto"/>
        <w:rPr>
          <w:rFonts w:hint="eastAsia" w:ascii="黑体" w:eastAsia="黑体"/>
        </w:rPr>
      </w:pPr>
      <w:r>
        <w:rPr>
          <w:rFonts w:hint="eastAsia" w:ascii="黑体" w:eastAsia="黑体"/>
        </w:rPr>
        <w:t>十、办理途径</w:t>
      </w:r>
    </w:p>
    <w:p>
      <w:pPr>
        <w:keepNext w:val="0"/>
        <w:keepLines w:val="0"/>
        <w:pageBreakBefore w:val="0"/>
        <w:widowControl w:val="0"/>
        <w:kinsoku/>
        <w:wordWrap/>
        <w:overflowPunct/>
        <w:topLinePunct w:val="0"/>
        <w:autoSpaceDE w:val="0"/>
        <w:autoSpaceDN w:val="0"/>
        <w:bidi w:val="0"/>
        <w:adjustRightInd/>
        <w:snapToGrid/>
        <w:spacing w:before="109" w:line="560" w:lineRule="exact"/>
        <w:ind w:left="1799" w:right="1545" w:firstLine="81"/>
        <w:jc w:val="left"/>
        <w:textAlignment w:val="auto"/>
        <w:rPr>
          <w:sz w:val="32"/>
        </w:rPr>
      </w:pPr>
      <w:r>
        <w:rPr>
          <w:b/>
          <w:sz w:val="32"/>
        </w:rPr>
        <w:t xml:space="preserve">（ 一 ） 线 上 ： </w:t>
      </w:r>
      <w:r>
        <w:rPr>
          <w:sz w:val="28"/>
        </w:rPr>
        <w:t xml:space="preserve">http://zwfw.rst.jiangxi.gov.cn:8081/jxrlzy/index.html </w:t>
      </w:r>
      <w:r>
        <w:rPr>
          <w:sz w:val="32"/>
        </w:rPr>
        <w:t>选择：个人办事→就业创业→就业困难人员社会保险</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240"/>
        <w:textAlignment w:val="auto"/>
      </w:pPr>
      <w:r>
        <w:t>补贴申领或高校毕业生社会保险补贴申领→网上办理</w:t>
      </w:r>
    </w:p>
    <w:p>
      <w:pPr>
        <w:keepNext w:val="0"/>
        <w:keepLines w:val="0"/>
        <w:pageBreakBefore w:val="0"/>
        <w:widowControl w:val="0"/>
        <w:kinsoku/>
        <w:wordWrap/>
        <w:overflowPunct/>
        <w:topLinePunct w:val="0"/>
        <w:autoSpaceDE w:val="0"/>
        <w:autoSpaceDN w:val="0"/>
        <w:bidi w:val="0"/>
        <w:adjustRightInd/>
        <w:snapToGrid/>
        <w:spacing w:before="111" w:line="560" w:lineRule="exact"/>
        <w:ind w:left="1880" w:right="0" w:firstLine="0"/>
        <w:jc w:val="left"/>
        <w:textAlignment w:val="auto"/>
        <w:rPr>
          <w:sz w:val="32"/>
        </w:rPr>
      </w:pPr>
      <w:r>
        <w:rPr>
          <w:b/>
          <w:sz w:val="32"/>
        </w:rPr>
        <w:t>（二）线下：</w:t>
      </w:r>
      <w:r>
        <w:rPr>
          <w:sz w:val="32"/>
        </w:rPr>
        <w:t>灵活就业所在地社区（村）</w:t>
      </w:r>
    </w:p>
    <w:p>
      <w:pPr>
        <w:pStyle w:val="4"/>
        <w:keepNext w:val="0"/>
        <w:keepLines w:val="0"/>
        <w:pageBreakBefore w:val="0"/>
        <w:widowControl w:val="0"/>
        <w:kinsoku/>
        <w:wordWrap/>
        <w:overflowPunct/>
        <w:topLinePunct w:val="0"/>
        <w:autoSpaceDE w:val="0"/>
        <w:autoSpaceDN w:val="0"/>
        <w:bidi w:val="0"/>
        <w:adjustRightInd/>
        <w:snapToGrid/>
        <w:spacing w:before="110" w:line="560" w:lineRule="exact"/>
        <w:ind w:left="1880" w:right="4262"/>
        <w:jc w:val="both"/>
        <w:textAlignment w:val="auto"/>
      </w:pPr>
      <w:r>
        <w:rPr>
          <w:rFonts w:hint="eastAsia" w:ascii="黑体" w:eastAsia="黑体"/>
        </w:rPr>
        <w:t>十一、咨询电话：</w:t>
      </w:r>
      <w:r>
        <w:t xml:space="preserve">0791-83805698 </w:t>
      </w:r>
      <w:r>
        <w:rPr>
          <w:rFonts w:hint="eastAsia" w:ascii="黑体" w:eastAsia="黑体"/>
        </w:rPr>
        <w:t>十二、投诉电话：</w:t>
      </w:r>
      <w:r>
        <w:t xml:space="preserve">0791-83986840 </w:t>
      </w:r>
      <w:r>
        <w:rPr>
          <w:rFonts w:hint="eastAsia" w:ascii="黑体" w:eastAsia="黑体"/>
        </w:rPr>
        <w:t>十三、办事表单：</w:t>
      </w:r>
      <w:r>
        <w:t>见附件</w:t>
      </w:r>
    </w:p>
    <w:p>
      <w:pPr>
        <w:keepNext w:val="0"/>
        <w:keepLines w:val="0"/>
        <w:pageBreakBefore w:val="0"/>
        <w:widowControl w:val="0"/>
        <w:kinsoku/>
        <w:wordWrap/>
        <w:overflowPunct/>
        <w:topLinePunct w:val="0"/>
        <w:autoSpaceDE w:val="0"/>
        <w:autoSpaceDN w:val="0"/>
        <w:bidi w:val="0"/>
        <w:adjustRightInd/>
        <w:snapToGrid/>
        <w:spacing w:after="0" w:line="560" w:lineRule="exact"/>
        <w:jc w:val="both"/>
        <w:textAlignment w:val="auto"/>
        <w:sectPr>
          <w:footerReference r:id="rId13" w:type="default"/>
          <w:footerReference r:id="rId14" w:type="even"/>
          <w:pgSz w:w="11910" w:h="16840"/>
          <w:pgMar w:top="1480" w:right="560" w:bottom="1160" w:left="560" w:header="0" w:footer="966" w:gutter="0"/>
          <w:pgNumType w:start="3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30" w:line="560" w:lineRule="exact"/>
        <w:ind w:left="1240"/>
        <w:textAlignment w:val="auto"/>
        <w:rPr>
          <w:rFonts w:hint="eastAsia" w:ascii="黑体" w:eastAsia="黑体"/>
        </w:rPr>
      </w:pPr>
      <w:r>
        <w:rPr>
          <w:rFonts w:hint="eastAsia" w:ascii="黑体" w:eastAsia="黑体"/>
        </w:rPr>
        <w:t>附件</w:t>
      </w:r>
    </w:p>
    <w:p>
      <w:pPr>
        <w:pStyle w:val="4"/>
        <w:keepNext w:val="0"/>
        <w:keepLines w:val="0"/>
        <w:pageBreakBefore w:val="0"/>
        <w:widowControl w:val="0"/>
        <w:kinsoku/>
        <w:wordWrap/>
        <w:overflowPunct/>
        <w:topLinePunct w:val="0"/>
        <w:autoSpaceDE w:val="0"/>
        <w:autoSpaceDN w:val="0"/>
        <w:bidi w:val="0"/>
        <w:adjustRightInd/>
        <w:snapToGrid/>
        <w:spacing w:before="133" w:after="31" w:line="560" w:lineRule="exact"/>
        <w:ind w:left="1488" w:right="1653"/>
        <w:jc w:val="center"/>
        <w:textAlignment w:val="auto"/>
        <w:rPr>
          <w:rFonts w:hint="eastAsia" w:ascii="方正小标宋简体" w:eastAsia="方正小标宋简体"/>
        </w:rPr>
      </w:pPr>
      <w:r>
        <w:rPr>
          <w:rFonts w:hint="eastAsia" w:ascii="方正小标宋简体" w:eastAsia="方正小标宋简体"/>
        </w:rPr>
        <w:t>就业困难人员申领灵活就业社保补贴承诺书</w:t>
      </w:r>
    </w:p>
    <w:tbl>
      <w:tblPr>
        <w:tblStyle w:val="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350"/>
        <w:gridCol w:w="1545"/>
        <w:gridCol w:w="585"/>
        <w:gridCol w:w="1170"/>
        <w:gridCol w:w="1740"/>
        <w:gridCol w:w="900"/>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15" w:type="dxa"/>
          </w:tcPr>
          <w:p>
            <w:pPr>
              <w:pStyle w:val="11"/>
              <w:keepNext w:val="0"/>
              <w:keepLines w:val="0"/>
              <w:pageBreakBefore w:val="0"/>
              <w:widowControl w:val="0"/>
              <w:tabs>
                <w:tab w:val="left" w:pos="862"/>
              </w:tabs>
              <w:kinsoku/>
              <w:wordWrap/>
              <w:overflowPunct/>
              <w:topLinePunct w:val="0"/>
              <w:autoSpaceDE w:val="0"/>
              <w:autoSpaceDN w:val="0"/>
              <w:bidi w:val="0"/>
              <w:adjustRightInd/>
              <w:snapToGrid/>
              <w:spacing w:before="114" w:line="560" w:lineRule="exact"/>
              <w:ind w:left="442"/>
              <w:textAlignment w:val="auto"/>
              <w:rPr>
                <w:sz w:val="21"/>
              </w:rPr>
            </w:pPr>
            <w:r>
              <w:rPr>
                <w:sz w:val="21"/>
              </w:rPr>
              <w:t>姓</w:t>
            </w:r>
            <w:r>
              <w:rPr>
                <w:sz w:val="21"/>
              </w:rPr>
              <w:tab/>
            </w:r>
            <w:r>
              <w:rPr>
                <w:sz w:val="21"/>
              </w:rPr>
              <w:t>名</w:t>
            </w:r>
          </w:p>
        </w:tc>
        <w:tc>
          <w:tcPr>
            <w:tcW w:w="1350"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c>
          <w:tcPr>
            <w:tcW w:w="1545" w:type="dxa"/>
          </w:tcPr>
          <w:p>
            <w:pPr>
              <w:pStyle w:val="11"/>
              <w:keepNext w:val="0"/>
              <w:keepLines w:val="0"/>
              <w:pageBreakBefore w:val="0"/>
              <w:widowControl w:val="0"/>
              <w:tabs>
                <w:tab w:val="left" w:pos="429"/>
              </w:tabs>
              <w:kinsoku/>
              <w:wordWrap/>
              <w:overflowPunct/>
              <w:topLinePunct w:val="0"/>
              <w:autoSpaceDE w:val="0"/>
              <w:autoSpaceDN w:val="0"/>
              <w:bidi w:val="0"/>
              <w:adjustRightInd/>
              <w:snapToGrid/>
              <w:spacing w:before="114" w:line="560" w:lineRule="exact"/>
              <w:ind w:left="9"/>
              <w:jc w:val="center"/>
              <w:textAlignment w:val="auto"/>
              <w:rPr>
                <w:sz w:val="21"/>
              </w:rPr>
            </w:pPr>
            <w:r>
              <w:rPr>
                <w:sz w:val="21"/>
              </w:rPr>
              <w:t>性</w:t>
            </w:r>
            <w:r>
              <w:rPr>
                <w:sz w:val="21"/>
              </w:rPr>
              <w:tab/>
            </w:r>
            <w:r>
              <w:rPr>
                <w:sz w:val="21"/>
              </w:rPr>
              <w:t>别</w:t>
            </w:r>
          </w:p>
        </w:tc>
        <w:tc>
          <w:tcPr>
            <w:tcW w:w="585"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c>
          <w:tcPr>
            <w:tcW w:w="1170" w:type="dxa"/>
          </w:tcPr>
          <w:p>
            <w:pPr>
              <w:pStyle w:val="11"/>
              <w:keepNext w:val="0"/>
              <w:keepLines w:val="0"/>
              <w:pageBreakBefore w:val="0"/>
              <w:widowControl w:val="0"/>
              <w:kinsoku/>
              <w:wordWrap/>
              <w:overflowPunct/>
              <w:topLinePunct w:val="0"/>
              <w:autoSpaceDE w:val="0"/>
              <w:autoSpaceDN w:val="0"/>
              <w:bidi w:val="0"/>
              <w:adjustRightInd/>
              <w:snapToGrid/>
              <w:spacing w:before="114" w:line="560" w:lineRule="exact"/>
              <w:ind w:left="163"/>
              <w:textAlignment w:val="auto"/>
              <w:rPr>
                <w:sz w:val="21"/>
              </w:rPr>
            </w:pPr>
            <w:r>
              <w:rPr>
                <w:sz w:val="21"/>
              </w:rPr>
              <w:t>出生年月</w:t>
            </w:r>
          </w:p>
        </w:tc>
        <w:tc>
          <w:tcPr>
            <w:tcW w:w="1740"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c>
          <w:tcPr>
            <w:tcW w:w="900" w:type="dxa"/>
          </w:tcPr>
          <w:p>
            <w:pPr>
              <w:pStyle w:val="11"/>
              <w:keepNext w:val="0"/>
              <w:keepLines w:val="0"/>
              <w:pageBreakBefore w:val="0"/>
              <w:widowControl w:val="0"/>
              <w:tabs>
                <w:tab w:val="left" w:pos="553"/>
              </w:tabs>
              <w:kinsoku/>
              <w:wordWrap/>
              <w:overflowPunct/>
              <w:topLinePunct w:val="0"/>
              <w:autoSpaceDE w:val="0"/>
              <w:autoSpaceDN w:val="0"/>
              <w:bidi w:val="0"/>
              <w:adjustRightInd/>
              <w:snapToGrid/>
              <w:spacing w:before="114" w:line="560" w:lineRule="exact"/>
              <w:ind w:left="133"/>
              <w:textAlignment w:val="auto"/>
              <w:rPr>
                <w:sz w:val="21"/>
              </w:rPr>
            </w:pPr>
            <w:r>
              <w:rPr>
                <w:sz w:val="21"/>
              </w:rPr>
              <w:t>民</w:t>
            </w:r>
            <w:r>
              <w:rPr>
                <w:sz w:val="21"/>
              </w:rPr>
              <w:tab/>
            </w:r>
            <w:r>
              <w:rPr>
                <w:sz w:val="21"/>
              </w:rPr>
              <w:t>族</w:t>
            </w:r>
          </w:p>
        </w:tc>
        <w:tc>
          <w:tcPr>
            <w:tcW w:w="1755"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865" w:type="dxa"/>
            <w:gridSpan w:val="2"/>
          </w:tcPr>
          <w:p>
            <w:pPr>
              <w:pStyle w:val="11"/>
              <w:keepNext w:val="0"/>
              <w:keepLines w:val="0"/>
              <w:pageBreakBefore w:val="0"/>
              <w:widowControl w:val="0"/>
              <w:kinsoku/>
              <w:wordWrap/>
              <w:overflowPunct/>
              <w:topLinePunct w:val="0"/>
              <w:autoSpaceDE w:val="0"/>
              <w:autoSpaceDN w:val="0"/>
              <w:bidi w:val="0"/>
              <w:adjustRightInd/>
              <w:snapToGrid/>
              <w:spacing w:before="65" w:line="560" w:lineRule="exact"/>
              <w:ind w:left="442"/>
              <w:textAlignment w:val="auto"/>
              <w:rPr>
                <w:sz w:val="18"/>
              </w:rPr>
            </w:pPr>
            <w:r>
              <w:rPr>
                <w:sz w:val="18"/>
              </w:rPr>
              <w:t>《就业失业登记证》号码</w:t>
            </w:r>
          </w:p>
        </w:tc>
        <w:tc>
          <w:tcPr>
            <w:tcW w:w="7695" w:type="dxa"/>
            <w:gridSpan w:val="6"/>
          </w:tcPr>
          <w:p>
            <w:pPr>
              <w:pStyle w:val="11"/>
              <w:keepNext w:val="0"/>
              <w:keepLines w:val="0"/>
              <w:pageBreakBefore w:val="0"/>
              <w:widowControl w:val="0"/>
              <w:kinsoku/>
              <w:wordWrap/>
              <w:overflowPunct/>
              <w:topLinePunct w:val="0"/>
              <w:autoSpaceDE w:val="0"/>
              <w:autoSpaceDN w:val="0"/>
              <w:bidi w:val="0"/>
              <w:adjustRightInd/>
              <w:snapToGrid/>
              <w:spacing w:before="65" w:line="560" w:lineRule="exact"/>
              <w:ind w:left="1552"/>
              <w:textAlignment w:val="auto"/>
              <w:rPr>
                <w:sz w:val="18"/>
              </w:rPr>
            </w:pPr>
            <w:r>
              <w:rPr>
                <w:sz w:val="18"/>
              </w:rPr>
              <w:t>（备注：申请人原来无《就业失业登记证》的，本号码在就业登记后填写）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15" w:type="dxa"/>
          </w:tcPr>
          <w:p>
            <w:pPr>
              <w:pStyle w:val="11"/>
              <w:keepNext w:val="0"/>
              <w:keepLines w:val="0"/>
              <w:pageBreakBefore w:val="0"/>
              <w:widowControl w:val="0"/>
              <w:kinsoku/>
              <w:wordWrap/>
              <w:overflowPunct/>
              <w:topLinePunct w:val="0"/>
              <w:autoSpaceDE w:val="0"/>
              <w:autoSpaceDN w:val="0"/>
              <w:bidi w:val="0"/>
              <w:adjustRightInd/>
              <w:snapToGrid/>
              <w:spacing w:before="80" w:line="560" w:lineRule="exact"/>
              <w:ind w:left="104" w:right="95"/>
              <w:jc w:val="center"/>
              <w:textAlignment w:val="auto"/>
              <w:rPr>
                <w:sz w:val="18"/>
              </w:rPr>
            </w:pPr>
            <w:r>
              <w:rPr>
                <w:sz w:val="18"/>
              </w:rPr>
              <w:t>学历</w:t>
            </w:r>
          </w:p>
        </w:tc>
        <w:tc>
          <w:tcPr>
            <w:tcW w:w="1350"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c>
          <w:tcPr>
            <w:tcW w:w="1545" w:type="dxa"/>
          </w:tcPr>
          <w:p>
            <w:pPr>
              <w:pStyle w:val="11"/>
              <w:keepNext w:val="0"/>
              <w:keepLines w:val="0"/>
              <w:pageBreakBefore w:val="0"/>
              <w:widowControl w:val="0"/>
              <w:kinsoku/>
              <w:wordWrap/>
              <w:overflowPunct/>
              <w:topLinePunct w:val="0"/>
              <w:autoSpaceDE w:val="0"/>
              <w:autoSpaceDN w:val="0"/>
              <w:bidi w:val="0"/>
              <w:adjustRightInd/>
              <w:snapToGrid/>
              <w:spacing w:before="93" w:line="560" w:lineRule="exact"/>
              <w:ind w:left="9" w:right="45"/>
              <w:jc w:val="center"/>
              <w:textAlignment w:val="auto"/>
              <w:rPr>
                <w:sz w:val="16"/>
              </w:rPr>
            </w:pPr>
            <w:r>
              <w:rPr>
                <w:sz w:val="16"/>
              </w:rPr>
              <w:t>技能（职称）等级</w:t>
            </w:r>
          </w:p>
        </w:tc>
        <w:tc>
          <w:tcPr>
            <w:tcW w:w="1755" w:type="dxa"/>
            <w:gridSpan w:val="2"/>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c>
          <w:tcPr>
            <w:tcW w:w="1740" w:type="dxa"/>
          </w:tcPr>
          <w:p>
            <w:pPr>
              <w:pStyle w:val="11"/>
              <w:keepNext w:val="0"/>
              <w:keepLines w:val="0"/>
              <w:pageBreakBefore w:val="0"/>
              <w:widowControl w:val="0"/>
              <w:kinsoku/>
              <w:wordWrap/>
              <w:overflowPunct/>
              <w:topLinePunct w:val="0"/>
              <w:autoSpaceDE w:val="0"/>
              <w:autoSpaceDN w:val="0"/>
              <w:bidi w:val="0"/>
              <w:adjustRightInd/>
              <w:snapToGrid/>
              <w:spacing w:before="93" w:line="560" w:lineRule="exact"/>
              <w:ind w:left="107"/>
              <w:textAlignment w:val="auto"/>
              <w:rPr>
                <w:sz w:val="16"/>
              </w:rPr>
            </w:pPr>
            <w:r>
              <w:rPr>
                <w:sz w:val="16"/>
              </w:rPr>
              <w:t>技能工种（职称专业）</w:t>
            </w:r>
          </w:p>
        </w:tc>
        <w:tc>
          <w:tcPr>
            <w:tcW w:w="2655" w:type="dxa"/>
            <w:gridSpan w:val="2"/>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515" w:type="dxa"/>
          </w:tcPr>
          <w:p>
            <w:pPr>
              <w:pStyle w:val="11"/>
              <w:keepNext w:val="0"/>
              <w:keepLines w:val="0"/>
              <w:pageBreakBefore w:val="0"/>
              <w:widowControl w:val="0"/>
              <w:kinsoku/>
              <w:wordWrap/>
              <w:overflowPunct/>
              <w:topLinePunct w:val="0"/>
              <w:autoSpaceDE w:val="0"/>
              <w:autoSpaceDN w:val="0"/>
              <w:bidi w:val="0"/>
              <w:adjustRightInd/>
              <w:snapToGrid/>
              <w:spacing w:before="89" w:line="560" w:lineRule="exact"/>
              <w:ind w:left="125"/>
              <w:textAlignment w:val="auto"/>
              <w:rPr>
                <w:sz w:val="18"/>
              </w:rPr>
            </w:pPr>
            <w:r>
              <w:rPr>
                <w:sz w:val="18"/>
              </w:rPr>
              <w:t>户籍所在地住址</w:t>
            </w: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515" w:type="dxa"/>
          </w:tcPr>
          <w:p>
            <w:pPr>
              <w:pStyle w:val="11"/>
              <w:keepNext w:val="0"/>
              <w:keepLines w:val="0"/>
              <w:pageBreakBefore w:val="0"/>
              <w:widowControl w:val="0"/>
              <w:kinsoku/>
              <w:wordWrap/>
              <w:overflowPunct/>
              <w:topLinePunct w:val="0"/>
              <w:autoSpaceDE w:val="0"/>
              <w:autoSpaceDN w:val="0"/>
              <w:bidi w:val="0"/>
              <w:adjustRightInd/>
              <w:snapToGrid/>
              <w:spacing w:before="68" w:line="560" w:lineRule="exact"/>
              <w:ind w:left="442"/>
              <w:textAlignment w:val="auto"/>
              <w:rPr>
                <w:sz w:val="21"/>
              </w:rPr>
            </w:pPr>
            <w:r>
              <w:rPr>
                <w:sz w:val="21"/>
              </w:rPr>
              <w:t>现住址</w:t>
            </w: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15" w:type="dxa"/>
          </w:tcPr>
          <w:p>
            <w:pPr>
              <w:pStyle w:val="11"/>
              <w:keepNext w:val="0"/>
              <w:keepLines w:val="0"/>
              <w:pageBreakBefore w:val="0"/>
              <w:widowControl w:val="0"/>
              <w:kinsoku/>
              <w:wordWrap/>
              <w:overflowPunct/>
              <w:topLinePunct w:val="0"/>
              <w:autoSpaceDE w:val="0"/>
              <w:autoSpaceDN w:val="0"/>
              <w:bidi w:val="0"/>
              <w:adjustRightInd/>
              <w:snapToGrid/>
              <w:spacing w:before="87" w:line="560" w:lineRule="exact"/>
              <w:ind w:left="337"/>
              <w:textAlignment w:val="auto"/>
              <w:rPr>
                <w:sz w:val="21"/>
              </w:rPr>
            </w:pPr>
            <w:r>
              <w:rPr>
                <w:sz w:val="21"/>
              </w:rPr>
              <w:t>户籍性质</w:t>
            </w:r>
          </w:p>
        </w:tc>
        <w:tc>
          <w:tcPr>
            <w:tcW w:w="3480" w:type="dxa"/>
            <w:gridSpan w:val="3"/>
          </w:tcPr>
          <w:p>
            <w:pPr>
              <w:pStyle w:val="11"/>
              <w:keepNext w:val="0"/>
              <w:keepLines w:val="0"/>
              <w:pageBreakBefore w:val="0"/>
              <w:widowControl w:val="0"/>
              <w:tabs>
                <w:tab w:val="left" w:pos="1920"/>
              </w:tabs>
              <w:kinsoku/>
              <w:wordWrap/>
              <w:overflowPunct/>
              <w:topLinePunct w:val="0"/>
              <w:autoSpaceDE w:val="0"/>
              <w:autoSpaceDN w:val="0"/>
              <w:bidi w:val="0"/>
              <w:adjustRightInd/>
              <w:snapToGrid/>
              <w:spacing w:before="108" w:line="560" w:lineRule="exact"/>
              <w:ind w:left="929"/>
              <w:textAlignment w:val="auto"/>
              <w:rPr>
                <w:sz w:val="18"/>
              </w:rPr>
            </w:pPr>
            <w:r>
              <w:rPr>
                <w:sz w:val="18"/>
              </w:rPr>
              <w:t>□</w:t>
            </w:r>
            <w:r>
              <w:rPr>
                <w:spacing w:val="1"/>
                <w:sz w:val="18"/>
              </w:rPr>
              <w:t xml:space="preserve"> </w:t>
            </w:r>
            <w:r>
              <w:rPr>
                <w:sz w:val="18"/>
              </w:rPr>
              <w:t>城镇</w:t>
            </w:r>
            <w:r>
              <w:rPr>
                <w:sz w:val="18"/>
              </w:rPr>
              <w:tab/>
            </w:r>
            <w:r>
              <w:rPr>
                <w:sz w:val="18"/>
              </w:rPr>
              <w:t>□</w:t>
            </w:r>
            <w:r>
              <w:rPr>
                <w:spacing w:val="-2"/>
                <w:sz w:val="18"/>
              </w:rPr>
              <w:t xml:space="preserve"> </w:t>
            </w:r>
            <w:r>
              <w:rPr>
                <w:sz w:val="18"/>
              </w:rPr>
              <w:t>农村</w:t>
            </w:r>
          </w:p>
        </w:tc>
        <w:tc>
          <w:tcPr>
            <w:tcW w:w="1170" w:type="dxa"/>
          </w:tcPr>
          <w:p>
            <w:pPr>
              <w:pStyle w:val="11"/>
              <w:keepNext w:val="0"/>
              <w:keepLines w:val="0"/>
              <w:pageBreakBefore w:val="0"/>
              <w:widowControl w:val="0"/>
              <w:kinsoku/>
              <w:wordWrap/>
              <w:overflowPunct/>
              <w:topLinePunct w:val="0"/>
              <w:autoSpaceDE w:val="0"/>
              <w:autoSpaceDN w:val="0"/>
              <w:bidi w:val="0"/>
              <w:adjustRightInd/>
              <w:snapToGrid/>
              <w:spacing w:before="108" w:line="560" w:lineRule="exact"/>
              <w:ind w:left="108"/>
              <w:textAlignment w:val="auto"/>
              <w:rPr>
                <w:sz w:val="18"/>
              </w:rPr>
            </w:pPr>
            <w:r>
              <w:rPr>
                <w:sz w:val="18"/>
              </w:rPr>
              <w:t>联系电话</w:t>
            </w:r>
          </w:p>
        </w:tc>
        <w:tc>
          <w:tcPr>
            <w:tcW w:w="4395" w:type="dxa"/>
            <w:gridSpan w:val="3"/>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51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方正小标宋简体"/>
                <w:sz w:val="20"/>
              </w:rPr>
            </w:pPr>
          </w:p>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方正小标宋简体"/>
                <w:sz w:val="20"/>
              </w:rPr>
            </w:pPr>
          </w:p>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方正小标宋简体"/>
                <w:sz w:val="20"/>
              </w:rPr>
            </w:pPr>
          </w:p>
          <w:p>
            <w:pPr>
              <w:pStyle w:val="11"/>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rFonts w:ascii="方正小标宋简体"/>
                <w:sz w:val="24"/>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125"/>
              <w:textAlignment w:val="auto"/>
              <w:rPr>
                <w:sz w:val="21"/>
              </w:rPr>
            </w:pPr>
            <w:r>
              <w:rPr>
                <w:sz w:val="21"/>
              </w:rPr>
              <w:t>具体就业形式</w:t>
            </w: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46" w:line="560" w:lineRule="exact"/>
              <w:ind w:left="108" w:right="1926"/>
              <w:textAlignment w:val="auto"/>
              <w:rPr>
                <w:sz w:val="20"/>
              </w:rPr>
            </w:pPr>
            <w:r>
              <w:rPr>
                <w:w w:val="95"/>
                <w:sz w:val="20"/>
              </w:rPr>
              <w:t xml:space="preserve">个体经营者（主要指个体经营，包括领取营业执照的个体工商户、街头商贩等）  </w:t>
            </w:r>
            <w:r>
              <w:rPr>
                <w:sz w:val="20"/>
              </w:rPr>
              <w:t>营业执照名称：</w:t>
            </w:r>
          </w:p>
          <w:p>
            <w:pPr>
              <w:pStyle w:val="11"/>
              <w:keepNext w:val="0"/>
              <w:keepLines w:val="0"/>
              <w:pageBreakBefore w:val="0"/>
              <w:widowControl w:val="0"/>
              <w:kinsoku/>
              <w:wordWrap/>
              <w:overflowPunct/>
              <w:topLinePunct w:val="0"/>
              <w:autoSpaceDE w:val="0"/>
              <w:autoSpaceDN w:val="0"/>
              <w:bidi w:val="0"/>
              <w:adjustRightInd/>
              <w:snapToGrid/>
              <w:spacing w:line="560" w:lineRule="exact"/>
              <w:ind w:left="108"/>
              <w:textAlignment w:val="auto"/>
              <w:rPr>
                <w:sz w:val="20"/>
              </w:rPr>
            </w:pPr>
            <w:r>
              <w:rPr>
                <w:sz w:val="20"/>
              </w:rPr>
              <w:t>营业执照信用代码：</w:t>
            </w:r>
          </w:p>
          <w:p>
            <w:pPr>
              <w:pStyle w:val="11"/>
              <w:keepNext w:val="0"/>
              <w:keepLines w:val="0"/>
              <w:pageBreakBefore w:val="0"/>
              <w:widowControl w:val="0"/>
              <w:kinsoku/>
              <w:wordWrap/>
              <w:overflowPunct/>
              <w:topLinePunct w:val="0"/>
              <w:autoSpaceDE w:val="0"/>
              <w:autoSpaceDN w:val="0"/>
              <w:bidi w:val="0"/>
              <w:adjustRightInd/>
              <w:snapToGrid/>
              <w:spacing w:before="56" w:line="560" w:lineRule="exact"/>
              <w:ind w:left="108"/>
              <w:textAlignment w:val="auto"/>
              <w:rPr>
                <w:sz w:val="20"/>
              </w:rPr>
            </w:pPr>
            <w:r>
              <w:rPr>
                <w:sz w:val="20"/>
              </w:rPr>
              <w:t>未领取营业执照的个体经营具体类型是：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5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
                <w:szCs w:val="2"/>
              </w:rPr>
            </w:pP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29" w:line="560" w:lineRule="exact"/>
              <w:ind w:left="108" w:right="126"/>
              <w:textAlignment w:val="auto"/>
              <w:rPr>
                <w:sz w:val="20"/>
              </w:rPr>
            </w:pPr>
            <w:r>
              <w:rPr>
                <w:w w:val="95"/>
                <w:sz w:val="20"/>
              </w:rPr>
              <w:t xml:space="preserve">非全日制从业人员（主要指非全时工、季节工、家庭小时工和其他类型的打零工者等，不含签订了劳   </w:t>
            </w:r>
            <w:r>
              <w:rPr>
                <w:sz w:val="20"/>
              </w:rPr>
              <w:t>动合同的非全日制从业人员）</w:t>
            </w:r>
          </w:p>
          <w:p>
            <w:pPr>
              <w:pStyle w:val="11"/>
              <w:keepNext w:val="0"/>
              <w:keepLines w:val="0"/>
              <w:pageBreakBefore w:val="0"/>
              <w:widowControl w:val="0"/>
              <w:kinsoku/>
              <w:wordWrap/>
              <w:overflowPunct/>
              <w:topLinePunct w:val="0"/>
              <w:autoSpaceDE w:val="0"/>
              <w:autoSpaceDN w:val="0"/>
              <w:bidi w:val="0"/>
              <w:adjustRightInd/>
              <w:snapToGrid/>
              <w:spacing w:line="560" w:lineRule="exact"/>
              <w:ind w:left="108"/>
              <w:textAlignment w:val="auto"/>
              <w:rPr>
                <w:sz w:val="20"/>
              </w:rPr>
            </w:pPr>
            <w:r>
              <w:rPr>
                <w:sz w:val="20"/>
              </w:rPr>
              <w:t>具体工种是：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5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
                <w:szCs w:val="2"/>
              </w:rPr>
            </w:pP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29" w:line="560" w:lineRule="exact"/>
              <w:ind w:left="108"/>
              <w:textAlignment w:val="auto"/>
              <w:rPr>
                <w:sz w:val="20"/>
              </w:rPr>
            </w:pPr>
            <w:r>
              <w:rPr>
                <w:sz w:val="20"/>
              </w:rPr>
              <w:t>新就业形态人员（包括依托电子商务、网络约车、网络送餐、快递物流等新业态平台实现就业，但未</w:t>
            </w:r>
          </w:p>
          <w:p>
            <w:pPr>
              <w:pStyle w:val="11"/>
              <w:keepNext w:val="0"/>
              <w:keepLines w:val="0"/>
              <w:pageBreakBefore w:val="0"/>
              <w:widowControl w:val="0"/>
              <w:kinsoku/>
              <w:wordWrap/>
              <w:overflowPunct/>
              <w:topLinePunct w:val="0"/>
              <w:autoSpaceDE w:val="0"/>
              <w:autoSpaceDN w:val="0"/>
              <w:bidi w:val="0"/>
              <w:adjustRightInd/>
              <w:snapToGrid/>
              <w:spacing w:before="56" w:line="560" w:lineRule="exact"/>
              <w:ind w:left="108"/>
              <w:textAlignment w:val="auto"/>
              <w:rPr>
                <w:sz w:val="20"/>
              </w:rPr>
            </w:pPr>
            <w:r>
              <w:rPr>
                <w:sz w:val="20"/>
              </w:rPr>
              <w:t>与新业态平台相关企业建立劳动关系的从业人员），具体工种是：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
                <w:szCs w:val="2"/>
              </w:rPr>
            </w:pP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56" w:line="560" w:lineRule="exact"/>
              <w:ind w:left="108"/>
              <w:textAlignment w:val="auto"/>
              <w:rPr>
                <w:sz w:val="20"/>
              </w:rPr>
            </w:pPr>
            <w:r>
              <w:rPr>
                <w:sz w:val="20"/>
              </w:rPr>
              <w:t>法律、法规、规章规定的其他灵活就业人员，具体是：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515" w:type="dxa"/>
          </w:tcPr>
          <w:p>
            <w:pPr>
              <w:pStyle w:val="11"/>
              <w:keepNext w:val="0"/>
              <w:keepLines w:val="0"/>
              <w:pageBreakBefore w:val="0"/>
              <w:widowControl w:val="0"/>
              <w:kinsoku/>
              <w:wordWrap/>
              <w:overflowPunct/>
              <w:topLinePunct w:val="0"/>
              <w:autoSpaceDE w:val="0"/>
              <w:autoSpaceDN w:val="0"/>
              <w:bidi w:val="0"/>
              <w:adjustRightInd/>
              <w:snapToGrid/>
              <w:spacing w:before="105" w:line="560" w:lineRule="exact"/>
              <w:ind w:left="106"/>
              <w:textAlignment w:val="auto"/>
              <w:rPr>
                <w:sz w:val="18"/>
              </w:rPr>
            </w:pPr>
            <w:r>
              <w:rPr>
                <w:sz w:val="18"/>
              </w:rPr>
              <w:t>就业具体地址</w:t>
            </w: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515"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rFonts w:ascii="方正小标宋简体"/>
                <w:sz w:val="24"/>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337"/>
              <w:textAlignment w:val="auto"/>
              <w:rPr>
                <w:sz w:val="21"/>
              </w:rPr>
            </w:pPr>
            <w:r>
              <w:rPr>
                <w:sz w:val="21"/>
              </w:rPr>
              <w:t>申请材料</w:t>
            </w: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57" w:line="560" w:lineRule="exact"/>
              <w:ind w:left="108"/>
              <w:textAlignment w:val="auto"/>
              <w:rPr>
                <w:sz w:val="20"/>
              </w:rPr>
            </w:pPr>
            <w:r>
              <w:rPr>
                <w:sz w:val="20"/>
              </w:rPr>
              <w:t>《就业困难人员申领灵活就业社保补贴承诺书》一份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5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
                <w:szCs w:val="2"/>
              </w:rPr>
            </w:pP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57" w:line="560" w:lineRule="exact"/>
              <w:ind w:left="108"/>
              <w:textAlignment w:val="auto"/>
              <w:rPr>
                <w:sz w:val="20"/>
              </w:rPr>
            </w:pPr>
            <w:r>
              <w:rPr>
                <w:sz w:val="20"/>
              </w:rPr>
              <w:t>身份证或社会保障卡原件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5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
                <w:szCs w:val="2"/>
              </w:rPr>
            </w:pP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91" w:line="560" w:lineRule="exact"/>
              <w:ind w:left="108"/>
              <w:textAlignment w:val="auto"/>
              <w:rPr>
                <w:sz w:val="16"/>
              </w:rPr>
            </w:pPr>
            <w:r>
              <w:rPr>
                <w:sz w:val="16"/>
              </w:rPr>
              <w:t>《就业失业登记证》或《就业创业证》原件（本项材料由已领取该证件的人员提供，原未领取该证件的人员不用提供。）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1515" w:type="dxa"/>
          </w:tcPr>
          <w:p>
            <w:pPr>
              <w:pStyle w:val="11"/>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方正小标宋简体"/>
                <w:sz w:val="19"/>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104" w:right="97"/>
              <w:jc w:val="center"/>
              <w:textAlignment w:val="auto"/>
              <w:rPr>
                <w:sz w:val="21"/>
              </w:rPr>
            </w:pPr>
            <w:r>
              <w:rPr>
                <w:sz w:val="21"/>
              </w:rPr>
              <w:t>用人单位</w:t>
            </w:r>
          </w:p>
          <w:p>
            <w:pPr>
              <w:pStyle w:val="11"/>
              <w:keepNext w:val="0"/>
              <w:keepLines w:val="0"/>
              <w:pageBreakBefore w:val="0"/>
              <w:widowControl w:val="0"/>
              <w:kinsoku/>
              <w:wordWrap/>
              <w:overflowPunct/>
              <w:topLinePunct w:val="0"/>
              <w:autoSpaceDE w:val="0"/>
              <w:autoSpaceDN w:val="0"/>
              <w:bidi w:val="0"/>
              <w:adjustRightInd/>
              <w:snapToGrid/>
              <w:spacing w:before="43" w:line="560" w:lineRule="exact"/>
              <w:ind w:left="104" w:right="100"/>
              <w:jc w:val="center"/>
              <w:textAlignment w:val="auto"/>
              <w:rPr>
                <w:sz w:val="21"/>
              </w:rPr>
            </w:pPr>
            <w:r>
              <w:rPr>
                <w:sz w:val="21"/>
              </w:rPr>
              <w:t>（雇主）意见</w:t>
            </w:r>
          </w:p>
        </w:tc>
        <w:tc>
          <w:tcPr>
            <w:tcW w:w="9045" w:type="dxa"/>
            <w:gridSpan w:val="7"/>
          </w:tcPr>
          <w:p>
            <w:pPr>
              <w:pStyle w:val="11"/>
              <w:keepNext w:val="0"/>
              <w:keepLines w:val="0"/>
              <w:pageBreakBefore w:val="0"/>
              <w:widowControl w:val="0"/>
              <w:tabs>
                <w:tab w:val="left" w:pos="3256"/>
                <w:tab w:val="left" w:pos="6657"/>
              </w:tabs>
              <w:kinsoku/>
              <w:wordWrap/>
              <w:overflowPunct/>
              <w:topLinePunct w:val="0"/>
              <w:autoSpaceDE w:val="0"/>
              <w:autoSpaceDN w:val="0"/>
              <w:bidi w:val="0"/>
              <w:adjustRightInd/>
              <w:snapToGrid/>
              <w:spacing w:before="30" w:line="560" w:lineRule="exact"/>
              <w:ind w:left="108" w:right="126"/>
              <w:textAlignment w:val="auto"/>
              <w:rPr>
                <w:sz w:val="20"/>
              </w:rPr>
            </w:pPr>
            <w:r>
              <w:rPr>
                <w:sz w:val="20"/>
              </w:rPr>
              <w:t>本单位（本人）承诺：</w:t>
            </w:r>
            <w:r>
              <w:rPr>
                <w:sz w:val="20"/>
                <w:u w:val="single"/>
              </w:rPr>
              <w:t xml:space="preserve"> </w:t>
            </w:r>
            <w:r>
              <w:rPr>
                <w:sz w:val="20"/>
                <w:u w:val="single"/>
              </w:rPr>
              <w:tab/>
            </w:r>
            <w:r>
              <w:rPr>
                <w:sz w:val="20"/>
              </w:rPr>
              <w:t>在我单位（家）从事</w:t>
            </w:r>
            <w:r>
              <w:rPr>
                <w:sz w:val="20"/>
                <w:u w:val="single"/>
              </w:rPr>
              <w:t xml:space="preserve"> </w:t>
            </w:r>
            <w:r>
              <w:rPr>
                <w:sz w:val="20"/>
                <w:u w:val="single"/>
              </w:rPr>
              <w:tab/>
            </w:r>
            <w:r>
              <w:rPr>
                <w:sz w:val="20"/>
              </w:rPr>
              <w:t>工作，情况属实，如有</w:t>
            </w:r>
            <w:r>
              <w:rPr>
                <w:spacing w:val="-14"/>
                <w:sz w:val="20"/>
              </w:rPr>
              <w:t>虚</w:t>
            </w:r>
            <w:r>
              <w:rPr>
                <w:sz w:val="20"/>
              </w:rPr>
              <w:t>假，愿意承担相应的法律责任。</w:t>
            </w: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906"/>
              <w:textAlignment w:val="auto"/>
              <w:rPr>
                <w:sz w:val="20"/>
              </w:rPr>
            </w:pPr>
            <w:r>
              <w:rPr>
                <w:sz w:val="20"/>
              </w:rPr>
              <w:t>单位盖章（雇主签名）：</w:t>
            </w:r>
          </w:p>
          <w:p>
            <w:pPr>
              <w:pStyle w:val="11"/>
              <w:keepNext w:val="0"/>
              <w:keepLines w:val="0"/>
              <w:pageBreakBefore w:val="0"/>
              <w:widowControl w:val="0"/>
              <w:tabs>
                <w:tab w:val="left" w:pos="7008"/>
                <w:tab w:val="left" w:pos="7507"/>
                <w:tab w:val="left" w:pos="8006"/>
              </w:tabs>
              <w:kinsoku/>
              <w:wordWrap/>
              <w:overflowPunct/>
              <w:topLinePunct w:val="0"/>
              <w:autoSpaceDE w:val="0"/>
              <w:autoSpaceDN w:val="0"/>
              <w:bidi w:val="0"/>
              <w:adjustRightInd/>
              <w:snapToGrid/>
              <w:spacing w:before="56" w:line="560" w:lineRule="exact"/>
              <w:ind w:left="307"/>
              <w:textAlignment w:val="auto"/>
              <w:rPr>
                <w:sz w:val="20"/>
              </w:rPr>
            </w:pPr>
            <w:r>
              <w:rPr>
                <w:sz w:val="20"/>
              </w:rPr>
              <w:t>注：无用人单位或雇主的灵活就业人员不用填写本栏。</w:t>
            </w:r>
            <w:r>
              <w:rPr>
                <w:sz w:val="20"/>
              </w:rPr>
              <w:tab/>
            </w:r>
            <w:r>
              <w:rPr>
                <w:sz w:val="20"/>
              </w:rPr>
              <w:t>年</w:t>
            </w:r>
            <w:r>
              <w:rPr>
                <w:sz w:val="20"/>
              </w:rPr>
              <w:tab/>
            </w:r>
            <w:r>
              <w:rPr>
                <w:sz w:val="20"/>
              </w:rPr>
              <w:t>月</w:t>
            </w:r>
            <w:r>
              <w:rPr>
                <w:sz w:val="20"/>
              </w:rPr>
              <w:tab/>
            </w:r>
            <w:r>
              <w:rPr>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515" w:type="dxa"/>
          </w:tcPr>
          <w:p>
            <w:pPr>
              <w:pStyle w:val="11"/>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rFonts w:ascii="方正小标宋简体"/>
                <w:sz w:val="27"/>
              </w:rPr>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231"/>
              <w:textAlignment w:val="auto"/>
              <w:rPr>
                <w:sz w:val="21"/>
              </w:rPr>
            </w:pPr>
            <w:r>
              <w:rPr>
                <w:sz w:val="21"/>
              </w:rPr>
              <w:t>申请人承诺</w:t>
            </w:r>
          </w:p>
        </w:tc>
        <w:tc>
          <w:tcPr>
            <w:tcW w:w="9045" w:type="dxa"/>
            <w:gridSpan w:val="7"/>
          </w:tcPr>
          <w:p>
            <w:pPr>
              <w:pStyle w:val="11"/>
              <w:keepNext w:val="0"/>
              <w:keepLines w:val="0"/>
              <w:pageBreakBefore w:val="0"/>
              <w:widowControl w:val="0"/>
              <w:kinsoku/>
              <w:wordWrap/>
              <w:overflowPunct/>
              <w:topLinePunct w:val="0"/>
              <w:autoSpaceDE w:val="0"/>
              <w:autoSpaceDN w:val="0"/>
              <w:bidi w:val="0"/>
              <w:adjustRightInd/>
              <w:snapToGrid/>
              <w:spacing w:before="28" w:line="560" w:lineRule="exact"/>
              <w:ind w:left="108" w:right="126"/>
              <w:textAlignment w:val="auto"/>
              <w:rPr>
                <w:sz w:val="20"/>
              </w:rPr>
            </w:pPr>
            <w:r>
              <w:rPr>
                <w:w w:val="95"/>
                <w:sz w:val="20"/>
              </w:rPr>
              <w:t xml:space="preserve">本人承诺：以上申报信息和材料真实详尽，愿意公开接受社会各界监督，若有虚假，愿意承担相应责   </w:t>
            </w:r>
            <w:r>
              <w:rPr>
                <w:sz w:val="20"/>
              </w:rPr>
              <w:t>任。</w:t>
            </w:r>
          </w:p>
          <w:p>
            <w:pPr>
              <w:pStyle w:val="11"/>
              <w:keepNext w:val="0"/>
              <w:keepLines w:val="0"/>
              <w:pageBreakBefore w:val="0"/>
              <w:widowControl w:val="0"/>
              <w:kinsoku/>
              <w:wordWrap/>
              <w:overflowPunct/>
              <w:topLinePunct w:val="0"/>
              <w:autoSpaceDE w:val="0"/>
              <w:autoSpaceDN w:val="0"/>
              <w:bidi w:val="0"/>
              <w:adjustRightInd/>
              <w:snapToGrid/>
              <w:spacing w:line="560" w:lineRule="exact"/>
              <w:ind w:left="108"/>
              <w:textAlignment w:val="auto"/>
              <w:rPr>
                <w:sz w:val="20"/>
              </w:rPr>
            </w:pPr>
            <w:r>
              <w:rPr>
                <w:sz w:val="20"/>
              </w:rPr>
              <w:t>申请人（签名）：</w:t>
            </w:r>
          </w:p>
          <w:p>
            <w:pPr>
              <w:pStyle w:val="11"/>
              <w:keepNext w:val="0"/>
              <w:keepLines w:val="0"/>
              <w:pageBreakBefore w:val="0"/>
              <w:widowControl w:val="0"/>
              <w:tabs>
                <w:tab w:val="left" w:pos="4507"/>
                <w:tab w:val="left" w:pos="5208"/>
              </w:tabs>
              <w:kinsoku/>
              <w:wordWrap/>
              <w:overflowPunct/>
              <w:topLinePunct w:val="0"/>
              <w:autoSpaceDE w:val="0"/>
              <w:autoSpaceDN w:val="0"/>
              <w:bidi w:val="0"/>
              <w:adjustRightInd/>
              <w:snapToGrid/>
              <w:spacing w:before="56" w:line="560" w:lineRule="exact"/>
              <w:ind w:left="3806"/>
              <w:textAlignment w:val="auto"/>
              <w:rPr>
                <w:sz w:val="20"/>
              </w:rPr>
            </w:pPr>
            <w:r>
              <w:rPr>
                <w:sz w:val="20"/>
              </w:rPr>
              <w:t>年</w:t>
            </w:r>
            <w:r>
              <w:rPr>
                <w:sz w:val="20"/>
              </w:rPr>
              <w:tab/>
            </w:r>
            <w:r>
              <w:rPr>
                <w:sz w:val="20"/>
              </w:rPr>
              <w:t>月</w:t>
            </w:r>
            <w:r>
              <w:rPr>
                <w:sz w:val="20"/>
              </w:rPr>
              <w:tab/>
            </w:r>
            <w:r>
              <w:rPr>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51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方正小标宋简体"/>
                <w:sz w:val="20"/>
              </w:rPr>
            </w:pPr>
          </w:p>
          <w:p>
            <w:pPr>
              <w:pStyle w:val="11"/>
              <w:keepNext w:val="0"/>
              <w:keepLines w:val="0"/>
              <w:pageBreakBefore w:val="0"/>
              <w:widowControl w:val="0"/>
              <w:kinsoku/>
              <w:wordWrap/>
              <w:overflowPunct/>
              <w:topLinePunct w:val="0"/>
              <w:autoSpaceDE w:val="0"/>
              <w:autoSpaceDN w:val="0"/>
              <w:bidi w:val="0"/>
              <w:adjustRightInd/>
              <w:snapToGrid/>
              <w:spacing w:before="12" w:line="560" w:lineRule="exact"/>
              <w:textAlignment w:val="auto"/>
              <w:rPr>
                <w:rFonts w:ascii="方正小标宋简体"/>
                <w:sz w:val="26"/>
              </w:rPr>
            </w:pPr>
          </w:p>
          <w:p>
            <w:pPr>
              <w:pStyle w:val="11"/>
              <w:keepNext w:val="0"/>
              <w:keepLines w:val="0"/>
              <w:pageBreakBefore w:val="0"/>
              <w:widowControl w:val="0"/>
              <w:kinsoku/>
              <w:wordWrap/>
              <w:overflowPunct/>
              <w:topLinePunct w:val="0"/>
              <w:autoSpaceDE w:val="0"/>
              <w:autoSpaceDN w:val="0"/>
              <w:bidi w:val="0"/>
              <w:adjustRightInd/>
              <w:snapToGrid/>
              <w:spacing w:before="1" w:line="560" w:lineRule="exact"/>
              <w:ind w:left="337"/>
              <w:textAlignment w:val="auto"/>
              <w:rPr>
                <w:sz w:val="21"/>
              </w:rPr>
            </w:pPr>
            <w:r>
              <w:rPr>
                <w:sz w:val="21"/>
              </w:rPr>
              <w:t>办理情况</w:t>
            </w:r>
          </w:p>
        </w:tc>
        <w:tc>
          <w:tcPr>
            <w:tcW w:w="1350" w:type="dxa"/>
          </w:tcPr>
          <w:p>
            <w:pPr>
              <w:pStyle w:val="11"/>
              <w:keepNext w:val="0"/>
              <w:keepLines w:val="0"/>
              <w:pageBreakBefore w:val="0"/>
              <w:widowControl w:val="0"/>
              <w:kinsoku/>
              <w:wordWrap/>
              <w:overflowPunct/>
              <w:topLinePunct w:val="0"/>
              <w:autoSpaceDE w:val="0"/>
              <w:autoSpaceDN w:val="0"/>
              <w:bidi w:val="0"/>
              <w:adjustRightInd/>
              <w:snapToGrid/>
              <w:spacing w:before="37" w:line="560" w:lineRule="exact"/>
              <w:ind w:left="175"/>
              <w:textAlignment w:val="auto"/>
              <w:rPr>
                <w:sz w:val="20"/>
              </w:rPr>
            </w:pPr>
            <w:r>
              <w:rPr>
                <w:sz w:val="20"/>
              </w:rPr>
              <w:t>就业地社区</w:t>
            </w:r>
          </w:p>
          <w:p>
            <w:pPr>
              <w:pStyle w:val="11"/>
              <w:keepNext w:val="0"/>
              <w:keepLines w:val="0"/>
              <w:pageBreakBefore w:val="0"/>
              <w:widowControl w:val="0"/>
              <w:kinsoku/>
              <w:wordWrap/>
              <w:overflowPunct/>
              <w:topLinePunct w:val="0"/>
              <w:autoSpaceDE w:val="0"/>
              <w:autoSpaceDN w:val="0"/>
              <w:bidi w:val="0"/>
              <w:adjustRightInd/>
              <w:snapToGrid/>
              <w:spacing w:before="2" w:line="560" w:lineRule="exact"/>
              <w:ind w:left="574" w:right="96" w:hanging="466"/>
              <w:textAlignment w:val="auto"/>
              <w:rPr>
                <w:sz w:val="20"/>
              </w:rPr>
            </w:pPr>
            <w:r>
              <w:rPr>
                <w:sz w:val="20"/>
              </w:rPr>
              <w:t>（村</w:t>
            </w:r>
            <w:r>
              <w:rPr>
                <w:spacing w:val="-65"/>
                <w:sz w:val="20"/>
              </w:rPr>
              <w:t>）</w:t>
            </w:r>
            <w:r>
              <w:rPr>
                <w:spacing w:val="-5"/>
                <w:sz w:val="20"/>
              </w:rPr>
              <w:t>初核意</w:t>
            </w:r>
            <w:r>
              <w:rPr>
                <w:sz w:val="20"/>
              </w:rPr>
              <w:t>见</w:t>
            </w:r>
          </w:p>
        </w:tc>
        <w:tc>
          <w:tcPr>
            <w:tcW w:w="7695" w:type="dxa"/>
            <w:gridSpan w:val="6"/>
          </w:tcPr>
          <w:p>
            <w:pPr>
              <w:pStyle w:val="11"/>
              <w:keepNext w:val="0"/>
              <w:keepLines w:val="0"/>
              <w:pageBreakBefore w:val="0"/>
              <w:widowControl w:val="0"/>
              <w:tabs>
                <w:tab w:val="left" w:pos="2556"/>
              </w:tabs>
              <w:kinsoku/>
              <w:wordWrap/>
              <w:overflowPunct/>
              <w:topLinePunct w:val="0"/>
              <w:autoSpaceDE w:val="0"/>
              <w:autoSpaceDN w:val="0"/>
              <w:bidi w:val="0"/>
              <w:adjustRightInd/>
              <w:snapToGrid/>
              <w:spacing w:before="28" w:line="560" w:lineRule="exact"/>
              <w:ind w:left="107"/>
              <w:textAlignment w:val="auto"/>
              <w:rPr>
                <w:sz w:val="20"/>
              </w:rPr>
            </w:pPr>
            <w:r>
              <w:rPr>
                <w:sz w:val="20"/>
              </w:rPr>
              <w:t>经核查，</w:t>
            </w:r>
            <w:r>
              <w:rPr>
                <w:sz w:val="20"/>
                <w:u w:val="single"/>
              </w:rPr>
              <w:t xml:space="preserve"> </w:t>
            </w:r>
            <w:r>
              <w:rPr>
                <w:sz w:val="20"/>
                <w:u w:val="single"/>
              </w:rPr>
              <w:tab/>
            </w:r>
            <w:r>
              <w:rPr>
                <w:sz w:val="20"/>
              </w:rPr>
              <w:t>灵活就业信息属实，同意上报。</w:t>
            </w:r>
          </w:p>
          <w:p>
            <w:pPr>
              <w:pStyle w:val="11"/>
              <w:keepNext w:val="0"/>
              <w:keepLines w:val="0"/>
              <w:pageBreakBefore w:val="0"/>
              <w:widowControl w:val="0"/>
              <w:tabs>
                <w:tab w:val="left" w:pos="5507"/>
              </w:tabs>
              <w:kinsoku/>
              <w:wordWrap/>
              <w:overflowPunct/>
              <w:topLinePunct w:val="0"/>
              <w:autoSpaceDE w:val="0"/>
              <w:autoSpaceDN w:val="0"/>
              <w:bidi w:val="0"/>
              <w:adjustRightInd/>
              <w:snapToGrid/>
              <w:spacing w:before="55" w:line="560" w:lineRule="exact"/>
              <w:ind w:left="107"/>
              <w:textAlignment w:val="auto"/>
              <w:rPr>
                <w:sz w:val="20"/>
              </w:rPr>
            </w:pPr>
            <w:r>
              <w:rPr>
                <w:sz w:val="20"/>
              </w:rPr>
              <w:t>经办人签名：</w:t>
            </w:r>
            <w:r>
              <w:rPr>
                <w:sz w:val="20"/>
              </w:rPr>
              <w:tab/>
            </w:r>
            <w:r>
              <w:rPr>
                <w:sz w:val="20"/>
              </w:rPr>
              <w:t>（社区或村盖章）</w:t>
            </w:r>
          </w:p>
          <w:p>
            <w:pPr>
              <w:pStyle w:val="11"/>
              <w:keepNext w:val="0"/>
              <w:keepLines w:val="0"/>
              <w:pageBreakBefore w:val="0"/>
              <w:widowControl w:val="0"/>
              <w:tabs>
                <w:tab w:val="left" w:pos="6306"/>
                <w:tab w:val="left" w:pos="6808"/>
              </w:tabs>
              <w:kinsoku/>
              <w:wordWrap/>
              <w:overflowPunct/>
              <w:topLinePunct w:val="0"/>
              <w:autoSpaceDE w:val="0"/>
              <w:autoSpaceDN w:val="0"/>
              <w:bidi w:val="0"/>
              <w:adjustRightInd/>
              <w:snapToGrid/>
              <w:spacing w:before="56" w:line="560" w:lineRule="exact"/>
              <w:ind w:left="5807"/>
              <w:textAlignment w:val="auto"/>
              <w:rPr>
                <w:sz w:val="20"/>
              </w:rPr>
            </w:pPr>
            <w:r>
              <w:rPr>
                <w:sz w:val="20"/>
              </w:rPr>
              <w:t>年</w:t>
            </w:r>
            <w:r>
              <w:rPr>
                <w:sz w:val="20"/>
              </w:rPr>
              <w:tab/>
            </w:r>
            <w:r>
              <w:rPr>
                <w:sz w:val="20"/>
              </w:rPr>
              <w:t>月</w:t>
            </w:r>
            <w:r>
              <w:rPr>
                <w:sz w:val="20"/>
              </w:rPr>
              <w:tab/>
            </w:r>
            <w:r>
              <w:rPr>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515" w:type="dxa"/>
            <w:vMerge w:val="continue"/>
            <w:tcBorders>
              <w:top w:val="nil"/>
            </w:tcBorders>
          </w:tcPr>
          <w:p>
            <w:pPr>
              <w:rPr>
                <w:sz w:val="2"/>
                <w:szCs w:val="2"/>
              </w:rPr>
            </w:pPr>
          </w:p>
        </w:tc>
        <w:tc>
          <w:tcPr>
            <w:tcW w:w="1350" w:type="dxa"/>
          </w:tcPr>
          <w:p>
            <w:pPr>
              <w:pStyle w:val="11"/>
              <w:spacing w:before="41"/>
              <w:ind w:left="175"/>
              <w:rPr>
                <w:sz w:val="20"/>
              </w:rPr>
            </w:pPr>
            <w:r>
              <w:rPr>
                <w:sz w:val="20"/>
              </w:rPr>
              <w:t>就业地街道</w:t>
            </w:r>
          </w:p>
          <w:p>
            <w:pPr>
              <w:pStyle w:val="11"/>
              <w:spacing w:before="3" w:line="310" w:lineRule="atLeast"/>
              <w:ind w:left="274" w:right="264"/>
              <w:rPr>
                <w:sz w:val="20"/>
              </w:rPr>
            </w:pPr>
            <w:r>
              <w:rPr>
                <w:sz w:val="20"/>
              </w:rPr>
              <w:t>（乡镇） 复核意见</w:t>
            </w:r>
          </w:p>
        </w:tc>
        <w:tc>
          <w:tcPr>
            <w:tcW w:w="7695" w:type="dxa"/>
            <w:gridSpan w:val="6"/>
          </w:tcPr>
          <w:p>
            <w:pPr>
              <w:pStyle w:val="11"/>
              <w:tabs>
                <w:tab w:val="left" w:pos="2657"/>
              </w:tabs>
              <w:spacing w:before="51"/>
              <w:ind w:left="107"/>
              <w:rPr>
                <w:sz w:val="20"/>
              </w:rPr>
            </w:pPr>
            <w:r>
              <w:rPr>
                <w:sz w:val="20"/>
              </w:rPr>
              <w:t>经复核，</w:t>
            </w:r>
            <w:r>
              <w:rPr>
                <w:sz w:val="20"/>
                <w:u w:val="single"/>
              </w:rPr>
              <w:t xml:space="preserve"> </w:t>
            </w:r>
            <w:r>
              <w:rPr>
                <w:sz w:val="20"/>
                <w:u w:val="single"/>
              </w:rPr>
              <w:tab/>
            </w:r>
            <w:r>
              <w:rPr>
                <w:sz w:val="20"/>
              </w:rPr>
              <w:t>灵活就业信息属实，同意上报。</w:t>
            </w:r>
          </w:p>
          <w:p>
            <w:pPr>
              <w:pStyle w:val="11"/>
              <w:tabs>
                <w:tab w:val="left" w:pos="4806"/>
                <w:tab w:val="left" w:pos="6306"/>
                <w:tab w:val="left" w:pos="6808"/>
              </w:tabs>
              <w:spacing w:before="2" w:line="310" w:lineRule="atLeast"/>
              <w:ind w:left="5807" w:right="277" w:hanging="5700"/>
              <w:rPr>
                <w:sz w:val="20"/>
              </w:rPr>
            </w:pPr>
            <w:r>
              <w:rPr>
                <w:sz w:val="20"/>
              </w:rPr>
              <w:t>经办人签名：</w:t>
            </w:r>
            <w:r>
              <w:rPr>
                <w:sz w:val="20"/>
              </w:rPr>
              <w:tab/>
            </w:r>
            <w:r>
              <w:rPr>
                <w:sz w:val="20"/>
              </w:rPr>
              <w:t>（街道或乡镇相应部门盖章</w:t>
            </w:r>
            <w:r>
              <w:rPr>
                <w:spacing w:val="-13"/>
                <w:sz w:val="20"/>
              </w:rPr>
              <w:t xml:space="preserve">） </w:t>
            </w:r>
            <w:r>
              <w:rPr>
                <w:sz w:val="20"/>
              </w:rPr>
              <w:t>年</w:t>
            </w:r>
            <w:r>
              <w:rPr>
                <w:sz w:val="20"/>
              </w:rPr>
              <w:tab/>
            </w:r>
            <w:r>
              <w:rPr>
                <w:sz w:val="20"/>
              </w:rPr>
              <w:t>月</w:t>
            </w:r>
            <w:r>
              <w:rPr>
                <w:sz w:val="20"/>
              </w:rPr>
              <w:tab/>
            </w:r>
            <w:r>
              <w:rPr>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0560" w:type="dxa"/>
            <w:gridSpan w:val="8"/>
          </w:tcPr>
          <w:p>
            <w:pPr>
              <w:pStyle w:val="11"/>
              <w:spacing w:before="65"/>
              <w:ind w:left="106"/>
              <w:rPr>
                <w:sz w:val="18"/>
              </w:rPr>
            </w:pPr>
            <w:r>
              <w:rPr>
                <w:sz w:val="20"/>
              </w:rPr>
              <w:t>备注：</w:t>
            </w:r>
            <w:r>
              <w:rPr>
                <w:position w:val="1"/>
                <w:sz w:val="18"/>
              </w:rPr>
              <w:t>1、就业困难人员登记就业后终止就业或转失业的，须在终止就业或转失业 30 日内到原登记就业机构办理相应登记。</w:t>
            </w:r>
          </w:p>
          <w:p>
            <w:pPr>
              <w:pStyle w:val="11"/>
              <w:spacing w:before="69"/>
              <w:ind w:left="737"/>
              <w:rPr>
                <w:sz w:val="18"/>
              </w:rPr>
            </w:pPr>
            <w:r>
              <w:rPr>
                <w:sz w:val="18"/>
              </w:rPr>
              <w:t>2、自本承诺书公示之日起，欢迎社会各界对承诺情况进行监督，投诉电话：（填写县区公共就业服务机构指定电话）。</w:t>
            </w:r>
          </w:p>
        </w:tc>
      </w:tr>
    </w:tbl>
    <w:p>
      <w:pPr>
        <w:spacing w:after="0"/>
        <w:rPr>
          <w:sz w:val="18"/>
        </w:rPr>
        <w:sectPr>
          <w:pgSz w:w="11910" w:h="16840"/>
          <w:pgMar w:top="1500" w:right="560" w:bottom="1160" w:left="560" w:header="0" w:footer="966" w:gutter="0"/>
          <w:cols w:space="720" w:num="1"/>
        </w:sectPr>
      </w:pPr>
    </w:p>
    <w:p>
      <w:pPr>
        <w:pStyle w:val="4"/>
        <w:spacing w:before="6"/>
        <w:rPr>
          <w:rFonts w:ascii="方正小标宋简体"/>
          <w:sz w:val="9"/>
        </w:rPr>
      </w:pPr>
    </w:p>
    <w:p>
      <w:pPr>
        <w:pStyle w:val="2"/>
        <w:spacing w:line="751" w:lineRule="exact"/>
        <w:ind w:left="1652" w:right="1652"/>
      </w:pPr>
      <w:bookmarkStart w:id="5" w:name="_TOC_250000"/>
      <w:bookmarkEnd w:id="5"/>
      <w:r>
        <w:t>创业担保贷款</w:t>
      </w:r>
    </w:p>
    <w:p>
      <w:pPr>
        <w:pStyle w:val="4"/>
        <w:spacing w:before="292" w:line="304" w:lineRule="auto"/>
        <w:ind w:left="1880" w:right="4425"/>
        <w:rPr>
          <w:rFonts w:hint="eastAsia" w:ascii="黑体" w:eastAsia="黑体"/>
        </w:rPr>
      </w:pPr>
      <w:r>
        <w:rPr>
          <w:rFonts w:hint="eastAsia" w:ascii="黑体" w:eastAsia="黑体"/>
        </w:rPr>
        <w:t>一、事项名称：</w:t>
      </w:r>
      <w:r>
        <w:t xml:space="preserve">创业担保贷款 </w:t>
      </w:r>
      <w:r>
        <w:rPr>
          <w:rFonts w:hint="eastAsia" w:ascii="黑体" w:eastAsia="黑体"/>
        </w:rPr>
        <w:t>二、办事对象：</w:t>
      </w:r>
      <w:r>
        <w:rPr>
          <w:spacing w:val="-2"/>
        </w:rPr>
        <w:t>个人、小微企业</w:t>
      </w:r>
      <w:r>
        <w:rPr>
          <w:rFonts w:hint="eastAsia" w:ascii="黑体" w:eastAsia="黑体"/>
        </w:rPr>
        <w:t>三、受理条件</w:t>
      </w:r>
    </w:p>
    <w:p>
      <w:pPr>
        <w:pStyle w:val="4"/>
        <w:spacing w:line="304" w:lineRule="auto"/>
        <w:ind w:left="1240" w:right="1237" w:firstLine="640"/>
        <w:jc w:val="both"/>
      </w:pPr>
      <w:r>
        <w:rPr>
          <w:spacing w:val="-1"/>
        </w:rPr>
        <w:t>合法创业的自主创业人员、合伙创业或组织起来共同创</w:t>
      </w:r>
      <w:r>
        <w:rPr>
          <w:spacing w:val="-3"/>
        </w:rPr>
        <w:t>业的自主创业人员，一年内新招用符合创业担保贷款申请条</w:t>
      </w:r>
      <w:r>
        <w:rPr>
          <w:spacing w:val="-9"/>
        </w:rPr>
        <w:t xml:space="preserve">件人数达到现有在职职工人数比例 </w:t>
      </w:r>
      <w:r>
        <w:t>15%（</w:t>
      </w:r>
      <w:r>
        <w:rPr>
          <w:spacing w:val="-28"/>
        </w:rPr>
        <w:t xml:space="preserve">超过 </w:t>
      </w:r>
      <w:r>
        <w:t>100</w:t>
      </w:r>
      <w:r>
        <w:rPr>
          <w:spacing w:val="-17"/>
        </w:rPr>
        <w:t xml:space="preserve"> 人的企业</w:t>
      </w:r>
      <w:r>
        <w:rPr>
          <w:spacing w:val="-39"/>
        </w:rPr>
        <w:t xml:space="preserve">达到 </w:t>
      </w:r>
      <w:r>
        <w:rPr>
          <w:spacing w:val="-3"/>
        </w:rPr>
        <w:t>8%）</w:t>
      </w:r>
      <w:r>
        <w:rPr>
          <w:spacing w:val="-14"/>
        </w:rPr>
        <w:t xml:space="preserve">，并与其签订 </w:t>
      </w:r>
      <w:r>
        <w:t>1</w:t>
      </w:r>
      <w:r>
        <w:rPr>
          <w:spacing w:val="-15"/>
        </w:rPr>
        <w:t xml:space="preserve"> 年以上劳动合同的小微企业，或 </w:t>
      </w:r>
      <w:r>
        <w:t xml:space="preserve">1 </w:t>
      </w:r>
      <w:r>
        <w:rPr>
          <w:spacing w:val="-7"/>
        </w:rPr>
        <w:t xml:space="preserve">年内企业稳定就业岗位达到 </w:t>
      </w:r>
      <w:r>
        <w:t>95%以上的小微企业。</w:t>
      </w:r>
    </w:p>
    <w:p>
      <w:pPr>
        <w:pStyle w:val="4"/>
        <w:spacing w:line="304" w:lineRule="auto"/>
        <w:ind w:left="1240" w:right="1237" w:firstLine="640"/>
        <w:jc w:val="both"/>
      </w:pPr>
      <w:r>
        <w:rPr>
          <w:rFonts w:hint="eastAsia" w:ascii="黑体" w:eastAsia="黑体"/>
          <w:spacing w:val="-4"/>
        </w:rPr>
        <w:t>四、设定依据：</w:t>
      </w:r>
      <w:r>
        <w:t>《关于进一步做好全省创业担保贷款工</w:t>
      </w:r>
      <w:r>
        <w:rPr>
          <w:spacing w:val="-8"/>
        </w:rPr>
        <w:t>作的通知》</w:t>
      </w:r>
      <w:r>
        <w:t>（赣财金[2020]23</w:t>
      </w:r>
      <w:r>
        <w:rPr>
          <w:spacing w:val="-46"/>
        </w:rPr>
        <w:t xml:space="preserve"> 号</w:t>
      </w:r>
      <w:r>
        <w:rPr>
          <w:spacing w:val="-17"/>
        </w:rPr>
        <w:t>）</w:t>
      </w:r>
      <w:r>
        <w:rPr>
          <w:spacing w:val="-7"/>
        </w:rPr>
        <w:t>、《南昌市人民政府印发关于进一步做好稳就业工作实施意见的通知》（洪府发</w:t>
      </w:r>
    </w:p>
    <w:p>
      <w:pPr>
        <w:pStyle w:val="4"/>
        <w:spacing w:line="408" w:lineRule="exact"/>
        <w:ind w:left="1240"/>
        <w:jc w:val="both"/>
      </w:pPr>
      <w:r>
        <w:t>〔2021〕2 号）。</w:t>
      </w:r>
    </w:p>
    <w:p>
      <w:pPr>
        <w:pStyle w:val="4"/>
        <w:spacing w:before="104"/>
        <w:ind w:left="1880"/>
        <w:rPr>
          <w:rFonts w:hint="eastAsia" w:ascii="黑体" w:eastAsia="黑体"/>
        </w:rPr>
      </w:pPr>
      <w:r>
        <w:rPr>
          <w:rFonts w:hint="eastAsia" w:ascii="黑体" w:eastAsia="黑体"/>
        </w:rPr>
        <w:t>五、材料清单</w:t>
      </w:r>
    </w:p>
    <w:p>
      <w:pPr>
        <w:pStyle w:val="10"/>
        <w:numPr>
          <w:ilvl w:val="0"/>
          <w:numId w:val="6"/>
        </w:numPr>
        <w:tabs>
          <w:tab w:val="left" w:pos="2203"/>
        </w:tabs>
        <w:spacing w:before="111" w:after="0" w:line="304" w:lineRule="auto"/>
        <w:ind w:left="1240" w:right="1237" w:firstLine="640"/>
        <w:jc w:val="left"/>
        <w:rPr>
          <w:sz w:val="32"/>
        </w:rPr>
      </w:pPr>
      <w:r>
        <w:rPr>
          <w:spacing w:val="-1"/>
          <w:sz w:val="32"/>
        </w:rPr>
        <w:t>个人创业申请创业担保贷款需提供以下材料</w:t>
      </w:r>
      <w:r>
        <w:rPr>
          <w:sz w:val="32"/>
        </w:rPr>
        <w:t>（经办机构留存复印件，下同）:</w:t>
      </w:r>
    </w:p>
    <w:p>
      <w:pPr>
        <w:pStyle w:val="10"/>
        <w:numPr>
          <w:ilvl w:val="0"/>
          <w:numId w:val="7"/>
        </w:numPr>
        <w:tabs>
          <w:tab w:val="left" w:pos="2681"/>
        </w:tabs>
        <w:spacing w:before="0" w:after="0" w:line="408" w:lineRule="exact"/>
        <w:ind w:left="2680" w:right="0" w:hanging="801"/>
        <w:jc w:val="left"/>
        <w:rPr>
          <w:sz w:val="32"/>
        </w:rPr>
      </w:pPr>
      <w:r>
        <w:rPr>
          <w:w w:val="95"/>
          <w:sz w:val="32"/>
        </w:rPr>
        <w:t>申请人身份证或社保卡；</w:t>
      </w:r>
    </w:p>
    <w:p>
      <w:pPr>
        <w:pStyle w:val="10"/>
        <w:numPr>
          <w:ilvl w:val="0"/>
          <w:numId w:val="7"/>
        </w:numPr>
        <w:tabs>
          <w:tab w:val="left" w:pos="2681"/>
        </w:tabs>
        <w:spacing w:before="111" w:after="0" w:line="304" w:lineRule="auto"/>
        <w:ind w:left="1240" w:right="1240" w:firstLine="640"/>
        <w:jc w:val="left"/>
        <w:rPr>
          <w:sz w:val="32"/>
        </w:rPr>
      </w:pPr>
      <w:r>
        <w:rPr>
          <w:spacing w:val="-6"/>
          <w:sz w:val="32"/>
        </w:rPr>
        <w:t>反担保人身份证或社保卡、抵</w:t>
      </w:r>
      <w:r>
        <w:rPr>
          <w:sz w:val="32"/>
        </w:rPr>
        <w:t>（质</w:t>
      </w:r>
      <w:r>
        <w:rPr>
          <w:spacing w:val="-34"/>
          <w:sz w:val="32"/>
        </w:rPr>
        <w:t>）</w:t>
      </w:r>
      <w:r>
        <w:rPr>
          <w:spacing w:val="-9"/>
          <w:sz w:val="32"/>
        </w:rPr>
        <w:t>押物权证</w:t>
      </w:r>
      <w:r>
        <w:rPr>
          <w:sz w:val="32"/>
        </w:rPr>
        <w:t xml:space="preserve">（ </w:t>
      </w:r>
      <w:r>
        <w:rPr>
          <w:w w:val="95"/>
          <w:sz w:val="32"/>
        </w:rPr>
        <w:t>免除反担保或银行承担全部风险的无须提供此项材料）。</w:t>
      </w:r>
    </w:p>
    <w:p>
      <w:pPr>
        <w:pStyle w:val="10"/>
        <w:numPr>
          <w:ilvl w:val="0"/>
          <w:numId w:val="6"/>
        </w:numPr>
        <w:tabs>
          <w:tab w:val="left" w:pos="2203"/>
        </w:tabs>
        <w:spacing w:before="0" w:after="0" w:line="408" w:lineRule="exact"/>
        <w:ind w:left="2202" w:right="0" w:hanging="323"/>
        <w:jc w:val="left"/>
        <w:rPr>
          <w:sz w:val="32"/>
        </w:rPr>
      </w:pPr>
      <w:r>
        <w:rPr>
          <w:spacing w:val="-8"/>
          <w:sz w:val="32"/>
        </w:rPr>
        <w:t xml:space="preserve">人才个人创业，需申请 </w:t>
      </w:r>
      <w:r>
        <w:rPr>
          <w:sz w:val="32"/>
        </w:rPr>
        <w:t>20</w:t>
      </w:r>
      <w:r>
        <w:rPr>
          <w:spacing w:val="-17"/>
          <w:sz w:val="32"/>
        </w:rPr>
        <w:t xml:space="preserve"> 万元以上</w:t>
      </w:r>
      <w:r>
        <w:rPr>
          <w:sz w:val="32"/>
        </w:rPr>
        <w:t>（</w:t>
      </w:r>
      <w:r>
        <w:rPr>
          <w:spacing w:val="-27"/>
          <w:sz w:val="32"/>
        </w:rPr>
        <w:t xml:space="preserve">不含 </w:t>
      </w:r>
      <w:r>
        <w:rPr>
          <w:sz w:val="32"/>
        </w:rPr>
        <w:t>20</w:t>
      </w:r>
      <w:r>
        <w:rPr>
          <w:spacing w:val="-28"/>
          <w:sz w:val="32"/>
        </w:rPr>
        <w:t xml:space="preserve"> 万元</w:t>
      </w:r>
      <w:r>
        <w:rPr>
          <w:sz w:val="32"/>
        </w:rPr>
        <w:t>）</w:t>
      </w:r>
    </w:p>
    <w:p>
      <w:pPr>
        <w:pStyle w:val="4"/>
        <w:spacing w:before="111" w:line="304" w:lineRule="auto"/>
        <w:ind w:left="1240" w:right="1305"/>
      </w:pPr>
      <w:r>
        <w:t>30</w:t>
      </w:r>
      <w:r>
        <w:rPr>
          <w:spacing w:val="-17"/>
        </w:rPr>
        <w:t xml:space="preserve"> 万元以内</w:t>
      </w:r>
      <w:r>
        <w:t>（</w:t>
      </w:r>
      <w:r>
        <w:rPr>
          <w:spacing w:val="-42"/>
        </w:rPr>
        <w:t xml:space="preserve">含 </w:t>
      </w:r>
      <w:r>
        <w:t>30</w:t>
      </w:r>
      <w:r>
        <w:rPr>
          <w:spacing w:val="-28"/>
        </w:rPr>
        <w:t xml:space="preserve"> 万元</w:t>
      </w:r>
      <w:r>
        <w:t>）的创业担保贷款的，提供以下材料：</w:t>
      </w:r>
    </w:p>
    <w:p>
      <w:pPr>
        <w:pStyle w:val="10"/>
        <w:numPr>
          <w:ilvl w:val="0"/>
          <w:numId w:val="8"/>
        </w:numPr>
        <w:tabs>
          <w:tab w:val="left" w:pos="2681"/>
        </w:tabs>
        <w:spacing w:before="0" w:after="0" w:line="408" w:lineRule="exact"/>
        <w:ind w:left="2680" w:right="0" w:hanging="801"/>
        <w:jc w:val="left"/>
        <w:rPr>
          <w:sz w:val="32"/>
        </w:rPr>
      </w:pPr>
      <w:r>
        <w:rPr>
          <w:w w:val="95"/>
          <w:sz w:val="32"/>
        </w:rPr>
        <w:t>申请人身份证或社保卡；</w:t>
      </w:r>
    </w:p>
    <w:p>
      <w:pPr>
        <w:pStyle w:val="10"/>
        <w:numPr>
          <w:ilvl w:val="0"/>
          <w:numId w:val="8"/>
        </w:numPr>
        <w:tabs>
          <w:tab w:val="left" w:pos="2681"/>
        </w:tabs>
        <w:spacing w:before="111" w:after="0" w:line="304" w:lineRule="auto"/>
        <w:ind w:left="1240" w:right="1240" w:firstLine="640"/>
        <w:jc w:val="left"/>
        <w:rPr>
          <w:sz w:val="32"/>
        </w:rPr>
      </w:pPr>
      <w:r>
        <w:rPr>
          <w:spacing w:val="-6"/>
          <w:sz w:val="32"/>
        </w:rPr>
        <w:t>反担保人身份证或社保卡、抵</w:t>
      </w:r>
      <w:r>
        <w:rPr>
          <w:sz w:val="32"/>
        </w:rPr>
        <w:t>（质</w:t>
      </w:r>
      <w:r>
        <w:rPr>
          <w:spacing w:val="-34"/>
          <w:sz w:val="32"/>
        </w:rPr>
        <w:t>）</w:t>
      </w:r>
      <w:r>
        <w:rPr>
          <w:spacing w:val="-9"/>
          <w:sz w:val="32"/>
        </w:rPr>
        <w:t>押物权证</w:t>
      </w:r>
      <w:r>
        <w:rPr>
          <w:sz w:val="32"/>
        </w:rPr>
        <w:t xml:space="preserve">（ </w:t>
      </w:r>
      <w:r>
        <w:rPr>
          <w:w w:val="95"/>
          <w:sz w:val="32"/>
        </w:rPr>
        <w:t>免除反担保或银行承担全部风险的无须提供此项材料）；</w:t>
      </w:r>
    </w:p>
    <w:p>
      <w:pPr>
        <w:spacing w:after="0" w:line="304" w:lineRule="auto"/>
        <w:jc w:val="left"/>
        <w:rPr>
          <w:sz w:val="32"/>
        </w:rPr>
        <w:sectPr>
          <w:pgSz w:w="11910" w:h="16840"/>
          <w:pgMar w:top="1580" w:right="560" w:bottom="1140" w:left="560" w:header="0" w:footer="966" w:gutter="0"/>
          <w:cols w:space="720" w:num="1"/>
        </w:sectPr>
      </w:pPr>
    </w:p>
    <w:p>
      <w:pPr>
        <w:pStyle w:val="10"/>
        <w:numPr>
          <w:ilvl w:val="0"/>
          <w:numId w:val="8"/>
        </w:numPr>
        <w:tabs>
          <w:tab w:val="left" w:pos="2681"/>
        </w:tabs>
        <w:spacing w:before="38" w:after="0" w:line="304" w:lineRule="auto"/>
        <w:ind w:left="1240" w:right="1240" w:firstLine="640"/>
        <w:jc w:val="left"/>
        <w:rPr>
          <w:sz w:val="32"/>
        </w:rPr>
      </w:pPr>
      <w:r>
        <w:rPr>
          <w:sz w:val="32"/>
        </w:rPr>
        <w:t>大专以上学历（毕业年度内学生由学校出具相关</w:t>
      </w:r>
      <w:r>
        <w:rPr>
          <w:w w:val="95"/>
          <w:sz w:val="32"/>
        </w:rPr>
        <w:t>证明</w:t>
      </w:r>
      <w:r>
        <w:rPr>
          <w:spacing w:val="-5"/>
          <w:w w:val="95"/>
          <w:sz w:val="32"/>
        </w:rPr>
        <w:t>）</w:t>
      </w:r>
      <w:r>
        <w:rPr>
          <w:spacing w:val="-3"/>
          <w:w w:val="95"/>
          <w:sz w:val="32"/>
        </w:rPr>
        <w:t xml:space="preserve">、初级以上专业技术职称、三级以上职业资格或职业 </w:t>
      </w:r>
      <w:r>
        <w:rPr>
          <w:spacing w:val="-3"/>
          <w:sz w:val="32"/>
        </w:rPr>
        <w:t>等级证书之一。</w:t>
      </w:r>
    </w:p>
    <w:p>
      <w:pPr>
        <w:pStyle w:val="10"/>
        <w:numPr>
          <w:ilvl w:val="0"/>
          <w:numId w:val="6"/>
        </w:numPr>
        <w:tabs>
          <w:tab w:val="left" w:pos="2200"/>
        </w:tabs>
        <w:spacing w:before="0" w:after="0" w:line="304" w:lineRule="auto"/>
        <w:ind w:left="1240" w:right="1545" w:firstLine="640"/>
        <w:jc w:val="left"/>
        <w:rPr>
          <w:sz w:val="32"/>
        </w:rPr>
      </w:pPr>
      <w:r>
        <w:rPr>
          <w:sz w:val="32"/>
        </w:rPr>
        <w:t>合伙创业或组织起来共同创业申请创业担保贷款需提供以下资料：</w:t>
      </w:r>
    </w:p>
    <w:p>
      <w:pPr>
        <w:pStyle w:val="10"/>
        <w:numPr>
          <w:ilvl w:val="0"/>
          <w:numId w:val="9"/>
        </w:numPr>
        <w:tabs>
          <w:tab w:val="left" w:pos="2681"/>
        </w:tabs>
        <w:spacing w:before="0" w:after="0" w:line="302" w:lineRule="auto"/>
        <w:ind w:left="1240" w:right="1384" w:firstLine="640"/>
        <w:jc w:val="left"/>
        <w:rPr>
          <w:sz w:val="32"/>
        </w:rPr>
      </w:pPr>
      <w:r>
        <w:rPr>
          <w:sz w:val="32"/>
        </w:rPr>
        <w:t>合伙创业或组织起来共同创业人员的身份证或社保卡；</w:t>
      </w:r>
    </w:p>
    <w:p>
      <w:pPr>
        <w:pStyle w:val="10"/>
        <w:numPr>
          <w:ilvl w:val="0"/>
          <w:numId w:val="9"/>
        </w:numPr>
        <w:tabs>
          <w:tab w:val="left" w:pos="2681"/>
        </w:tabs>
        <w:spacing w:before="4" w:after="0" w:line="304" w:lineRule="auto"/>
        <w:ind w:left="1240" w:right="1240" w:firstLine="640"/>
        <w:jc w:val="left"/>
        <w:rPr>
          <w:sz w:val="32"/>
        </w:rPr>
      </w:pPr>
      <w:r>
        <w:rPr>
          <w:spacing w:val="-6"/>
          <w:sz w:val="32"/>
        </w:rPr>
        <w:t>反担保人身份证或社保卡、抵</w:t>
      </w:r>
      <w:r>
        <w:rPr>
          <w:sz w:val="32"/>
        </w:rPr>
        <w:t>（质</w:t>
      </w:r>
      <w:r>
        <w:rPr>
          <w:spacing w:val="-34"/>
          <w:sz w:val="32"/>
        </w:rPr>
        <w:t>）</w:t>
      </w:r>
      <w:r>
        <w:rPr>
          <w:spacing w:val="-9"/>
          <w:sz w:val="32"/>
        </w:rPr>
        <w:t>押物权证</w:t>
      </w:r>
      <w:r>
        <w:rPr>
          <w:sz w:val="32"/>
        </w:rPr>
        <w:t>（ 免除反担保或银行承担全部风险的无须提供此项材料）。</w:t>
      </w:r>
    </w:p>
    <w:p>
      <w:pPr>
        <w:pStyle w:val="10"/>
        <w:numPr>
          <w:ilvl w:val="0"/>
          <w:numId w:val="6"/>
        </w:numPr>
        <w:tabs>
          <w:tab w:val="left" w:pos="2200"/>
        </w:tabs>
        <w:spacing w:before="0" w:after="0" w:line="304" w:lineRule="auto"/>
        <w:ind w:left="1240" w:right="1240" w:firstLine="640"/>
        <w:jc w:val="left"/>
        <w:rPr>
          <w:sz w:val="32"/>
        </w:rPr>
      </w:pPr>
      <w:r>
        <w:rPr>
          <w:spacing w:val="-2"/>
          <w:w w:val="95"/>
          <w:sz w:val="32"/>
        </w:rPr>
        <w:t>小微企业</w:t>
      </w:r>
      <w:r>
        <w:rPr>
          <w:w w:val="95"/>
          <w:sz w:val="32"/>
        </w:rPr>
        <w:t>（含促进就业基地和创业孵化基地等</w:t>
      </w:r>
      <w:r>
        <w:rPr>
          <w:spacing w:val="-7"/>
          <w:w w:val="95"/>
          <w:sz w:val="32"/>
        </w:rPr>
        <w:t>）</w:t>
      </w:r>
      <w:r>
        <w:rPr>
          <w:w w:val="95"/>
          <w:sz w:val="32"/>
        </w:rPr>
        <w:t xml:space="preserve">申请 </w:t>
      </w:r>
      <w:r>
        <w:rPr>
          <w:sz w:val="32"/>
        </w:rPr>
        <w:t>创业担保贷款需提供以下资料：</w:t>
      </w:r>
    </w:p>
    <w:p>
      <w:pPr>
        <w:pStyle w:val="10"/>
        <w:numPr>
          <w:ilvl w:val="0"/>
          <w:numId w:val="10"/>
        </w:numPr>
        <w:tabs>
          <w:tab w:val="left" w:pos="2681"/>
        </w:tabs>
        <w:spacing w:before="0" w:after="0" w:line="240" w:lineRule="auto"/>
        <w:ind w:left="2680" w:right="0" w:hanging="801"/>
        <w:jc w:val="left"/>
        <w:rPr>
          <w:sz w:val="32"/>
        </w:rPr>
      </w:pPr>
      <w:r>
        <w:rPr>
          <w:sz w:val="32"/>
        </w:rPr>
        <w:t>法定代表人身份证或社保卡；</w:t>
      </w:r>
    </w:p>
    <w:p>
      <w:pPr>
        <w:pStyle w:val="10"/>
        <w:numPr>
          <w:ilvl w:val="0"/>
          <w:numId w:val="10"/>
        </w:numPr>
        <w:tabs>
          <w:tab w:val="left" w:pos="2681"/>
        </w:tabs>
        <w:spacing w:before="106" w:after="0" w:line="304" w:lineRule="auto"/>
        <w:ind w:left="1240" w:right="1384" w:firstLine="640"/>
        <w:jc w:val="left"/>
        <w:rPr>
          <w:sz w:val="32"/>
        </w:rPr>
      </w:pPr>
      <w:r>
        <w:rPr>
          <w:spacing w:val="-42"/>
          <w:sz w:val="32"/>
        </w:rPr>
        <w:t xml:space="preserve">与 </w:t>
      </w:r>
      <w:r>
        <w:rPr>
          <w:sz w:val="32"/>
        </w:rPr>
        <w:t>1</w:t>
      </w:r>
      <w:r>
        <w:rPr>
          <w:spacing w:val="-10"/>
          <w:sz w:val="32"/>
        </w:rPr>
        <w:t xml:space="preserve"> 年内新招用人员签订的劳动合同，申请当月或上月银行发放工资流水记录和企业上年同期工资发放凭证（按照“1</w:t>
      </w:r>
      <w:r>
        <w:rPr>
          <w:spacing w:val="-16"/>
          <w:sz w:val="32"/>
        </w:rPr>
        <w:t xml:space="preserve"> 年内企业稳定就业岗位达到 </w:t>
      </w:r>
      <w:r>
        <w:rPr>
          <w:sz w:val="32"/>
        </w:rPr>
        <w:t>95%以上”条件申请的小微企业按实际新招用人员情况同等执行）；</w:t>
      </w:r>
    </w:p>
    <w:p>
      <w:pPr>
        <w:pStyle w:val="10"/>
        <w:numPr>
          <w:ilvl w:val="0"/>
          <w:numId w:val="10"/>
        </w:numPr>
        <w:tabs>
          <w:tab w:val="left" w:pos="2681"/>
        </w:tabs>
        <w:spacing w:before="0" w:after="0" w:line="408" w:lineRule="exact"/>
        <w:ind w:left="2680" w:right="0" w:hanging="801"/>
        <w:jc w:val="left"/>
        <w:rPr>
          <w:sz w:val="32"/>
        </w:rPr>
      </w:pPr>
      <w:r>
        <w:rPr>
          <w:sz w:val="32"/>
        </w:rPr>
        <w:t>上年度及申请当月或上月的资产负债表、利润表</w:t>
      </w:r>
    </w:p>
    <w:p>
      <w:pPr>
        <w:pStyle w:val="4"/>
        <w:spacing w:before="111" w:line="302" w:lineRule="auto"/>
        <w:ind w:left="1240" w:right="1195"/>
      </w:pPr>
      <w:r>
        <w:t>（新成立的企业提供当月的资产负债表，银行承担全部风险的无需提供此项材料）。</w:t>
      </w:r>
    </w:p>
    <w:p>
      <w:pPr>
        <w:pStyle w:val="10"/>
        <w:numPr>
          <w:ilvl w:val="0"/>
          <w:numId w:val="6"/>
        </w:numPr>
        <w:tabs>
          <w:tab w:val="left" w:pos="2203"/>
        </w:tabs>
        <w:spacing w:before="37" w:after="0" w:line="328" w:lineRule="auto"/>
        <w:ind w:left="1240" w:right="1240" w:firstLine="640"/>
        <w:jc w:val="left"/>
        <w:rPr>
          <w:sz w:val="32"/>
        </w:rPr>
      </w:pPr>
      <w:r>
        <w:rPr>
          <w:spacing w:val="-3"/>
          <w:w w:val="95"/>
          <w:sz w:val="32"/>
        </w:rPr>
        <w:t xml:space="preserve">高层次人才、高技能人才创业申请企业创业担保贷款 </w:t>
      </w:r>
      <w:r>
        <w:rPr>
          <w:spacing w:val="-3"/>
          <w:sz w:val="32"/>
        </w:rPr>
        <w:t>需提供以下材料：</w:t>
      </w:r>
    </w:p>
    <w:p>
      <w:pPr>
        <w:pStyle w:val="10"/>
        <w:numPr>
          <w:ilvl w:val="0"/>
          <w:numId w:val="11"/>
        </w:numPr>
        <w:tabs>
          <w:tab w:val="left" w:pos="2681"/>
        </w:tabs>
        <w:spacing w:before="0" w:after="0" w:line="376" w:lineRule="exact"/>
        <w:ind w:left="2680" w:right="0" w:hanging="801"/>
        <w:jc w:val="left"/>
        <w:rPr>
          <w:sz w:val="32"/>
        </w:rPr>
      </w:pPr>
      <w:r>
        <w:rPr>
          <w:sz w:val="32"/>
        </w:rPr>
        <w:t>法定代表人身份证或社保卡；</w:t>
      </w:r>
    </w:p>
    <w:p>
      <w:pPr>
        <w:pStyle w:val="10"/>
        <w:numPr>
          <w:ilvl w:val="0"/>
          <w:numId w:val="11"/>
        </w:numPr>
        <w:tabs>
          <w:tab w:val="left" w:pos="2681"/>
        </w:tabs>
        <w:spacing w:before="142" w:after="0" w:line="328" w:lineRule="auto"/>
        <w:ind w:left="1240" w:right="1237" w:firstLine="640"/>
        <w:jc w:val="both"/>
        <w:rPr>
          <w:sz w:val="32"/>
        </w:rPr>
      </w:pPr>
      <w:r>
        <w:rPr>
          <w:spacing w:val="-10"/>
          <w:sz w:val="32"/>
        </w:rPr>
        <w:t xml:space="preserve">法定代表人或占股 </w:t>
      </w:r>
      <w:r>
        <w:rPr>
          <w:sz w:val="32"/>
        </w:rPr>
        <w:t>30%以上股东的博士研究生毕</w:t>
      </w:r>
      <w:r>
        <w:rPr>
          <w:spacing w:val="-3"/>
          <w:sz w:val="32"/>
        </w:rPr>
        <w:t>业证书、正高专业技术职称、一级职业资格或职业技能等级</w:t>
      </w:r>
      <w:r>
        <w:rPr>
          <w:spacing w:val="-4"/>
          <w:w w:val="95"/>
          <w:sz w:val="32"/>
        </w:rPr>
        <w:t xml:space="preserve">证书、设区市及以上人社部门认定的高层次人才、省级及以 </w:t>
      </w:r>
      <w:r>
        <w:rPr>
          <w:spacing w:val="-4"/>
          <w:sz w:val="32"/>
        </w:rPr>
        <w:t>上人才工程（表彰）之一；</w:t>
      </w:r>
    </w:p>
    <w:p>
      <w:pPr>
        <w:spacing w:after="0" w:line="328" w:lineRule="auto"/>
        <w:jc w:val="both"/>
        <w:rPr>
          <w:sz w:val="32"/>
        </w:rPr>
        <w:sectPr>
          <w:pgSz w:w="11910" w:h="16840"/>
          <w:pgMar w:top="1480" w:right="560" w:bottom="1140" w:left="560" w:header="0" w:footer="966" w:gutter="0"/>
          <w:cols w:space="720" w:num="1"/>
        </w:sectPr>
      </w:pPr>
    </w:p>
    <w:p>
      <w:pPr>
        <w:pStyle w:val="10"/>
        <w:numPr>
          <w:ilvl w:val="0"/>
          <w:numId w:val="11"/>
        </w:numPr>
        <w:tabs>
          <w:tab w:val="left" w:pos="2681"/>
        </w:tabs>
        <w:spacing w:before="38" w:after="0" w:line="304" w:lineRule="auto"/>
        <w:ind w:left="1240" w:right="1384" w:firstLine="640"/>
        <w:jc w:val="left"/>
        <w:rPr>
          <w:sz w:val="32"/>
        </w:rPr>
      </w:pPr>
      <w:r>
        <w:rPr>
          <w:spacing w:val="-42"/>
          <w:sz w:val="32"/>
        </w:rPr>
        <w:t xml:space="preserve">与 </w:t>
      </w:r>
      <w:r>
        <w:rPr>
          <w:sz w:val="32"/>
        </w:rPr>
        <w:t>1</w:t>
      </w:r>
      <w:r>
        <w:rPr>
          <w:spacing w:val="-10"/>
          <w:sz w:val="32"/>
        </w:rPr>
        <w:t xml:space="preserve"> 年内新招用人员签订的劳动合同，申请当月或上月银行发放工资流水记录和企业上年同期工资发放凭证（按照“1</w:t>
      </w:r>
      <w:r>
        <w:rPr>
          <w:spacing w:val="-16"/>
          <w:sz w:val="32"/>
        </w:rPr>
        <w:t xml:space="preserve"> 年内企业稳定就业岗位达到 </w:t>
      </w:r>
      <w:r>
        <w:rPr>
          <w:sz w:val="32"/>
        </w:rPr>
        <w:t>95%以上”条件申请的小微企业按实际新招用人员情况同等执行）；</w:t>
      </w:r>
    </w:p>
    <w:p>
      <w:pPr>
        <w:pStyle w:val="10"/>
        <w:numPr>
          <w:ilvl w:val="0"/>
          <w:numId w:val="11"/>
        </w:numPr>
        <w:tabs>
          <w:tab w:val="left" w:pos="2681"/>
        </w:tabs>
        <w:spacing w:before="0" w:after="0" w:line="408" w:lineRule="exact"/>
        <w:ind w:left="2680" w:right="0" w:hanging="801"/>
        <w:jc w:val="left"/>
        <w:rPr>
          <w:sz w:val="32"/>
        </w:rPr>
      </w:pPr>
      <w:r>
        <w:rPr>
          <w:sz w:val="32"/>
        </w:rPr>
        <w:t>上年度及申请当月或上月的资产负债表、利润表</w:t>
      </w:r>
    </w:p>
    <w:p>
      <w:pPr>
        <w:pStyle w:val="4"/>
        <w:spacing w:before="111" w:line="302" w:lineRule="auto"/>
        <w:ind w:left="1240" w:right="1195"/>
      </w:pPr>
      <w:r>
        <w:t>（新成立的企业提供当月的资产负债表，银行承担全部风险的无需提供此项材料）。</w:t>
      </w:r>
    </w:p>
    <w:p>
      <w:pPr>
        <w:pStyle w:val="4"/>
        <w:spacing w:before="37" w:line="328" w:lineRule="auto"/>
        <w:ind w:left="1240" w:right="1237" w:firstLine="640"/>
        <w:jc w:val="both"/>
      </w:pPr>
      <w:r>
        <w:rPr>
          <w:spacing w:val="-2"/>
        </w:rPr>
        <w:t>以上申请材料、项目经营等信息，可通过数据共享获取</w:t>
      </w:r>
      <w:r>
        <w:rPr>
          <w:spacing w:val="-4"/>
        </w:rPr>
        <w:t>核验的，申请人</w:t>
      </w:r>
      <w:r>
        <w:t>（企业</w:t>
      </w:r>
      <w:r>
        <w:rPr>
          <w:spacing w:val="-3"/>
        </w:rPr>
        <w:t>）</w:t>
      </w:r>
      <w:r>
        <w:rPr>
          <w:spacing w:val="-1"/>
        </w:rPr>
        <w:t>无需提供纸质材料；数据共享无法获取核验的，需申请人（企业）提供原件或复印件。</w:t>
      </w:r>
    </w:p>
    <w:p>
      <w:pPr>
        <w:pStyle w:val="4"/>
        <w:spacing w:line="374" w:lineRule="exact"/>
        <w:ind w:left="1880"/>
        <w:rPr>
          <w:rFonts w:hint="eastAsia" w:ascii="黑体" w:eastAsia="黑体"/>
        </w:rPr>
      </w:pPr>
      <w:r>
        <w:rPr>
          <w:rFonts w:hint="eastAsia" w:ascii="黑体" w:eastAsia="黑体"/>
        </w:rPr>
        <w:t>六、办理流程</w:t>
      </w:r>
    </w:p>
    <w:p>
      <w:pPr>
        <w:pStyle w:val="3"/>
      </w:pPr>
      <w:r>
        <w:t>（一）线上</w:t>
      </w:r>
    </w:p>
    <w:p>
      <w:pPr>
        <w:pStyle w:val="10"/>
        <w:numPr>
          <w:ilvl w:val="0"/>
          <w:numId w:val="12"/>
        </w:numPr>
        <w:tabs>
          <w:tab w:val="left" w:pos="2200"/>
        </w:tabs>
        <w:spacing w:before="108" w:after="0" w:line="304" w:lineRule="auto"/>
        <w:ind w:left="1240" w:right="1225" w:firstLine="640"/>
        <w:jc w:val="left"/>
        <w:rPr>
          <w:sz w:val="32"/>
        </w:rPr>
      </w:pPr>
      <w:r>
        <w:rPr>
          <w:spacing w:val="-2"/>
          <w:sz w:val="32"/>
        </w:rPr>
        <w:t>微信公众号申请。手机微信搜索“江西省创业担保贷款”公众号，进入页面后点击“贷款申请”，按提示操作。</w:t>
      </w:r>
    </w:p>
    <w:p>
      <w:pPr>
        <w:pStyle w:val="10"/>
        <w:numPr>
          <w:ilvl w:val="0"/>
          <w:numId w:val="12"/>
        </w:numPr>
        <w:tabs>
          <w:tab w:val="left" w:pos="2203"/>
        </w:tabs>
        <w:spacing w:before="0" w:after="0" w:line="302" w:lineRule="auto"/>
        <w:ind w:left="1240" w:right="1079" w:firstLine="640"/>
        <w:jc w:val="left"/>
        <w:rPr>
          <w:sz w:val="32"/>
        </w:rPr>
      </w:pPr>
      <w:r>
        <w:rPr>
          <w:spacing w:val="-28"/>
          <w:sz w:val="32"/>
        </w:rPr>
        <w:t xml:space="preserve">手机 </w:t>
      </w:r>
      <w:r>
        <w:rPr>
          <w:sz w:val="32"/>
        </w:rPr>
        <w:t>App</w:t>
      </w:r>
      <w:r>
        <w:rPr>
          <w:spacing w:val="-35"/>
          <w:sz w:val="32"/>
        </w:rPr>
        <w:t xml:space="preserve"> 申请。下载“江西农商银行 </w:t>
      </w:r>
      <w:r>
        <w:rPr>
          <w:sz w:val="32"/>
        </w:rPr>
        <w:t>e</w:t>
      </w:r>
      <w:r>
        <w:rPr>
          <w:spacing w:val="-45"/>
          <w:sz w:val="32"/>
        </w:rPr>
        <w:t xml:space="preserve"> 百福”手机 </w:t>
      </w:r>
      <w:r>
        <w:rPr>
          <w:sz w:val="32"/>
        </w:rPr>
        <w:t>App， 进入页面后点击“创业贷”，按提示操作。</w:t>
      </w:r>
    </w:p>
    <w:p>
      <w:pPr>
        <w:pStyle w:val="10"/>
        <w:numPr>
          <w:ilvl w:val="0"/>
          <w:numId w:val="12"/>
        </w:numPr>
        <w:tabs>
          <w:tab w:val="left" w:pos="2203"/>
        </w:tabs>
        <w:spacing w:before="6" w:after="0" w:line="304" w:lineRule="auto"/>
        <w:ind w:left="1240" w:right="1306" w:firstLine="640"/>
        <w:jc w:val="both"/>
        <w:rPr>
          <w:sz w:val="32"/>
        </w:rPr>
      </w:pPr>
      <w:r>
        <w:rPr>
          <w:spacing w:val="-28"/>
          <w:sz w:val="32"/>
        </w:rPr>
        <w:t xml:space="preserve">电脑 </w:t>
      </w:r>
      <w:r>
        <w:rPr>
          <w:sz w:val="32"/>
        </w:rPr>
        <w:t>pc</w:t>
      </w:r>
      <w:r>
        <w:rPr>
          <w:spacing w:val="-10"/>
          <w:sz w:val="32"/>
        </w:rPr>
        <w:t xml:space="preserve"> 端网页版申请。登陆“江西省创业担保贷款</w:t>
      </w:r>
      <w:r>
        <w:rPr>
          <w:spacing w:val="-18"/>
          <w:sz w:val="32"/>
        </w:rPr>
        <w:t xml:space="preserve">服务平台”网页，网址 </w:t>
      </w:r>
      <w:r>
        <w:rPr>
          <w:sz w:val="32"/>
        </w:rPr>
        <w:t>https://</w:t>
      </w:r>
      <w:r>
        <w:fldChar w:fldCharType="begin"/>
      </w:r>
      <w:r>
        <w:instrText xml:space="preserve"> HYPERLINK "http://www.jxcydbdk.com/home" \h </w:instrText>
      </w:r>
      <w:r>
        <w:fldChar w:fldCharType="separate"/>
      </w:r>
      <w:r>
        <w:rPr>
          <w:sz w:val="32"/>
        </w:rPr>
        <w:t>www.jxcydbdk.com/home</w:t>
      </w:r>
      <w:r>
        <w:rPr>
          <w:sz w:val="32"/>
        </w:rPr>
        <w:fldChar w:fldCharType="end"/>
      </w:r>
      <w:r>
        <w:rPr>
          <w:sz w:val="32"/>
        </w:rPr>
        <w:t>， 注册后，按提示操作。</w:t>
      </w:r>
    </w:p>
    <w:p>
      <w:pPr>
        <w:pStyle w:val="10"/>
        <w:numPr>
          <w:ilvl w:val="0"/>
          <w:numId w:val="12"/>
        </w:numPr>
        <w:tabs>
          <w:tab w:val="left" w:pos="2203"/>
        </w:tabs>
        <w:spacing w:before="0" w:after="0" w:line="304" w:lineRule="auto"/>
        <w:ind w:left="1240" w:right="1240" w:firstLine="640"/>
        <w:jc w:val="left"/>
        <w:rPr>
          <w:sz w:val="32"/>
        </w:rPr>
      </w:pPr>
      <w:r>
        <w:rPr>
          <w:spacing w:val="-3"/>
          <w:w w:val="95"/>
          <w:sz w:val="32"/>
        </w:rPr>
        <w:t xml:space="preserve">赣服通申请。支付宝搜索“赣服通”进入页面后点击 </w:t>
      </w:r>
      <w:r>
        <w:rPr>
          <w:spacing w:val="-3"/>
          <w:sz w:val="32"/>
        </w:rPr>
        <w:t>“创业担保贷款”，按提示操作。</w:t>
      </w:r>
    </w:p>
    <w:p>
      <w:pPr>
        <w:pStyle w:val="3"/>
        <w:spacing w:before="0" w:line="408" w:lineRule="exact"/>
      </w:pPr>
      <w:r>
        <w:rPr>
          <w:w w:val="95"/>
        </w:rPr>
        <w:t>（二）线下</w:t>
      </w:r>
    </w:p>
    <w:p>
      <w:pPr>
        <w:pStyle w:val="10"/>
        <w:numPr>
          <w:ilvl w:val="0"/>
          <w:numId w:val="13"/>
        </w:numPr>
        <w:tabs>
          <w:tab w:val="left" w:pos="2200"/>
        </w:tabs>
        <w:spacing w:before="109" w:after="0" w:line="304" w:lineRule="auto"/>
        <w:ind w:left="1240" w:right="1545" w:firstLine="640"/>
        <w:jc w:val="left"/>
        <w:rPr>
          <w:sz w:val="32"/>
        </w:rPr>
      </w:pPr>
      <w:r>
        <w:rPr>
          <w:sz w:val="32"/>
        </w:rPr>
        <w:t>向创业所在地就业创业服务中心或南昌市就业创业服务中心提出申请；</w:t>
      </w:r>
    </w:p>
    <w:p>
      <w:pPr>
        <w:pStyle w:val="10"/>
        <w:numPr>
          <w:ilvl w:val="0"/>
          <w:numId w:val="13"/>
        </w:numPr>
        <w:tabs>
          <w:tab w:val="left" w:pos="2200"/>
        </w:tabs>
        <w:spacing w:before="0" w:after="0" w:line="408" w:lineRule="exact"/>
        <w:ind w:left="2200" w:right="0" w:hanging="320"/>
        <w:jc w:val="left"/>
        <w:rPr>
          <w:sz w:val="32"/>
        </w:rPr>
      </w:pPr>
      <w:r>
        <w:rPr>
          <w:sz w:val="32"/>
        </w:rPr>
        <w:t>受理与审核；</w:t>
      </w:r>
    </w:p>
    <w:p>
      <w:pPr>
        <w:pStyle w:val="10"/>
        <w:numPr>
          <w:ilvl w:val="0"/>
          <w:numId w:val="13"/>
        </w:numPr>
        <w:tabs>
          <w:tab w:val="left" w:pos="2200"/>
        </w:tabs>
        <w:spacing w:before="111" w:after="0" w:line="240" w:lineRule="auto"/>
        <w:ind w:left="2200" w:right="0" w:hanging="320"/>
        <w:jc w:val="left"/>
        <w:rPr>
          <w:sz w:val="32"/>
        </w:rPr>
      </w:pPr>
      <w:r>
        <w:rPr>
          <w:sz w:val="32"/>
        </w:rPr>
        <w:t>上门实地调查；</w:t>
      </w:r>
    </w:p>
    <w:p>
      <w:pPr>
        <w:spacing w:after="0" w:line="240" w:lineRule="auto"/>
        <w:jc w:val="left"/>
        <w:rPr>
          <w:sz w:val="32"/>
        </w:rPr>
        <w:sectPr>
          <w:pgSz w:w="11910" w:h="16840"/>
          <w:pgMar w:top="1480" w:right="560" w:bottom="1140" w:left="560" w:header="0" w:footer="966" w:gutter="0"/>
          <w:cols w:space="720" w:num="1"/>
        </w:sectPr>
      </w:pPr>
    </w:p>
    <w:p>
      <w:pPr>
        <w:pStyle w:val="10"/>
        <w:numPr>
          <w:ilvl w:val="0"/>
          <w:numId w:val="13"/>
        </w:numPr>
        <w:tabs>
          <w:tab w:val="left" w:pos="2200"/>
        </w:tabs>
        <w:spacing w:before="38" w:after="0" w:line="240" w:lineRule="auto"/>
        <w:ind w:left="2200" w:right="0" w:hanging="320"/>
        <w:jc w:val="left"/>
        <w:rPr>
          <w:sz w:val="32"/>
        </w:rPr>
      </w:pPr>
      <w:r>
        <w:rPr>
          <w:sz w:val="32"/>
        </w:rPr>
        <w:t>初审通过后将材料移交至相关经办银行；</w:t>
      </w:r>
    </w:p>
    <w:p>
      <w:pPr>
        <w:pStyle w:val="10"/>
        <w:numPr>
          <w:ilvl w:val="0"/>
          <w:numId w:val="13"/>
        </w:numPr>
        <w:tabs>
          <w:tab w:val="left" w:pos="2200"/>
        </w:tabs>
        <w:spacing w:before="111" w:after="0" w:line="240" w:lineRule="auto"/>
        <w:ind w:left="2200" w:right="0" w:hanging="320"/>
        <w:jc w:val="left"/>
        <w:rPr>
          <w:sz w:val="32"/>
        </w:rPr>
      </w:pPr>
      <w:r>
        <w:rPr>
          <w:sz w:val="32"/>
        </w:rPr>
        <w:t>银行核贷。</w:t>
      </w:r>
    </w:p>
    <w:p>
      <w:pPr>
        <w:pStyle w:val="4"/>
        <w:spacing w:before="110"/>
        <w:ind w:left="1789"/>
      </w:pPr>
      <w:r>
        <w:rPr>
          <w:rFonts w:hint="eastAsia" w:ascii="黑体" w:eastAsia="黑体"/>
        </w:rPr>
        <w:t>七、法定办结时限：</w:t>
      </w:r>
      <w:r>
        <w:t>无</w:t>
      </w:r>
    </w:p>
    <w:p>
      <w:pPr>
        <w:pStyle w:val="4"/>
        <w:spacing w:before="109"/>
        <w:ind w:left="1880"/>
      </w:pPr>
      <w:r>
        <w:rPr>
          <w:rFonts w:hint="eastAsia" w:ascii="黑体" w:eastAsia="黑体"/>
        </w:rPr>
        <w:t>八、承诺办结时限：</w:t>
      </w:r>
      <w:r>
        <w:t>30 天</w:t>
      </w:r>
    </w:p>
    <w:p>
      <w:pPr>
        <w:pStyle w:val="4"/>
        <w:spacing w:before="111" w:line="304" w:lineRule="auto"/>
        <w:ind w:left="1880" w:right="2185"/>
        <w:rPr>
          <w:rFonts w:hint="eastAsia" w:ascii="黑体" w:eastAsia="黑体"/>
        </w:rPr>
      </w:pPr>
      <w:r>
        <w:rPr>
          <w:rFonts w:hint="eastAsia" w:ascii="黑体" w:eastAsia="黑体"/>
        </w:rPr>
        <w:t>九、承办部门：</w:t>
      </w:r>
      <w:r>
        <w:t>市、县（区）</w:t>
      </w:r>
      <w:r>
        <w:rPr>
          <w:spacing w:val="-2"/>
        </w:rPr>
        <w:t>就业创业服务中心</w:t>
      </w:r>
      <w:r>
        <w:rPr>
          <w:rFonts w:hint="eastAsia" w:ascii="黑体" w:eastAsia="黑体"/>
        </w:rPr>
        <w:t>十、经办途径</w:t>
      </w:r>
    </w:p>
    <w:p>
      <w:pPr>
        <w:pStyle w:val="3"/>
        <w:spacing w:before="0" w:line="408" w:lineRule="exact"/>
      </w:pPr>
      <w:r>
        <w:rPr>
          <w:w w:val="95"/>
        </w:rPr>
        <w:t>（一）线下：</w:t>
      </w:r>
    </w:p>
    <w:p>
      <w:pPr>
        <w:pStyle w:val="4"/>
        <w:spacing w:before="111"/>
        <w:ind w:left="1880"/>
      </w:pPr>
      <w:r>
        <w:t>创业所在地的市、县（区）就业创业服务中心</w:t>
      </w:r>
    </w:p>
    <w:p>
      <w:pPr>
        <w:pStyle w:val="3"/>
        <w:spacing w:before="110"/>
      </w:pPr>
      <w:r>
        <w:t>（二）线上：</w:t>
      </w:r>
    </w:p>
    <w:p>
      <w:pPr>
        <w:pStyle w:val="10"/>
        <w:numPr>
          <w:ilvl w:val="0"/>
          <w:numId w:val="14"/>
        </w:numPr>
        <w:tabs>
          <w:tab w:val="left" w:pos="2200"/>
        </w:tabs>
        <w:spacing w:before="109" w:after="0" w:line="240" w:lineRule="auto"/>
        <w:ind w:left="2200" w:right="0" w:hanging="320"/>
        <w:jc w:val="left"/>
        <w:rPr>
          <w:sz w:val="32"/>
        </w:rPr>
      </w:pPr>
      <w:r>
        <w:rPr>
          <w:sz w:val="32"/>
        </w:rPr>
        <w:t>微信“江西省创业担保贷款”公众号申请。</w:t>
      </w:r>
    </w:p>
    <w:p>
      <w:pPr>
        <w:pStyle w:val="10"/>
        <w:numPr>
          <w:ilvl w:val="0"/>
          <w:numId w:val="14"/>
        </w:numPr>
        <w:tabs>
          <w:tab w:val="left" w:pos="2203"/>
        </w:tabs>
        <w:spacing w:before="111" w:after="0" w:line="240" w:lineRule="auto"/>
        <w:ind w:left="2202" w:right="0" w:hanging="323"/>
        <w:jc w:val="left"/>
        <w:rPr>
          <w:sz w:val="32"/>
        </w:rPr>
      </w:pPr>
      <w:r>
        <w:rPr>
          <w:spacing w:val="-10"/>
          <w:sz w:val="32"/>
        </w:rPr>
        <w:t xml:space="preserve">“江西农商银行 </w:t>
      </w:r>
      <w:r>
        <w:rPr>
          <w:sz w:val="32"/>
        </w:rPr>
        <w:t>e</w:t>
      </w:r>
      <w:r>
        <w:rPr>
          <w:spacing w:val="-25"/>
          <w:sz w:val="32"/>
        </w:rPr>
        <w:t xml:space="preserve"> 百福”手机 </w:t>
      </w:r>
      <w:r>
        <w:rPr>
          <w:sz w:val="32"/>
        </w:rPr>
        <w:t>App</w:t>
      </w:r>
      <w:r>
        <w:rPr>
          <w:spacing w:val="-21"/>
          <w:sz w:val="32"/>
        </w:rPr>
        <w:t xml:space="preserve"> 申请。</w:t>
      </w:r>
    </w:p>
    <w:p>
      <w:pPr>
        <w:pStyle w:val="10"/>
        <w:numPr>
          <w:ilvl w:val="0"/>
          <w:numId w:val="14"/>
        </w:numPr>
        <w:tabs>
          <w:tab w:val="left" w:pos="2203"/>
        </w:tabs>
        <w:spacing w:before="110" w:after="0" w:line="309" w:lineRule="auto"/>
        <w:ind w:left="1880" w:right="1545" w:firstLine="0"/>
        <w:jc w:val="left"/>
        <w:rPr>
          <w:sz w:val="32"/>
        </w:rPr>
      </w:pPr>
      <w:r>
        <w:rPr>
          <w:spacing w:val="-18"/>
          <w:sz w:val="32"/>
        </w:rPr>
        <w:t xml:space="preserve">进入网址 </w:t>
      </w:r>
      <w:r>
        <w:rPr>
          <w:sz w:val="32"/>
        </w:rPr>
        <w:t>https://</w:t>
      </w:r>
      <w:r>
        <w:fldChar w:fldCharType="begin"/>
      </w:r>
      <w:r>
        <w:instrText xml:space="preserve"> HYPERLINK "http://www.jxcydbdk.com/home" \h </w:instrText>
      </w:r>
      <w:r>
        <w:fldChar w:fldCharType="separate"/>
      </w:r>
      <w:r>
        <w:rPr>
          <w:sz w:val="32"/>
        </w:rPr>
        <w:t>www.jxcydbdk.com/home</w:t>
      </w:r>
      <w:r>
        <w:rPr>
          <w:spacing w:val="-89"/>
          <w:sz w:val="32"/>
        </w:rPr>
        <w:t xml:space="preserve"> </w:t>
      </w:r>
      <w:r>
        <w:rPr>
          <w:spacing w:val="-89"/>
          <w:sz w:val="32"/>
        </w:rPr>
        <w:fldChar w:fldCharType="end"/>
      </w:r>
      <w:r>
        <w:rPr>
          <w:sz w:val="32"/>
        </w:rPr>
        <w:t>申请。4.支付宝“赣服通”申请。</w:t>
      </w:r>
    </w:p>
    <w:p>
      <w:pPr>
        <w:pStyle w:val="4"/>
        <w:spacing w:before="85" w:line="304" w:lineRule="auto"/>
        <w:ind w:left="1880" w:right="4265"/>
        <w:jc w:val="both"/>
      </w:pPr>
      <w:r>
        <w:rPr>
          <w:rFonts w:hint="eastAsia" w:ascii="黑体" w:eastAsia="黑体"/>
          <w:w w:val="95"/>
        </w:rPr>
        <w:t>十一、咨询电话：</w:t>
      </w:r>
      <w:r>
        <w:rPr>
          <w:w w:val="95"/>
        </w:rPr>
        <w:t xml:space="preserve">0791-83803828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jc w:val="both"/>
        <w:sectPr>
          <w:pgSz w:w="11910" w:h="16840"/>
          <w:pgMar w:top="1480" w:right="560" w:bottom="1140" w:left="560" w:header="0" w:footer="966" w:gutter="0"/>
          <w:cols w:space="720" w:num="1"/>
        </w:sectPr>
      </w:pPr>
    </w:p>
    <w:p>
      <w:pPr>
        <w:pStyle w:val="4"/>
        <w:spacing w:before="38"/>
        <w:ind w:left="1240"/>
        <w:rPr>
          <w:rFonts w:hint="eastAsia" w:ascii="黑体" w:eastAsia="黑体"/>
        </w:rPr>
      </w:pPr>
      <w:r>
        <w:rPr>
          <w:rFonts w:hint="eastAsia" w:ascii="黑体" w:eastAsia="黑体"/>
          <w:spacing w:val="-27"/>
        </w:rPr>
        <w:t xml:space="preserve">附件 </w:t>
      </w:r>
      <w:r>
        <w:rPr>
          <w:rFonts w:hint="eastAsia" w:ascii="黑体" w:eastAsia="黑体"/>
        </w:rPr>
        <w:t>1</w:t>
      </w:r>
    </w:p>
    <w:p>
      <w:pPr>
        <w:pStyle w:val="2"/>
        <w:spacing w:before="363" w:line="763" w:lineRule="exact"/>
        <w:ind w:left="1240"/>
        <w:jc w:val="left"/>
        <w:rPr>
          <w:rFonts w:hint="eastAsia" w:ascii="微软雅黑" w:eastAsia="微软雅黑"/>
        </w:rPr>
      </w:pPr>
      <w:r>
        <w:br w:type="column"/>
      </w:r>
      <w:r>
        <w:rPr>
          <w:rFonts w:hint="eastAsia" w:ascii="微软雅黑" w:eastAsia="微软雅黑"/>
        </w:rPr>
        <w:t>创业担保贷款申请表</w:t>
      </w:r>
    </w:p>
    <w:p>
      <w:pPr>
        <w:spacing w:before="0" w:line="234" w:lineRule="exact"/>
        <w:ind w:left="2399" w:right="0" w:firstLine="0"/>
        <w:jc w:val="left"/>
        <w:rPr>
          <w:rFonts w:hint="eastAsia" w:ascii="楷体" w:eastAsia="楷体"/>
          <w:sz w:val="22"/>
        </w:rPr>
      </w:pPr>
      <w:r>
        <w:rPr>
          <w:rFonts w:hint="eastAsia" w:ascii="楷体" w:eastAsia="楷体"/>
          <w:sz w:val="22"/>
        </w:rPr>
        <w:t>（个人创业）</w:t>
      </w:r>
    </w:p>
    <w:p>
      <w:pPr>
        <w:spacing w:before="30"/>
        <w:ind w:left="2509" w:right="0" w:firstLine="0"/>
        <w:jc w:val="left"/>
        <w:rPr>
          <w:rFonts w:hint="eastAsia" w:ascii="黑体" w:eastAsia="黑体"/>
          <w:sz w:val="22"/>
        </w:rPr>
      </w:pPr>
      <w:r>
        <w:rPr>
          <w:rFonts w:hint="eastAsia" w:ascii="黑体" w:eastAsia="黑体"/>
          <w:sz w:val="22"/>
        </w:rPr>
        <w:t>对象类型：</w:t>
      </w:r>
    </w:p>
    <w:p>
      <w:pPr>
        <w:spacing w:after="0"/>
        <w:jc w:val="left"/>
        <w:rPr>
          <w:rFonts w:hint="eastAsia" w:ascii="黑体" w:eastAsia="黑体"/>
          <w:sz w:val="22"/>
        </w:rPr>
        <w:sectPr>
          <w:pgSz w:w="11910" w:h="16840"/>
          <w:pgMar w:top="1480" w:right="560" w:bottom="1160" w:left="560" w:header="0" w:footer="966" w:gutter="0"/>
          <w:cols w:equalWidth="0" w:num="2">
            <w:col w:w="2160" w:space="173"/>
            <w:col w:w="8457"/>
          </w:cols>
        </w:sectPr>
      </w:pPr>
    </w:p>
    <w:p>
      <w:pPr>
        <w:spacing w:before="30" w:line="266" w:lineRule="auto"/>
        <w:ind w:left="1240" w:right="1237" w:firstLine="439"/>
        <w:jc w:val="both"/>
        <w:rPr>
          <w:sz w:val="22"/>
        </w:rPr>
      </w:pPr>
      <w:r>
        <w:rPr>
          <w:spacing w:val="-3"/>
          <w:sz w:val="22"/>
        </w:rPr>
        <w:t>城镇登记失业人员□ 就业困难人员</w:t>
      </w:r>
      <w:r>
        <w:rPr>
          <w:sz w:val="22"/>
        </w:rPr>
        <w:t>（</w:t>
      </w:r>
      <w:r>
        <w:rPr>
          <w:spacing w:val="-3"/>
          <w:sz w:val="22"/>
        </w:rPr>
        <w:t>含残疾人</w:t>
      </w:r>
      <w:r>
        <w:rPr>
          <w:sz w:val="22"/>
        </w:rPr>
        <w:t>）</w:t>
      </w:r>
      <w:r>
        <w:rPr>
          <w:spacing w:val="-2"/>
          <w:sz w:val="22"/>
        </w:rPr>
        <w:t>□  复员转业退役军人□ 刑满</w:t>
      </w:r>
      <w:r>
        <w:rPr>
          <w:spacing w:val="-6"/>
          <w:sz w:val="22"/>
        </w:rPr>
        <w:t>释放人员□ 高校毕业生</w:t>
      </w:r>
      <w:r>
        <w:rPr>
          <w:sz w:val="22"/>
        </w:rPr>
        <w:t>（</w:t>
      </w:r>
      <w:r>
        <w:rPr>
          <w:spacing w:val="-3"/>
          <w:sz w:val="22"/>
        </w:rPr>
        <w:t>含大学生村官和留学回国学生</w:t>
      </w:r>
      <w:r>
        <w:rPr>
          <w:spacing w:val="-15"/>
          <w:sz w:val="22"/>
        </w:rPr>
        <w:t>）</w:t>
      </w:r>
      <w:r>
        <w:rPr>
          <w:spacing w:val="-4"/>
          <w:sz w:val="22"/>
        </w:rPr>
        <w:t>□ 化解过剩产能企业职工和</w:t>
      </w:r>
      <w:r>
        <w:rPr>
          <w:spacing w:val="-3"/>
          <w:sz w:val="22"/>
        </w:rPr>
        <w:t>失业人员□ 返乡创业农民工□ 网络商户□ 脱贫人口□ 农村自主创业农民□ 其他□</w:t>
      </w:r>
    </w:p>
    <w:p>
      <w:pPr>
        <w:pStyle w:val="4"/>
        <w:spacing w:before="2"/>
        <w:rPr>
          <w:sz w:val="24"/>
        </w:rPr>
      </w:pPr>
    </w:p>
    <w:p>
      <w:pPr>
        <w:tabs>
          <w:tab w:val="left" w:pos="2200"/>
        </w:tabs>
        <w:spacing w:before="0"/>
        <w:ind w:left="0" w:right="2143" w:firstLine="0"/>
        <w:jc w:val="center"/>
        <w:rPr>
          <w:sz w:val="22"/>
        </w:rPr>
      </w:pPr>
      <w:r>
        <w:rPr>
          <w:rFonts w:hint="eastAsia" w:ascii="黑体" w:hAnsi="黑体" w:eastAsia="黑体"/>
          <w:sz w:val="22"/>
        </w:rPr>
        <w:t>是</w:t>
      </w:r>
      <w:r>
        <w:rPr>
          <w:rFonts w:hint="eastAsia" w:ascii="黑体" w:hAnsi="黑体" w:eastAsia="黑体"/>
          <w:spacing w:val="-3"/>
          <w:sz w:val="22"/>
        </w:rPr>
        <w:t>否</w:t>
      </w:r>
      <w:r>
        <w:rPr>
          <w:rFonts w:hint="eastAsia" w:ascii="黑体" w:hAnsi="黑体" w:eastAsia="黑体"/>
          <w:sz w:val="22"/>
        </w:rPr>
        <w:t>人才</w:t>
      </w:r>
      <w:r>
        <w:rPr>
          <w:rFonts w:hint="eastAsia" w:ascii="黑体" w:hAnsi="黑体" w:eastAsia="黑体"/>
          <w:spacing w:val="-3"/>
          <w:sz w:val="22"/>
        </w:rPr>
        <w:t>创</w:t>
      </w:r>
      <w:r>
        <w:rPr>
          <w:rFonts w:hint="eastAsia" w:ascii="黑体" w:hAnsi="黑体" w:eastAsia="黑体"/>
          <w:sz w:val="22"/>
        </w:rPr>
        <w:t>业：</w:t>
      </w:r>
      <w:r>
        <w:rPr>
          <w:sz w:val="22"/>
        </w:rPr>
        <w:t>是□</w:t>
      </w:r>
      <w:r>
        <w:rPr>
          <w:sz w:val="22"/>
        </w:rPr>
        <w:tab/>
      </w:r>
      <w:r>
        <w:rPr>
          <w:sz w:val="22"/>
        </w:rPr>
        <w:t>否□</w:t>
      </w:r>
    </w:p>
    <w:p>
      <w:pPr>
        <w:tabs>
          <w:tab w:val="left" w:pos="4289"/>
        </w:tabs>
        <w:spacing w:before="30"/>
        <w:ind w:left="439" w:right="0" w:firstLine="0"/>
        <w:jc w:val="center"/>
        <w:rPr>
          <w:sz w:val="22"/>
        </w:rPr>
      </w:pPr>
      <w:r>
        <w:rPr>
          <w:rFonts w:hint="eastAsia" w:ascii="黑体" w:hAnsi="黑体" w:eastAsia="黑体"/>
          <w:sz w:val="22"/>
        </w:rPr>
        <w:t>是</w:t>
      </w:r>
      <w:r>
        <w:rPr>
          <w:rFonts w:hint="eastAsia" w:ascii="黑体" w:hAnsi="黑体" w:eastAsia="黑体"/>
          <w:spacing w:val="-3"/>
          <w:sz w:val="22"/>
        </w:rPr>
        <w:t>否</w:t>
      </w:r>
      <w:r>
        <w:rPr>
          <w:rFonts w:hint="eastAsia" w:ascii="黑体" w:hAnsi="黑体" w:eastAsia="黑体"/>
          <w:sz w:val="22"/>
        </w:rPr>
        <w:t>高层</w:t>
      </w:r>
      <w:r>
        <w:rPr>
          <w:rFonts w:hint="eastAsia" w:ascii="黑体" w:hAnsi="黑体" w:eastAsia="黑体"/>
          <w:spacing w:val="-3"/>
          <w:sz w:val="22"/>
        </w:rPr>
        <w:t>次</w:t>
      </w:r>
      <w:r>
        <w:rPr>
          <w:rFonts w:hint="eastAsia" w:ascii="黑体" w:hAnsi="黑体" w:eastAsia="黑体"/>
          <w:sz w:val="22"/>
        </w:rPr>
        <w:t>、高</w:t>
      </w:r>
      <w:r>
        <w:rPr>
          <w:rFonts w:hint="eastAsia" w:ascii="黑体" w:hAnsi="黑体" w:eastAsia="黑体"/>
          <w:spacing w:val="-3"/>
          <w:sz w:val="22"/>
        </w:rPr>
        <w:t>技</w:t>
      </w:r>
      <w:r>
        <w:rPr>
          <w:rFonts w:hint="eastAsia" w:ascii="黑体" w:hAnsi="黑体" w:eastAsia="黑体"/>
          <w:sz w:val="22"/>
        </w:rPr>
        <w:t>能人</w:t>
      </w:r>
      <w:r>
        <w:rPr>
          <w:rFonts w:hint="eastAsia" w:ascii="黑体" w:hAnsi="黑体" w:eastAsia="黑体"/>
          <w:spacing w:val="-3"/>
          <w:sz w:val="22"/>
        </w:rPr>
        <w:t>才</w:t>
      </w:r>
      <w:r>
        <w:rPr>
          <w:rFonts w:hint="eastAsia" w:ascii="黑体" w:hAnsi="黑体" w:eastAsia="黑体"/>
          <w:sz w:val="22"/>
        </w:rPr>
        <w:t>创业：</w:t>
      </w:r>
      <w:r>
        <w:rPr>
          <w:rFonts w:hint="eastAsia" w:ascii="黑体" w:hAnsi="黑体" w:eastAsia="黑体"/>
          <w:spacing w:val="-1"/>
          <w:sz w:val="22"/>
        </w:rPr>
        <w:t xml:space="preserve"> </w:t>
      </w:r>
      <w:r>
        <w:rPr>
          <w:sz w:val="22"/>
        </w:rPr>
        <w:t>是□</w:t>
      </w:r>
      <w:r>
        <w:rPr>
          <w:sz w:val="22"/>
        </w:rPr>
        <w:tab/>
      </w:r>
      <w:r>
        <w:rPr>
          <w:sz w:val="22"/>
        </w:rPr>
        <w:t>否□</w:t>
      </w:r>
    </w:p>
    <w:p>
      <w:pPr>
        <w:pStyle w:val="4"/>
        <w:rPr>
          <w:sz w:val="22"/>
        </w:rPr>
      </w:pPr>
    </w:p>
    <w:p>
      <w:pPr>
        <w:pStyle w:val="4"/>
        <w:spacing w:before="1"/>
        <w:rPr>
          <w:sz w:val="29"/>
        </w:rPr>
      </w:pPr>
    </w:p>
    <w:p>
      <w:pPr>
        <w:spacing w:before="0" w:line="266" w:lineRule="auto"/>
        <w:ind w:left="4624" w:right="4620" w:firstLine="108"/>
        <w:jc w:val="both"/>
        <w:rPr>
          <w:sz w:val="22"/>
        </w:rPr>
      </w:pPr>
      <w:r>
        <w:rPr>
          <w:rFonts w:hint="eastAsia" w:ascii="黑体" w:hAnsi="黑体" w:eastAsia="黑体"/>
          <w:spacing w:val="-3"/>
          <w:sz w:val="22"/>
        </w:rPr>
        <w:t xml:space="preserve">反担保方式： </w:t>
      </w:r>
      <w:r>
        <w:rPr>
          <w:spacing w:val="-2"/>
          <w:sz w:val="22"/>
        </w:rPr>
        <w:t xml:space="preserve">担保并贴息□ </w:t>
      </w:r>
      <w:r>
        <w:rPr>
          <w:spacing w:val="-5"/>
          <w:sz w:val="22"/>
        </w:rPr>
        <w:t>不担保仅贴息□</w:t>
      </w:r>
    </w:p>
    <w:p>
      <w:pPr>
        <w:pStyle w:val="4"/>
        <w:spacing w:before="1"/>
        <w:rPr>
          <w:sz w:val="24"/>
        </w:rPr>
      </w:pPr>
    </w:p>
    <w:p>
      <w:pPr>
        <w:tabs>
          <w:tab w:val="left" w:pos="6250"/>
        </w:tabs>
        <w:spacing w:before="1" w:line="266" w:lineRule="auto"/>
        <w:ind w:left="3116" w:right="4534" w:firstLine="0"/>
        <w:jc w:val="both"/>
        <w:rPr>
          <w:sz w:val="22"/>
        </w:rPr>
      </w:pPr>
      <w:r>
        <w:rPr>
          <w:sz w:val="22"/>
        </w:rPr>
        <w:t>申 请 人</w:t>
      </w:r>
      <w:r>
        <w:rPr>
          <w:spacing w:val="-3"/>
          <w:sz w:val="22"/>
        </w:rPr>
        <w:t>：</w:t>
      </w:r>
      <w:r>
        <w:rPr>
          <w:rFonts w:ascii="Times New Roman" w:eastAsia="Times New Roman"/>
          <w:w w:val="100"/>
          <w:sz w:val="22"/>
          <w:u w:val="single"/>
        </w:rPr>
        <w:t xml:space="preserve"> </w:t>
      </w:r>
      <w:r>
        <w:rPr>
          <w:rFonts w:ascii="Times New Roman" w:eastAsia="Times New Roman"/>
          <w:sz w:val="22"/>
          <w:u w:val="single"/>
        </w:rPr>
        <w:tab/>
      </w:r>
      <w:r>
        <w:rPr>
          <w:rFonts w:ascii="Times New Roman" w:eastAsia="Times New Roman"/>
          <w:spacing w:val="-1"/>
          <w:sz w:val="22"/>
          <w:u w:val="single"/>
        </w:rPr>
        <w:t xml:space="preserve">                </w:t>
      </w:r>
      <w:r>
        <w:rPr>
          <w:rFonts w:ascii="Times New Roman" w:eastAsia="Times New Roman"/>
          <w:spacing w:val="16"/>
          <w:sz w:val="22"/>
          <w:u w:val="single"/>
        </w:rPr>
        <w:t xml:space="preserve"> </w:t>
      </w:r>
      <w:r>
        <w:rPr>
          <w:spacing w:val="-1"/>
          <w:sz w:val="22"/>
        </w:rPr>
        <w:t>项</w:t>
      </w:r>
      <w:r>
        <w:rPr>
          <w:spacing w:val="-3"/>
          <w:sz w:val="22"/>
        </w:rPr>
        <w:t>目</w:t>
      </w:r>
      <w:r>
        <w:rPr>
          <w:spacing w:val="-1"/>
          <w:sz w:val="22"/>
        </w:rPr>
        <w:t>名称</w:t>
      </w:r>
      <w:r>
        <w:rPr>
          <w:spacing w:val="-3"/>
          <w:sz w:val="22"/>
        </w:rPr>
        <w:t>：</w:t>
      </w:r>
      <w:r>
        <w:rPr>
          <w:spacing w:val="-3"/>
          <w:sz w:val="22"/>
          <w:u w:val="single"/>
        </w:rPr>
        <w:tab/>
      </w:r>
      <w:r>
        <w:rPr>
          <w:spacing w:val="-1"/>
          <w:sz w:val="22"/>
          <w:u w:val="single"/>
        </w:rPr>
        <w:t xml:space="preserve">                </w:t>
      </w:r>
      <w:r>
        <w:rPr>
          <w:spacing w:val="16"/>
          <w:sz w:val="22"/>
          <w:u w:val="single"/>
        </w:rPr>
        <w:t xml:space="preserve"> </w:t>
      </w:r>
      <w:r>
        <w:rPr>
          <w:spacing w:val="-1"/>
          <w:sz w:val="22"/>
        </w:rPr>
        <w:t>经</w:t>
      </w:r>
      <w:r>
        <w:rPr>
          <w:spacing w:val="-3"/>
          <w:sz w:val="22"/>
        </w:rPr>
        <w:t>营</w:t>
      </w:r>
      <w:r>
        <w:rPr>
          <w:spacing w:val="-1"/>
          <w:sz w:val="22"/>
        </w:rPr>
        <w:t>地址</w:t>
      </w:r>
      <w:r>
        <w:rPr>
          <w:spacing w:val="-3"/>
          <w:sz w:val="22"/>
        </w:rPr>
        <w:t>：</w:t>
      </w:r>
      <w:r>
        <w:rPr>
          <w:spacing w:val="-3"/>
          <w:sz w:val="22"/>
          <w:u w:val="single"/>
        </w:rPr>
        <w:tab/>
      </w:r>
      <w:r>
        <w:rPr>
          <w:sz w:val="22"/>
          <w:u w:val="single"/>
        </w:rPr>
        <w:t xml:space="preserve"> </w:t>
      </w:r>
      <w:r>
        <w:rPr>
          <w:sz w:val="22"/>
        </w:rPr>
        <w:t>申</w:t>
      </w:r>
      <w:r>
        <w:rPr>
          <w:spacing w:val="-3"/>
          <w:sz w:val="22"/>
        </w:rPr>
        <w:t>请</w:t>
      </w:r>
      <w:r>
        <w:rPr>
          <w:sz w:val="22"/>
        </w:rPr>
        <w:t>日期</w:t>
      </w:r>
      <w:r>
        <w:rPr>
          <w:spacing w:val="-3"/>
          <w:sz w:val="22"/>
        </w:rPr>
        <w:t>：</w:t>
      </w:r>
      <w:r>
        <w:rPr>
          <w:spacing w:val="15"/>
          <w:sz w:val="22"/>
          <w:u w:val="single"/>
        </w:rPr>
        <w:t xml:space="preserve"> </w:t>
      </w:r>
      <w:r>
        <w:rPr>
          <w:spacing w:val="-3"/>
          <w:sz w:val="22"/>
        </w:rPr>
        <w:t>年</w:t>
      </w:r>
      <w:r>
        <w:rPr>
          <w:spacing w:val="8"/>
          <w:sz w:val="22"/>
          <w:u w:val="single"/>
        </w:rPr>
        <w:t xml:space="preserve"> </w:t>
      </w:r>
      <w:r>
        <w:rPr>
          <w:spacing w:val="-3"/>
          <w:sz w:val="22"/>
        </w:rPr>
        <w:t>月</w:t>
      </w:r>
      <w:r>
        <w:rPr>
          <w:spacing w:val="12"/>
          <w:sz w:val="22"/>
          <w:u w:val="single"/>
        </w:rPr>
        <w:t xml:space="preserve"> </w:t>
      </w:r>
      <w:r>
        <w:rPr>
          <w:sz w:val="22"/>
        </w:rPr>
        <w:t>日</w:t>
      </w:r>
    </w:p>
    <w:p>
      <w:pPr>
        <w:spacing w:after="0" w:line="266" w:lineRule="auto"/>
        <w:jc w:val="both"/>
        <w:rPr>
          <w:sz w:val="22"/>
        </w:rPr>
        <w:sectPr>
          <w:type w:val="continuous"/>
          <w:pgSz w:w="11910" w:h="16840"/>
          <w:pgMar w:top="1580" w:right="560" w:bottom="1160" w:left="560" w:header="720" w:footer="720" w:gutter="0"/>
          <w:cols w:space="720" w:num="1"/>
        </w:sectPr>
      </w:pPr>
    </w:p>
    <w:p>
      <w:pPr>
        <w:pStyle w:val="4"/>
        <w:rPr>
          <w:rFonts w:ascii="Times New Roman"/>
          <w:sz w:val="20"/>
        </w:rPr>
      </w:pPr>
    </w:p>
    <w:p>
      <w:pPr>
        <w:pStyle w:val="4"/>
        <w:spacing w:before="11"/>
        <w:rPr>
          <w:rFonts w:ascii="Times New Roman"/>
          <w:sz w:val="14"/>
        </w:rPr>
      </w:pPr>
    </w:p>
    <w:tbl>
      <w:tblPr>
        <w:tblStyle w:val="7"/>
        <w:tblW w:w="0" w:type="auto"/>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360"/>
        <w:gridCol w:w="712"/>
        <w:gridCol w:w="459"/>
        <w:gridCol w:w="2135"/>
        <w:gridCol w:w="1950"/>
        <w:gridCol w:w="233"/>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520" w:type="dxa"/>
            <w:gridSpan w:val="8"/>
          </w:tcPr>
          <w:p>
            <w:pPr>
              <w:pStyle w:val="11"/>
              <w:spacing w:before="57"/>
              <w:ind w:left="3279" w:right="3270"/>
              <w:jc w:val="center"/>
              <w:rPr>
                <w:rFonts w:hint="eastAsia" w:ascii="黑体" w:eastAsia="黑体"/>
                <w:sz w:val="24"/>
              </w:rPr>
            </w:pPr>
            <w:r>
              <w:rPr>
                <w:rFonts w:hint="eastAsia" w:ascii="黑体" w:eastAsia="黑体"/>
                <w:sz w:val="24"/>
              </w:rPr>
              <w:t>申请人及项目信息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02" w:type="dxa"/>
            <w:tcBorders>
              <w:right w:val="nil"/>
            </w:tcBorders>
          </w:tcPr>
          <w:p>
            <w:pPr>
              <w:pStyle w:val="11"/>
              <w:spacing w:before="47"/>
              <w:ind w:right="47"/>
              <w:jc w:val="right"/>
              <w:rPr>
                <w:sz w:val="24"/>
              </w:rPr>
            </w:pPr>
            <w:r>
              <w:rPr>
                <w:sz w:val="24"/>
              </w:rPr>
              <w:t>姓</w:t>
            </w:r>
          </w:p>
        </w:tc>
        <w:tc>
          <w:tcPr>
            <w:tcW w:w="360" w:type="dxa"/>
            <w:tcBorders>
              <w:left w:val="nil"/>
              <w:right w:val="nil"/>
            </w:tcBorders>
          </w:tcPr>
          <w:p>
            <w:pPr>
              <w:pStyle w:val="11"/>
              <w:rPr>
                <w:rFonts w:ascii="Times New Roman"/>
                <w:sz w:val="24"/>
              </w:rPr>
            </w:pPr>
          </w:p>
        </w:tc>
        <w:tc>
          <w:tcPr>
            <w:tcW w:w="712" w:type="dxa"/>
            <w:tcBorders>
              <w:left w:val="nil"/>
            </w:tcBorders>
          </w:tcPr>
          <w:p>
            <w:pPr>
              <w:pStyle w:val="11"/>
              <w:spacing w:before="47"/>
              <w:ind w:left="70"/>
              <w:rPr>
                <w:sz w:val="24"/>
              </w:rPr>
            </w:pPr>
            <w:r>
              <w:rPr>
                <w:sz w:val="24"/>
              </w:rPr>
              <w:t>名</w:t>
            </w:r>
          </w:p>
        </w:tc>
        <w:tc>
          <w:tcPr>
            <w:tcW w:w="2594" w:type="dxa"/>
            <w:gridSpan w:val="2"/>
          </w:tcPr>
          <w:p>
            <w:pPr>
              <w:pStyle w:val="11"/>
              <w:rPr>
                <w:rFonts w:ascii="Times New Roman"/>
                <w:sz w:val="24"/>
              </w:rPr>
            </w:pPr>
          </w:p>
        </w:tc>
        <w:tc>
          <w:tcPr>
            <w:tcW w:w="1950" w:type="dxa"/>
          </w:tcPr>
          <w:p>
            <w:pPr>
              <w:pStyle w:val="11"/>
              <w:spacing w:before="47"/>
              <w:ind w:left="234" w:right="226"/>
              <w:jc w:val="center"/>
              <w:rPr>
                <w:sz w:val="24"/>
              </w:rPr>
            </w:pPr>
            <w:r>
              <w:rPr>
                <w:sz w:val="24"/>
              </w:rPr>
              <w:t>文化程度</w:t>
            </w:r>
          </w:p>
        </w:tc>
        <w:tc>
          <w:tcPr>
            <w:tcW w:w="220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774" w:type="dxa"/>
            <w:gridSpan w:val="3"/>
          </w:tcPr>
          <w:p>
            <w:pPr>
              <w:pStyle w:val="11"/>
              <w:spacing w:before="48"/>
              <w:ind w:left="407"/>
              <w:rPr>
                <w:sz w:val="24"/>
              </w:rPr>
            </w:pPr>
            <w:r>
              <w:rPr>
                <w:sz w:val="24"/>
              </w:rPr>
              <w:t>身份证号</w:t>
            </w:r>
          </w:p>
        </w:tc>
        <w:tc>
          <w:tcPr>
            <w:tcW w:w="2594" w:type="dxa"/>
            <w:gridSpan w:val="2"/>
          </w:tcPr>
          <w:p>
            <w:pPr>
              <w:pStyle w:val="11"/>
              <w:rPr>
                <w:rFonts w:ascii="Times New Roman"/>
                <w:sz w:val="24"/>
              </w:rPr>
            </w:pPr>
          </w:p>
        </w:tc>
        <w:tc>
          <w:tcPr>
            <w:tcW w:w="1950" w:type="dxa"/>
          </w:tcPr>
          <w:p>
            <w:pPr>
              <w:pStyle w:val="11"/>
              <w:spacing w:before="48"/>
              <w:ind w:left="234" w:right="226"/>
              <w:jc w:val="center"/>
              <w:rPr>
                <w:sz w:val="24"/>
              </w:rPr>
            </w:pPr>
            <w:r>
              <w:rPr>
                <w:sz w:val="24"/>
              </w:rPr>
              <w:t>电话号码</w:t>
            </w:r>
          </w:p>
        </w:tc>
        <w:tc>
          <w:tcPr>
            <w:tcW w:w="220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02" w:type="dxa"/>
            <w:tcBorders>
              <w:right w:val="nil"/>
            </w:tcBorders>
          </w:tcPr>
          <w:p>
            <w:pPr>
              <w:pStyle w:val="11"/>
              <w:spacing w:before="48"/>
              <w:ind w:right="47"/>
              <w:jc w:val="right"/>
              <w:rPr>
                <w:sz w:val="24"/>
              </w:rPr>
            </w:pPr>
            <w:r>
              <w:rPr>
                <w:sz w:val="24"/>
              </w:rPr>
              <w:t>住</w:t>
            </w:r>
          </w:p>
        </w:tc>
        <w:tc>
          <w:tcPr>
            <w:tcW w:w="360" w:type="dxa"/>
            <w:tcBorders>
              <w:left w:val="nil"/>
              <w:right w:val="nil"/>
            </w:tcBorders>
          </w:tcPr>
          <w:p>
            <w:pPr>
              <w:pStyle w:val="11"/>
              <w:rPr>
                <w:rFonts w:ascii="Times New Roman"/>
                <w:sz w:val="24"/>
              </w:rPr>
            </w:pPr>
          </w:p>
        </w:tc>
        <w:tc>
          <w:tcPr>
            <w:tcW w:w="712" w:type="dxa"/>
            <w:tcBorders>
              <w:left w:val="nil"/>
            </w:tcBorders>
          </w:tcPr>
          <w:p>
            <w:pPr>
              <w:pStyle w:val="11"/>
              <w:spacing w:before="48"/>
              <w:ind w:left="70"/>
              <w:rPr>
                <w:sz w:val="24"/>
              </w:rPr>
            </w:pPr>
            <w:r>
              <w:rPr>
                <w:sz w:val="24"/>
              </w:rPr>
              <w:t>址</w:t>
            </w:r>
          </w:p>
        </w:tc>
        <w:tc>
          <w:tcPr>
            <w:tcW w:w="6746" w:type="dxa"/>
            <w:gridSpan w:val="5"/>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774" w:type="dxa"/>
            <w:gridSpan w:val="3"/>
          </w:tcPr>
          <w:p>
            <w:pPr>
              <w:pStyle w:val="11"/>
              <w:spacing w:before="46"/>
              <w:ind w:left="407"/>
              <w:rPr>
                <w:sz w:val="24"/>
              </w:rPr>
            </w:pPr>
            <w:r>
              <w:rPr>
                <w:sz w:val="24"/>
              </w:rPr>
              <w:t>行业类型</w:t>
            </w:r>
          </w:p>
        </w:tc>
        <w:tc>
          <w:tcPr>
            <w:tcW w:w="2594" w:type="dxa"/>
            <w:gridSpan w:val="2"/>
          </w:tcPr>
          <w:p>
            <w:pPr>
              <w:pStyle w:val="11"/>
              <w:rPr>
                <w:rFonts w:ascii="Times New Roman"/>
                <w:sz w:val="24"/>
              </w:rPr>
            </w:pPr>
          </w:p>
        </w:tc>
        <w:tc>
          <w:tcPr>
            <w:tcW w:w="1950" w:type="dxa"/>
          </w:tcPr>
          <w:p>
            <w:pPr>
              <w:pStyle w:val="11"/>
              <w:spacing w:before="46"/>
              <w:ind w:left="234" w:right="226"/>
              <w:jc w:val="center"/>
              <w:rPr>
                <w:sz w:val="24"/>
              </w:rPr>
            </w:pPr>
            <w:r>
              <w:rPr>
                <w:sz w:val="24"/>
              </w:rPr>
              <w:t>带动就业人数</w:t>
            </w:r>
          </w:p>
        </w:tc>
        <w:tc>
          <w:tcPr>
            <w:tcW w:w="220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774" w:type="dxa"/>
            <w:gridSpan w:val="3"/>
          </w:tcPr>
          <w:p>
            <w:pPr>
              <w:pStyle w:val="11"/>
              <w:spacing w:before="46"/>
              <w:ind w:left="407"/>
              <w:rPr>
                <w:sz w:val="24"/>
              </w:rPr>
            </w:pPr>
            <w:r>
              <w:rPr>
                <w:sz w:val="24"/>
              </w:rPr>
              <w:t>申请金额</w:t>
            </w:r>
          </w:p>
        </w:tc>
        <w:tc>
          <w:tcPr>
            <w:tcW w:w="2594" w:type="dxa"/>
            <w:gridSpan w:val="2"/>
          </w:tcPr>
          <w:p>
            <w:pPr>
              <w:pStyle w:val="11"/>
              <w:rPr>
                <w:rFonts w:ascii="Times New Roman"/>
                <w:sz w:val="24"/>
              </w:rPr>
            </w:pPr>
          </w:p>
        </w:tc>
        <w:tc>
          <w:tcPr>
            <w:tcW w:w="1950" w:type="dxa"/>
          </w:tcPr>
          <w:p>
            <w:pPr>
              <w:pStyle w:val="11"/>
              <w:spacing w:before="46"/>
              <w:ind w:left="234" w:right="226"/>
              <w:jc w:val="center"/>
              <w:rPr>
                <w:sz w:val="24"/>
              </w:rPr>
            </w:pPr>
            <w:r>
              <w:rPr>
                <w:sz w:val="24"/>
              </w:rPr>
              <w:t>申请期限</w:t>
            </w:r>
          </w:p>
        </w:tc>
        <w:tc>
          <w:tcPr>
            <w:tcW w:w="220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520" w:type="dxa"/>
            <w:gridSpan w:val="8"/>
          </w:tcPr>
          <w:p>
            <w:pPr>
              <w:pStyle w:val="11"/>
              <w:spacing w:before="25" w:line="304" w:lineRule="exact"/>
              <w:ind w:left="3279" w:right="3270"/>
              <w:jc w:val="center"/>
              <w:rPr>
                <w:rFonts w:hint="eastAsia" w:ascii="黑体" w:eastAsia="黑体"/>
                <w:sz w:val="24"/>
              </w:rPr>
            </w:pPr>
            <w:r>
              <w:rPr>
                <w:rFonts w:hint="eastAsia" w:ascii="黑体" w:eastAsia="黑体"/>
                <w:sz w:val="24"/>
              </w:rPr>
              <w:t>反担保人信息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2" w:type="dxa"/>
            <w:tcBorders>
              <w:right w:val="nil"/>
            </w:tcBorders>
          </w:tcPr>
          <w:p>
            <w:pPr>
              <w:pStyle w:val="11"/>
              <w:spacing w:before="47"/>
              <w:ind w:right="47"/>
              <w:jc w:val="right"/>
              <w:rPr>
                <w:sz w:val="24"/>
              </w:rPr>
            </w:pPr>
            <w:r>
              <w:rPr>
                <w:sz w:val="24"/>
              </w:rPr>
              <w:t>姓</w:t>
            </w:r>
          </w:p>
        </w:tc>
        <w:tc>
          <w:tcPr>
            <w:tcW w:w="360" w:type="dxa"/>
            <w:tcBorders>
              <w:left w:val="nil"/>
              <w:right w:val="nil"/>
            </w:tcBorders>
          </w:tcPr>
          <w:p>
            <w:pPr>
              <w:pStyle w:val="11"/>
              <w:rPr>
                <w:rFonts w:ascii="Times New Roman"/>
                <w:sz w:val="24"/>
              </w:rPr>
            </w:pPr>
          </w:p>
        </w:tc>
        <w:tc>
          <w:tcPr>
            <w:tcW w:w="712" w:type="dxa"/>
            <w:tcBorders>
              <w:left w:val="nil"/>
            </w:tcBorders>
          </w:tcPr>
          <w:p>
            <w:pPr>
              <w:pStyle w:val="11"/>
              <w:spacing w:before="47"/>
              <w:ind w:left="70"/>
              <w:rPr>
                <w:sz w:val="24"/>
              </w:rPr>
            </w:pPr>
            <w:r>
              <w:rPr>
                <w:sz w:val="24"/>
              </w:rPr>
              <w:t>名</w:t>
            </w:r>
          </w:p>
        </w:tc>
        <w:tc>
          <w:tcPr>
            <w:tcW w:w="2594" w:type="dxa"/>
            <w:gridSpan w:val="2"/>
          </w:tcPr>
          <w:p>
            <w:pPr>
              <w:pStyle w:val="11"/>
              <w:rPr>
                <w:rFonts w:ascii="Times New Roman"/>
                <w:sz w:val="24"/>
              </w:rPr>
            </w:pPr>
          </w:p>
        </w:tc>
        <w:tc>
          <w:tcPr>
            <w:tcW w:w="1950" w:type="dxa"/>
          </w:tcPr>
          <w:p>
            <w:pPr>
              <w:pStyle w:val="11"/>
              <w:spacing w:before="47"/>
              <w:ind w:left="234" w:right="226"/>
              <w:jc w:val="center"/>
              <w:rPr>
                <w:sz w:val="24"/>
              </w:rPr>
            </w:pPr>
            <w:r>
              <w:rPr>
                <w:sz w:val="24"/>
              </w:rPr>
              <w:t>电话号码</w:t>
            </w:r>
          </w:p>
        </w:tc>
        <w:tc>
          <w:tcPr>
            <w:tcW w:w="220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02" w:type="dxa"/>
            <w:tcBorders>
              <w:right w:val="nil"/>
            </w:tcBorders>
          </w:tcPr>
          <w:p>
            <w:pPr>
              <w:pStyle w:val="11"/>
              <w:spacing w:before="47"/>
              <w:ind w:right="47"/>
              <w:jc w:val="right"/>
              <w:rPr>
                <w:sz w:val="24"/>
              </w:rPr>
            </w:pPr>
            <w:r>
              <w:rPr>
                <w:sz w:val="24"/>
              </w:rPr>
              <w:t>住</w:t>
            </w:r>
          </w:p>
        </w:tc>
        <w:tc>
          <w:tcPr>
            <w:tcW w:w="360" w:type="dxa"/>
            <w:tcBorders>
              <w:left w:val="nil"/>
              <w:right w:val="nil"/>
            </w:tcBorders>
          </w:tcPr>
          <w:p>
            <w:pPr>
              <w:pStyle w:val="11"/>
              <w:rPr>
                <w:rFonts w:ascii="Times New Roman"/>
                <w:sz w:val="24"/>
              </w:rPr>
            </w:pPr>
          </w:p>
        </w:tc>
        <w:tc>
          <w:tcPr>
            <w:tcW w:w="712" w:type="dxa"/>
            <w:tcBorders>
              <w:left w:val="nil"/>
            </w:tcBorders>
          </w:tcPr>
          <w:p>
            <w:pPr>
              <w:pStyle w:val="11"/>
              <w:spacing w:before="47"/>
              <w:ind w:left="70"/>
              <w:rPr>
                <w:sz w:val="24"/>
              </w:rPr>
            </w:pPr>
            <w:r>
              <w:rPr>
                <w:sz w:val="24"/>
              </w:rPr>
              <w:t>址</w:t>
            </w:r>
          </w:p>
        </w:tc>
        <w:tc>
          <w:tcPr>
            <w:tcW w:w="6746" w:type="dxa"/>
            <w:gridSpan w:val="5"/>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774" w:type="dxa"/>
            <w:gridSpan w:val="3"/>
          </w:tcPr>
          <w:p>
            <w:pPr>
              <w:pStyle w:val="11"/>
              <w:spacing w:before="47"/>
              <w:ind w:left="407"/>
              <w:rPr>
                <w:sz w:val="24"/>
              </w:rPr>
            </w:pPr>
            <w:r>
              <w:rPr>
                <w:sz w:val="24"/>
              </w:rPr>
              <w:t>身份证号</w:t>
            </w:r>
          </w:p>
        </w:tc>
        <w:tc>
          <w:tcPr>
            <w:tcW w:w="2594" w:type="dxa"/>
            <w:gridSpan w:val="2"/>
          </w:tcPr>
          <w:p>
            <w:pPr>
              <w:pStyle w:val="11"/>
              <w:rPr>
                <w:rFonts w:ascii="Times New Roman"/>
                <w:sz w:val="24"/>
              </w:rPr>
            </w:pPr>
          </w:p>
        </w:tc>
        <w:tc>
          <w:tcPr>
            <w:tcW w:w="1950" w:type="dxa"/>
          </w:tcPr>
          <w:p>
            <w:pPr>
              <w:pStyle w:val="11"/>
              <w:spacing w:before="47"/>
              <w:ind w:left="234" w:right="226"/>
              <w:jc w:val="center"/>
              <w:rPr>
                <w:sz w:val="24"/>
              </w:rPr>
            </w:pPr>
            <w:r>
              <w:rPr>
                <w:sz w:val="24"/>
              </w:rPr>
              <w:t>工作单位</w:t>
            </w:r>
          </w:p>
        </w:tc>
        <w:tc>
          <w:tcPr>
            <w:tcW w:w="220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774" w:type="dxa"/>
            <w:gridSpan w:val="3"/>
          </w:tcPr>
          <w:p>
            <w:pPr>
              <w:pStyle w:val="11"/>
              <w:spacing w:before="48"/>
              <w:ind w:left="407"/>
              <w:rPr>
                <w:sz w:val="24"/>
              </w:rPr>
            </w:pPr>
            <w:r>
              <w:rPr>
                <w:sz w:val="24"/>
              </w:rPr>
              <w:t>从事岗位</w:t>
            </w:r>
          </w:p>
        </w:tc>
        <w:tc>
          <w:tcPr>
            <w:tcW w:w="2594" w:type="dxa"/>
            <w:gridSpan w:val="2"/>
          </w:tcPr>
          <w:p>
            <w:pPr>
              <w:pStyle w:val="11"/>
              <w:rPr>
                <w:rFonts w:ascii="Times New Roman"/>
                <w:sz w:val="24"/>
              </w:rPr>
            </w:pPr>
          </w:p>
        </w:tc>
        <w:tc>
          <w:tcPr>
            <w:tcW w:w="1950" w:type="dxa"/>
          </w:tcPr>
          <w:p>
            <w:pPr>
              <w:pStyle w:val="11"/>
              <w:spacing w:before="48"/>
              <w:ind w:left="234" w:right="226"/>
              <w:jc w:val="center"/>
              <w:rPr>
                <w:sz w:val="24"/>
              </w:rPr>
            </w:pPr>
            <w:r>
              <w:rPr>
                <w:sz w:val="24"/>
              </w:rPr>
              <w:t>单位电话号码</w:t>
            </w:r>
          </w:p>
        </w:tc>
        <w:tc>
          <w:tcPr>
            <w:tcW w:w="220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9" w:hRule="atLeast"/>
        </w:trPr>
        <w:tc>
          <w:tcPr>
            <w:tcW w:w="8520" w:type="dxa"/>
            <w:gridSpan w:val="8"/>
          </w:tcPr>
          <w:p>
            <w:pPr>
              <w:pStyle w:val="11"/>
              <w:spacing w:before="17"/>
              <w:ind w:left="3279" w:right="3270"/>
              <w:jc w:val="center"/>
              <w:rPr>
                <w:rFonts w:hint="eastAsia" w:ascii="黑体" w:eastAsia="黑体"/>
                <w:sz w:val="24"/>
              </w:rPr>
            </w:pPr>
            <w:r>
              <w:rPr>
                <w:rFonts w:hint="eastAsia" w:ascii="黑体" w:eastAsia="黑体"/>
                <w:sz w:val="24"/>
              </w:rPr>
              <w:t>反担保人承诺</w:t>
            </w:r>
          </w:p>
          <w:p>
            <w:pPr>
              <w:pStyle w:val="11"/>
              <w:tabs>
                <w:tab w:val="left" w:pos="3909"/>
              </w:tabs>
              <w:spacing w:before="11" w:line="252" w:lineRule="auto"/>
              <w:ind w:left="107" w:right="96" w:firstLine="470"/>
              <w:rPr>
                <w:sz w:val="24"/>
              </w:rPr>
            </w:pPr>
            <w:r>
              <w:rPr>
                <w:sz w:val="24"/>
              </w:rPr>
              <w:t>本人自愿为借款</w:t>
            </w:r>
            <w:r>
              <w:rPr>
                <w:spacing w:val="-29"/>
                <w:sz w:val="24"/>
              </w:rPr>
              <w:t>人</w:t>
            </w:r>
            <w:r>
              <w:rPr>
                <w:sz w:val="24"/>
              </w:rPr>
              <w:t>（</w:t>
            </w:r>
            <w:r>
              <w:rPr>
                <w:sz w:val="24"/>
              </w:rPr>
              <w:tab/>
            </w:r>
            <w:r>
              <w:rPr>
                <w:spacing w:val="-29"/>
                <w:sz w:val="24"/>
              </w:rPr>
              <w:t>）</w:t>
            </w:r>
            <w:r>
              <w:rPr>
                <w:sz w:val="24"/>
              </w:rPr>
              <w:t>提供创业担保贷款反担保</w:t>
            </w:r>
            <w:r>
              <w:rPr>
                <w:spacing w:val="-29"/>
                <w:sz w:val="24"/>
              </w:rPr>
              <w:t>，</w:t>
            </w:r>
            <w:r>
              <w:rPr>
                <w:sz w:val="24"/>
              </w:rPr>
              <w:t>并承担连带</w:t>
            </w:r>
            <w:r>
              <w:rPr>
                <w:spacing w:val="-17"/>
                <w:sz w:val="24"/>
              </w:rPr>
              <w:t>保</w:t>
            </w:r>
            <w:r>
              <w:rPr>
                <w:sz w:val="24"/>
              </w:rPr>
              <w:t>证责任，作出以下承诺：</w:t>
            </w:r>
          </w:p>
          <w:p>
            <w:pPr>
              <w:pStyle w:val="11"/>
              <w:spacing w:line="249" w:lineRule="auto"/>
              <w:ind w:left="107" w:right="96" w:firstLine="480"/>
              <w:rPr>
                <w:sz w:val="24"/>
              </w:rPr>
            </w:pPr>
            <w:r>
              <w:rPr>
                <w:sz w:val="24"/>
              </w:rPr>
              <w:t>1.</w:t>
            </w:r>
            <w:r>
              <w:rPr>
                <w:spacing w:val="-2"/>
                <w:sz w:val="24"/>
              </w:rPr>
              <w:t>以上填写的信息真实；</w:t>
            </w:r>
            <w:r>
              <w:rPr>
                <w:spacing w:val="-11"/>
                <w:sz w:val="24"/>
              </w:rPr>
              <w:t>2.</w:t>
            </w:r>
            <w:r>
              <w:rPr>
                <w:spacing w:val="-9"/>
                <w:sz w:val="24"/>
              </w:rPr>
              <w:t>如贷款到期，借款人不能归还，本人愿意一次性</w:t>
            </w:r>
            <w:r>
              <w:rPr>
                <w:sz w:val="24"/>
              </w:rPr>
              <w:t>代偿此笔创业担保贷款本金、利息、罚息及因法律诉讼所产生的相关费用；3. 此承诺与保证反担保合同，具有同等法律效力。</w:t>
            </w:r>
          </w:p>
          <w:p>
            <w:pPr>
              <w:pStyle w:val="11"/>
              <w:ind w:left="587"/>
              <w:rPr>
                <w:sz w:val="24"/>
              </w:rPr>
            </w:pPr>
            <w:r>
              <w:rPr>
                <w:sz w:val="24"/>
              </w:rPr>
              <w:t>本人已阅读并同意以上承诺。</w:t>
            </w:r>
          </w:p>
          <w:p>
            <w:pPr>
              <w:pStyle w:val="11"/>
              <w:spacing w:before="8"/>
              <w:ind w:left="587"/>
              <w:rPr>
                <w:rFonts w:hint="eastAsia" w:ascii="黑体" w:eastAsia="黑体"/>
                <w:sz w:val="24"/>
              </w:rPr>
            </w:pPr>
            <w:r>
              <w:rPr>
                <w:rFonts w:hint="eastAsia" w:ascii="黑体" w:eastAsia="黑体"/>
                <w:sz w:val="24"/>
              </w:rPr>
              <w:t>反担保人签名（个人指模）：</w:t>
            </w:r>
          </w:p>
          <w:p>
            <w:pPr>
              <w:pStyle w:val="11"/>
              <w:spacing w:before="11"/>
              <w:rPr>
                <w:rFonts w:ascii="Times New Roman"/>
                <w:sz w:val="28"/>
              </w:rPr>
            </w:pPr>
          </w:p>
          <w:p>
            <w:pPr>
              <w:pStyle w:val="11"/>
              <w:tabs>
                <w:tab w:val="left" w:pos="719"/>
                <w:tab w:val="left" w:pos="1439"/>
              </w:tabs>
              <w:spacing w:line="283" w:lineRule="exact"/>
              <w:ind w:right="528"/>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520" w:type="dxa"/>
            <w:gridSpan w:val="8"/>
          </w:tcPr>
          <w:p>
            <w:pPr>
              <w:pStyle w:val="11"/>
              <w:spacing w:before="75"/>
              <w:ind w:left="3279" w:right="3270"/>
              <w:jc w:val="center"/>
              <w:rPr>
                <w:rFonts w:hint="eastAsia" w:ascii="黑体" w:eastAsia="黑体"/>
                <w:sz w:val="24"/>
              </w:rPr>
            </w:pPr>
            <w:r>
              <w:rPr>
                <w:rFonts w:hint="eastAsia" w:ascii="黑体" w:eastAsia="黑体"/>
                <w:sz w:val="24"/>
              </w:rPr>
              <w:t>抵、质押物信息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233" w:type="dxa"/>
            <w:gridSpan w:val="4"/>
          </w:tcPr>
          <w:p>
            <w:pPr>
              <w:pStyle w:val="11"/>
              <w:spacing w:before="47"/>
              <w:ind w:left="515"/>
              <w:rPr>
                <w:sz w:val="24"/>
              </w:rPr>
            </w:pPr>
            <w:r>
              <w:rPr>
                <w:sz w:val="24"/>
              </w:rPr>
              <w:t>权属人姓名</w:t>
            </w:r>
          </w:p>
        </w:tc>
        <w:tc>
          <w:tcPr>
            <w:tcW w:w="2135" w:type="dxa"/>
          </w:tcPr>
          <w:p>
            <w:pPr>
              <w:pStyle w:val="11"/>
              <w:rPr>
                <w:rFonts w:ascii="Times New Roman"/>
                <w:sz w:val="24"/>
              </w:rPr>
            </w:pPr>
          </w:p>
        </w:tc>
        <w:tc>
          <w:tcPr>
            <w:tcW w:w="2183" w:type="dxa"/>
            <w:gridSpan w:val="2"/>
          </w:tcPr>
          <w:p>
            <w:pPr>
              <w:pStyle w:val="11"/>
              <w:spacing w:before="47"/>
              <w:ind w:left="611"/>
              <w:rPr>
                <w:sz w:val="24"/>
              </w:rPr>
            </w:pPr>
            <w:r>
              <w:rPr>
                <w:sz w:val="24"/>
              </w:rPr>
              <w:t>身份证号</w:t>
            </w: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02" w:type="dxa"/>
            <w:tcBorders>
              <w:right w:val="nil"/>
            </w:tcBorders>
          </w:tcPr>
          <w:p>
            <w:pPr>
              <w:pStyle w:val="11"/>
              <w:rPr>
                <w:rFonts w:ascii="Times New Roman"/>
                <w:sz w:val="24"/>
              </w:rPr>
            </w:pPr>
          </w:p>
        </w:tc>
        <w:tc>
          <w:tcPr>
            <w:tcW w:w="360" w:type="dxa"/>
            <w:tcBorders>
              <w:left w:val="nil"/>
              <w:right w:val="nil"/>
            </w:tcBorders>
          </w:tcPr>
          <w:p>
            <w:pPr>
              <w:pStyle w:val="11"/>
              <w:spacing w:before="47"/>
              <w:ind w:left="58"/>
              <w:rPr>
                <w:sz w:val="24"/>
              </w:rPr>
            </w:pPr>
            <w:r>
              <w:rPr>
                <w:sz w:val="24"/>
              </w:rPr>
              <w:t>住</w:t>
            </w:r>
          </w:p>
        </w:tc>
        <w:tc>
          <w:tcPr>
            <w:tcW w:w="712" w:type="dxa"/>
            <w:tcBorders>
              <w:left w:val="nil"/>
              <w:right w:val="nil"/>
            </w:tcBorders>
          </w:tcPr>
          <w:p>
            <w:pPr>
              <w:pStyle w:val="11"/>
              <w:spacing w:before="47"/>
              <w:ind w:left="178"/>
              <w:rPr>
                <w:sz w:val="24"/>
              </w:rPr>
            </w:pPr>
            <w:r>
              <w:rPr>
                <w:sz w:val="24"/>
              </w:rPr>
              <w:t>址</w:t>
            </w:r>
          </w:p>
        </w:tc>
        <w:tc>
          <w:tcPr>
            <w:tcW w:w="459" w:type="dxa"/>
            <w:tcBorders>
              <w:left w:val="nil"/>
            </w:tcBorders>
          </w:tcPr>
          <w:p>
            <w:pPr>
              <w:pStyle w:val="11"/>
              <w:rPr>
                <w:rFonts w:ascii="Times New Roman"/>
                <w:sz w:val="24"/>
              </w:rPr>
            </w:pPr>
          </w:p>
        </w:tc>
        <w:tc>
          <w:tcPr>
            <w:tcW w:w="2135" w:type="dxa"/>
          </w:tcPr>
          <w:p>
            <w:pPr>
              <w:pStyle w:val="11"/>
              <w:rPr>
                <w:rFonts w:ascii="Times New Roman"/>
                <w:sz w:val="24"/>
              </w:rPr>
            </w:pPr>
          </w:p>
        </w:tc>
        <w:tc>
          <w:tcPr>
            <w:tcW w:w="2183" w:type="dxa"/>
            <w:gridSpan w:val="2"/>
          </w:tcPr>
          <w:p>
            <w:pPr>
              <w:pStyle w:val="11"/>
              <w:spacing w:before="47"/>
              <w:ind w:left="611"/>
              <w:rPr>
                <w:sz w:val="24"/>
              </w:rPr>
            </w:pPr>
            <w:r>
              <w:rPr>
                <w:sz w:val="24"/>
              </w:rPr>
              <w:t>电话号码</w:t>
            </w: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33" w:type="dxa"/>
            <w:gridSpan w:val="4"/>
          </w:tcPr>
          <w:p>
            <w:pPr>
              <w:pStyle w:val="11"/>
              <w:spacing w:before="2" w:line="300" w:lineRule="exact"/>
              <w:ind w:left="875" w:right="385" w:hanging="480"/>
              <w:rPr>
                <w:sz w:val="24"/>
              </w:rPr>
            </w:pPr>
            <w:r>
              <w:rPr>
                <w:sz w:val="24"/>
              </w:rPr>
              <w:t>抵（质）押物名称</w:t>
            </w:r>
          </w:p>
        </w:tc>
        <w:tc>
          <w:tcPr>
            <w:tcW w:w="2135" w:type="dxa"/>
          </w:tcPr>
          <w:p>
            <w:pPr>
              <w:pStyle w:val="11"/>
              <w:rPr>
                <w:rFonts w:ascii="Times New Roman"/>
                <w:sz w:val="24"/>
              </w:rPr>
            </w:pPr>
          </w:p>
        </w:tc>
        <w:tc>
          <w:tcPr>
            <w:tcW w:w="2183" w:type="dxa"/>
            <w:gridSpan w:val="2"/>
          </w:tcPr>
          <w:p>
            <w:pPr>
              <w:pStyle w:val="11"/>
              <w:spacing w:before="2" w:line="300" w:lineRule="exact"/>
              <w:ind w:left="851" w:right="359" w:hanging="480"/>
              <w:rPr>
                <w:sz w:val="24"/>
              </w:rPr>
            </w:pPr>
            <w:r>
              <w:rPr>
                <w:sz w:val="24"/>
              </w:rPr>
              <w:t>抵（质）押物地址</w:t>
            </w:r>
          </w:p>
        </w:tc>
        <w:tc>
          <w:tcPr>
            <w:tcW w:w="1969"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8520" w:type="dxa"/>
            <w:gridSpan w:val="8"/>
          </w:tcPr>
          <w:p>
            <w:pPr>
              <w:pStyle w:val="11"/>
              <w:spacing w:line="278" w:lineRule="exact"/>
              <w:ind w:left="3279" w:right="3270"/>
              <w:jc w:val="center"/>
              <w:rPr>
                <w:rFonts w:hint="eastAsia" w:ascii="黑体" w:eastAsia="黑体"/>
                <w:sz w:val="24"/>
              </w:rPr>
            </w:pPr>
            <w:r>
              <w:rPr>
                <w:rFonts w:hint="eastAsia" w:ascii="黑体" w:eastAsia="黑体"/>
                <w:sz w:val="24"/>
              </w:rPr>
              <w:t>资产权属人承诺</w:t>
            </w:r>
          </w:p>
          <w:p>
            <w:pPr>
              <w:pStyle w:val="11"/>
              <w:tabs>
                <w:tab w:val="left" w:pos="3909"/>
              </w:tabs>
              <w:spacing w:before="14" w:line="249" w:lineRule="auto"/>
              <w:ind w:left="107" w:right="96" w:firstLine="470"/>
              <w:jc w:val="both"/>
              <w:rPr>
                <w:sz w:val="24"/>
              </w:rPr>
            </w:pPr>
            <w:r>
              <w:rPr>
                <w:sz w:val="24"/>
              </w:rPr>
              <w:t>本人自愿为借款</w:t>
            </w:r>
            <w:r>
              <w:rPr>
                <w:spacing w:val="-29"/>
                <w:sz w:val="24"/>
              </w:rPr>
              <w:t>人</w:t>
            </w:r>
            <w:r>
              <w:rPr>
                <w:sz w:val="24"/>
              </w:rPr>
              <w:t>（</w:t>
            </w:r>
            <w:r>
              <w:rPr>
                <w:sz w:val="24"/>
              </w:rPr>
              <w:tab/>
            </w:r>
            <w:r>
              <w:rPr>
                <w:spacing w:val="-29"/>
                <w:sz w:val="24"/>
              </w:rPr>
              <w:t>）</w:t>
            </w:r>
            <w:r>
              <w:rPr>
                <w:sz w:val="24"/>
              </w:rPr>
              <w:t>提供创业担保贷款反担保</w:t>
            </w:r>
            <w:r>
              <w:rPr>
                <w:spacing w:val="-29"/>
                <w:sz w:val="24"/>
              </w:rPr>
              <w:t>，</w:t>
            </w:r>
            <w:r>
              <w:rPr>
                <w:sz w:val="24"/>
              </w:rPr>
              <w:t>承担连带保</w:t>
            </w:r>
            <w:r>
              <w:rPr>
                <w:spacing w:val="-17"/>
                <w:sz w:val="24"/>
              </w:rPr>
              <w:t>证</w:t>
            </w:r>
            <w:r>
              <w:rPr>
                <w:sz w:val="24"/>
              </w:rPr>
              <w:t>责任，作出以下承诺：</w:t>
            </w:r>
          </w:p>
          <w:p>
            <w:pPr>
              <w:pStyle w:val="11"/>
              <w:spacing w:line="249" w:lineRule="auto"/>
              <w:ind w:left="107" w:right="96" w:firstLine="480"/>
              <w:jc w:val="both"/>
              <w:rPr>
                <w:sz w:val="24"/>
              </w:rPr>
            </w:pPr>
            <w:r>
              <w:rPr>
                <w:sz w:val="24"/>
              </w:rPr>
              <w:t>1.</w:t>
            </w:r>
            <w:r>
              <w:rPr>
                <w:spacing w:val="-9"/>
                <w:sz w:val="24"/>
              </w:rPr>
              <w:t>配合办理抵、质押物登记手续；抵、质押期间，不转让、变卖、重复办理</w:t>
            </w:r>
            <w:r>
              <w:rPr>
                <w:spacing w:val="-7"/>
                <w:sz w:val="24"/>
              </w:rPr>
              <w:t>抵、质押；2.</w:t>
            </w:r>
            <w:r>
              <w:rPr>
                <w:spacing w:val="-8"/>
                <w:sz w:val="24"/>
              </w:rPr>
              <w:t>如贷款到期，借款人不能归还，本人愿意一次性代偿或以抵、质押</w:t>
            </w:r>
            <w:r>
              <w:rPr>
                <w:spacing w:val="-7"/>
                <w:sz w:val="24"/>
              </w:rPr>
              <w:t>物变卖优先偿还此笔创业担保贷款本金、利息、罚息及因法律诉讼所产生的相关</w:t>
            </w:r>
            <w:r>
              <w:rPr>
                <w:sz w:val="24"/>
              </w:rPr>
              <w:t>费用；3.此承诺与抵、质押反担保合同，具有同等法律效力。</w:t>
            </w:r>
          </w:p>
          <w:p>
            <w:pPr>
              <w:pStyle w:val="11"/>
              <w:spacing w:before="1"/>
              <w:ind w:left="587"/>
              <w:rPr>
                <w:sz w:val="24"/>
              </w:rPr>
            </w:pPr>
            <w:r>
              <w:rPr>
                <w:sz w:val="24"/>
              </w:rPr>
              <w:t>本人已阅读并同意以上承诺。</w:t>
            </w:r>
          </w:p>
          <w:p>
            <w:pPr>
              <w:pStyle w:val="11"/>
              <w:spacing w:before="12"/>
              <w:ind w:left="587"/>
              <w:rPr>
                <w:rFonts w:hint="eastAsia" w:ascii="黑体" w:eastAsia="黑体"/>
                <w:sz w:val="24"/>
              </w:rPr>
            </w:pPr>
            <w:r>
              <w:rPr>
                <w:rFonts w:hint="eastAsia" w:ascii="黑体" w:eastAsia="黑体"/>
                <w:sz w:val="24"/>
              </w:rPr>
              <w:t>权属人签名（个人指模）：</w:t>
            </w:r>
          </w:p>
          <w:p>
            <w:pPr>
              <w:pStyle w:val="11"/>
              <w:spacing w:before="11"/>
              <w:rPr>
                <w:rFonts w:ascii="Times New Roman"/>
                <w:sz w:val="28"/>
              </w:rPr>
            </w:pPr>
          </w:p>
          <w:p>
            <w:pPr>
              <w:pStyle w:val="11"/>
              <w:tabs>
                <w:tab w:val="left" w:pos="719"/>
                <w:tab w:val="left" w:pos="1439"/>
              </w:tabs>
              <w:spacing w:line="280" w:lineRule="exact"/>
              <w:ind w:right="741"/>
              <w:jc w:val="right"/>
              <w:rPr>
                <w:sz w:val="24"/>
              </w:rPr>
            </w:pPr>
            <w:r>
              <w:rPr>
                <w:sz w:val="24"/>
              </w:rPr>
              <w:t>年</w:t>
            </w:r>
            <w:r>
              <w:rPr>
                <w:sz w:val="24"/>
              </w:rPr>
              <w:tab/>
            </w:r>
            <w:r>
              <w:rPr>
                <w:sz w:val="24"/>
              </w:rPr>
              <w:t>月</w:t>
            </w:r>
            <w:r>
              <w:rPr>
                <w:sz w:val="24"/>
              </w:rPr>
              <w:tab/>
            </w:r>
            <w:r>
              <w:rPr>
                <w:sz w:val="24"/>
              </w:rPr>
              <w:t>日</w:t>
            </w:r>
          </w:p>
        </w:tc>
      </w:tr>
    </w:tbl>
    <w:p>
      <w:pPr>
        <w:spacing w:after="0" w:line="280" w:lineRule="exact"/>
        <w:jc w:val="right"/>
        <w:rPr>
          <w:sz w:val="24"/>
        </w:rPr>
        <w:sectPr>
          <w:pgSz w:w="11910" w:h="16840"/>
          <w:pgMar w:top="1580" w:right="560" w:bottom="1080" w:left="560" w:header="0" w:footer="966" w:gutter="0"/>
          <w:cols w:space="720" w:num="1"/>
        </w:sectPr>
      </w:pPr>
    </w:p>
    <w:tbl>
      <w:tblPr>
        <w:tblStyle w:val="7"/>
        <w:tblW w:w="0" w:type="auto"/>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7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0" w:hRule="atLeast"/>
        </w:trPr>
        <w:tc>
          <w:tcPr>
            <w:tcW w:w="8520" w:type="dxa"/>
            <w:gridSpan w:val="2"/>
          </w:tcPr>
          <w:p>
            <w:pPr>
              <w:pStyle w:val="11"/>
              <w:spacing w:before="17"/>
              <w:ind w:left="3279" w:right="3270"/>
              <w:jc w:val="center"/>
              <w:rPr>
                <w:rFonts w:hint="eastAsia" w:ascii="黑体" w:eastAsia="黑体"/>
                <w:sz w:val="24"/>
              </w:rPr>
            </w:pPr>
            <w:r>
              <w:rPr>
                <w:rFonts w:hint="eastAsia" w:ascii="黑体" w:eastAsia="黑体"/>
                <w:sz w:val="24"/>
              </w:rPr>
              <w:t>申请人承诺</w:t>
            </w:r>
          </w:p>
          <w:p>
            <w:pPr>
              <w:pStyle w:val="11"/>
              <w:spacing w:before="43" w:line="280" w:lineRule="auto"/>
              <w:ind w:left="107" w:right="-29" w:firstLine="480"/>
              <w:rPr>
                <w:sz w:val="24"/>
              </w:rPr>
            </w:pPr>
            <w:r>
              <w:rPr>
                <w:spacing w:val="-4"/>
                <w:sz w:val="24"/>
              </w:rPr>
              <w:t>承诺内容：</w:t>
            </w:r>
            <w:r>
              <w:rPr>
                <w:spacing w:val="-16"/>
                <w:sz w:val="24"/>
              </w:rPr>
              <w:t>1.</w:t>
            </w:r>
            <w:r>
              <w:rPr>
                <w:spacing w:val="-1"/>
                <w:sz w:val="24"/>
              </w:rPr>
              <w:t>本人属于创业担保贷款扶持对象范围；</w:t>
            </w:r>
            <w:r>
              <w:rPr>
                <w:spacing w:val="-16"/>
                <w:sz w:val="24"/>
              </w:rPr>
              <w:t>2.</w:t>
            </w:r>
            <w:r>
              <w:rPr>
                <w:sz w:val="24"/>
              </w:rPr>
              <w:t>申请贷款创业项目合</w:t>
            </w:r>
            <w:r>
              <w:rPr>
                <w:spacing w:val="-9"/>
                <w:sz w:val="24"/>
              </w:rPr>
              <w:t xml:space="preserve">法真实、经营正常； </w:t>
            </w:r>
            <w:r>
              <w:rPr>
                <w:sz w:val="24"/>
              </w:rPr>
              <w:t>3.</w:t>
            </w:r>
            <w:r>
              <w:rPr>
                <w:spacing w:val="-3"/>
                <w:sz w:val="24"/>
              </w:rPr>
              <w:t>自觉接受银行的贷后管理，确保贷款真正用于创业就业； 4.</w:t>
            </w:r>
            <w:r>
              <w:rPr>
                <w:spacing w:val="-8"/>
                <w:sz w:val="24"/>
              </w:rPr>
              <w:t>在经营过程中出现身份超出扶持对象范围、经营中断、营业执照注销或突发事</w:t>
            </w:r>
            <w:r>
              <w:rPr>
                <w:spacing w:val="-17"/>
                <w:sz w:val="24"/>
              </w:rPr>
              <w:t xml:space="preserve">件，保证在 </w:t>
            </w:r>
            <w:r>
              <w:rPr>
                <w:sz w:val="24"/>
              </w:rPr>
              <w:t>10</w:t>
            </w:r>
            <w:r>
              <w:rPr>
                <w:spacing w:val="-8"/>
                <w:sz w:val="24"/>
              </w:rPr>
              <w:t xml:space="preserve"> 天内向就业创业服务机构报告</w:t>
            </w:r>
            <w:r>
              <w:rPr>
                <w:sz w:val="24"/>
              </w:rPr>
              <w:t>；5.若贷款出现逾期，愿承担贷款本金、利息、罚息及因法律诉讼所产生的相关费用。</w:t>
            </w:r>
          </w:p>
          <w:p>
            <w:pPr>
              <w:pStyle w:val="11"/>
              <w:spacing w:before="1" w:line="280" w:lineRule="auto"/>
              <w:ind w:left="107" w:right="96" w:firstLine="480"/>
              <w:jc w:val="both"/>
              <w:rPr>
                <w:sz w:val="24"/>
              </w:rPr>
            </w:pPr>
            <w:r>
              <w:rPr>
                <w:spacing w:val="-10"/>
                <w:sz w:val="24"/>
              </w:rPr>
              <w:t>不实承诺责任：对虚假承诺的，相关部门将依法终止事项办理、要求退回本金和利息，并纳入有关信用记录，按规定实施联合惩戒。涉嫌犯罪的，依法移送</w:t>
            </w:r>
            <w:r>
              <w:rPr>
                <w:sz w:val="24"/>
              </w:rPr>
              <w:t>司法机关。</w:t>
            </w:r>
          </w:p>
          <w:p>
            <w:pPr>
              <w:pStyle w:val="11"/>
              <w:spacing w:before="1" w:line="280" w:lineRule="auto"/>
              <w:ind w:left="107" w:right="96" w:firstLine="480"/>
              <w:jc w:val="both"/>
              <w:rPr>
                <w:sz w:val="24"/>
              </w:rPr>
            </w:pPr>
            <w:r>
              <w:rPr>
                <w:spacing w:val="-6"/>
                <w:sz w:val="24"/>
              </w:rPr>
              <w:t>本人已对承诺内容以及不实承诺的责任已充分知晓。在此郑重承诺，所填报</w:t>
            </w:r>
            <w:r>
              <w:rPr>
                <w:spacing w:val="-10"/>
                <w:sz w:val="24"/>
              </w:rPr>
              <w:t>信息、提交材料和承诺内容客观真实，愿意承担不实承诺的相关法律责任，并愿</w:t>
            </w:r>
            <w:r>
              <w:rPr>
                <w:sz w:val="24"/>
              </w:rPr>
              <w:t>意接受办理机构的核查。</w:t>
            </w:r>
          </w:p>
          <w:p>
            <w:pPr>
              <w:pStyle w:val="11"/>
              <w:spacing w:line="277" w:lineRule="exact"/>
              <w:ind w:left="587"/>
              <w:rPr>
                <w:rFonts w:hint="eastAsia" w:ascii="黑体" w:eastAsia="黑体"/>
                <w:sz w:val="24"/>
              </w:rPr>
            </w:pPr>
            <w:r>
              <w:rPr>
                <w:rFonts w:hint="eastAsia" w:ascii="黑体" w:eastAsia="黑体"/>
                <w:sz w:val="24"/>
              </w:rPr>
              <w:t>申请人签名（个人指模）：</w:t>
            </w:r>
          </w:p>
          <w:p>
            <w:pPr>
              <w:pStyle w:val="11"/>
              <w:rPr>
                <w:rFonts w:ascii="Times New Roman"/>
                <w:sz w:val="29"/>
              </w:rPr>
            </w:pPr>
          </w:p>
          <w:p>
            <w:pPr>
              <w:pStyle w:val="11"/>
              <w:tabs>
                <w:tab w:val="left" w:pos="719"/>
                <w:tab w:val="left" w:pos="1439"/>
              </w:tabs>
              <w:spacing w:line="282" w:lineRule="exact"/>
              <w:ind w:right="537"/>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36" w:type="dxa"/>
            <w:textDirection w:val="tbRl"/>
          </w:tcPr>
          <w:p>
            <w:pPr>
              <w:pStyle w:val="11"/>
              <w:spacing w:before="211"/>
              <w:ind w:left="534"/>
              <w:rPr>
                <w:sz w:val="24"/>
              </w:rPr>
            </w:pPr>
            <w:r>
              <w:rPr>
                <w:sz w:val="24"/>
              </w:rPr>
              <w:t>受理意见</w:t>
            </w:r>
          </w:p>
        </w:tc>
        <w:tc>
          <w:tcPr>
            <w:tcW w:w="7584" w:type="dxa"/>
          </w:tcPr>
          <w:p>
            <w:pPr>
              <w:pStyle w:val="11"/>
              <w:rPr>
                <w:rFonts w:ascii="Times New Roman"/>
                <w:sz w:val="20"/>
              </w:rPr>
            </w:pPr>
          </w:p>
          <w:p>
            <w:pPr>
              <w:pStyle w:val="11"/>
              <w:spacing w:line="249" w:lineRule="auto"/>
              <w:ind w:left="107" w:right="21" w:firstLine="480"/>
              <w:rPr>
                <w:sz w:val="24"/>
              </w:rPr>
            </w:pPr>
            <w:r>
              <w:rPr>
                <w:sz w:val="24"/>
              </w:rPr>
              <w:t>申请人的申请创业担保贷款资料齐全，符合受理条件，建议进行贷前调查。</w:t>
            </w:r>
          </w:p>
          <w:p>
            <w:pPr>
              <w:pStyle w:val="11"/>
              <w:spacing w:before="9"/>
              <w:rPr>
                <w:rFonts w:ascii="Times New Roman"/>
                <w:sz w:val="27"/>
              </w:rPr>
            </w:pPr>
          </w:p>
          <w:p>
            <w:pPr>
              <w:pStyle w:val="11"/>
              <w:spacing w:before="1"/>
              <w:ind w:left="587"/>
              <w:rPr>
                <w:sz w:val="24"/>
              </w:rPr>
            </w:pPr>
            <w:r>
              <w:rPr>
                <w:sz w:val="24"/>
              </w:rPr>
              <w:t>受理人（签字）：</w:t>
            </w:r>
          </w:p>
          <w:p>
            <w:pPr>
              <w:pStyle w:val="11"/>
              <w:tabs>
                <w:tab w:val="left" w:pos="6059"/>
                <w:tab w:val="left" w:pos="6779"/>
              </w:tabs>
              <w:spacing w:before="11"/>
              <w:ind w:left="5339"/>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936" w:type="dxa"/>
            <w:textDirection w:val="tbRl"/>
          </w:tcPr>
          <w:p>
            <w:pPr>
              <w:pStyle w:val="11"/>
              <w:spacing w:before="211"/>
              <w:ind w:left="557"/>
              <w:rPr>
                <w:sz w:val="24"/>
              </w:rPr>
            </w:pPr>
            <w:r>
              <w:rPr>
                <w:sz w:val="24"/>
              </w:rPr>
              <w:t>贷前调查意见</w:t>
            </w:r>
          </w:p>
        </w:tc>
        <w:tc>
          <w:tcPr>
            <w:tcW w:w="7584" w:type="dxa"/>
          </w:tcPr>
          <w:p>
            <w:pPr>
              <w:pStyle w:val="11"/>
              <w:tabs>
                <w:tab w:val="left" w:pos="1394"/>
                <w:tab w:val="left" w:pos="1754"/>
                <w:tab w:val="left" w:pos="2234"/>
                <w:tab w:val="left" w:pos="2834"/>
                <w:tab w:val="left" w:pos="3074"/>
                <w:tab w:val="left" w:pos="7154"/>
              </w:tabs>
              <w:spacing w:before="174" w:line="249" w:lineRule="auto"/>
              <w:ind w:left="74" w:right="96" w:firstLine="599"/>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年</w:t>
            </w:r>
            <w:r>
              <w:rPr>
                <w:sz w:val="24"/>
                <w:u w:val="single"/>
              </w:rPr>
              <w:t xml:space="preserve"> </w:t>
            </w:r>
            <w:r>
              <w:rPr>
                <w:sz w:val="24"/>
                <w:u w:val="single"/>
              </w:rPr>
              <w:tab/>
            </w:r>
            <w:r>
              <w:rPr>
                <w:sz w:val="24"/>
                <w:u w:val="single"/>
              </w:rPr>
              <w:tab/>
            </w:r>
            <w:r>
              <w:rPr>
                <w:sz w:val="24"/>
              </w:rPr>
              <w:t>月</w:t>
            </w:r>
            <w:r>
              <w:rPr>
                <w:sz w:val="24"/>
                <w:u w:val="single"/>
              </w:rPr>
              <w:t xml:space="preserve"> </w:t>
            </w:r>
            <w:r>
              <w:rPr>
                <w:sz w:val="24"/>
                <w:u w:val="single"/>
              </w:rPr>
              <w:tab/>
            </w:r>
            <w:r>
              <w:rPr>
                <w:sz w:val="24"/>
                <w:u w:val="single"/>
              </w:rPr>
              <w:tab/>
            </w:r>
            <w:r>
              <w:rPr>
                <w:sz w:val="24"/>
              </w:rPr>
              <w:t>日，对经营项目进行了贷前调查，经营项目真实</w:t>
            </w:r>
            <w:r>
              <w:rPr>
                <w:spacing w:val="-12"/>
                <w:sz w:val="24"/>
              </w:rPr>
              <w:t>，</w:t>
            </w:r>
            <w:r>
              <w:rPr>
                <w:sz w:val="24"/>
              </w:rPr>
              <w:t>并对反担保进行了复核</w:t>
            </w:r>
            <w:r>
              <w:rPr>
                <w:spacing w:val="-15"/>
                <w:sz w:val="24"/>
              </w:rPr>
              <w:t>，</w:t>
            </w:r>
            <w:r>
              <w:rPr>
                <w:sz w:val="24"/>
              </w:rPr>
              <w:t>该申请人符合创业贷款申请条件</w:t>
            </w:r>
            <w:r>
              <w:rPr>
                <w:spacing w:val="-12"/>
                <w:sz w:val="24"/>
              </w:rPr>
              <w:t>，</w:t>
            </w:r>
            <w:r>
              <w:rPr>
                <w:spacing w:val="-17"/>
                <w:sz w:val="24"/>
              </w:rPr>
              <w:t>拟</w:t>
            </w:r>
            <w:r>
              <w:rPr>
                <w:sz w:val="24"/>
              </w:rPr>
              <w:t>建议以担保并贴息□；不担保仅贴息□方式给予扶持贷款</w:t>
            </w:r>
            <w:r>
              <w:rPr>
                <w:sz w:val="24"/>
                <w:u w:val="single"/>
              </w:rPr>
              <w:t xml:space="preserve"> </w:t>
            </w:r>
            <w:r>
              <w:rPr>
                <w:sz w:val="24"/>
                <w:u w:val="single"/>
              </w:rPr>
              <w:tab/>
            </w:r>
            <w:r>
              <w:rPr>
                <w:sz w:val="24"/>
              </w:rPr>
              <w:t>万元，授信</w:t>
            </w:r>
            <w:r>
              <w:rPr>
                <w:sz w:val="24"/>
                <w:u w:val="single"/>
              </w:rPr>
              <w:t xml:space="preserve"> </w:t>
            </w:r>
            <w:r>
              <w:rPr>
                <w:sz w:val="24"/>
                <w:u w:val="single"/>
              </w:rPr>
              <w:tab/>
            </w:r>
            <w:r>
              <w:rPr>
                <w:sz w:val="24"/>
                <w:u w:val="single"/>
              </w:rPr>
              <w:tab/>
            </w:r>
            <w:r>
              <w:rPr>
                <w:spacing w:val="-1"/>
                <w:sz w:val="24"/>
              </w:rPr>
              <w:t>年</w:t>
            </w:r>
            <w:r>
              <w:rPr>
                <w:sz w:val="24"/>
              </w:rPr>
              <w:t>，</w:t>
            </w:r>
            <w:r>
              <w:rPr>
                <w:sz w:val="24"/>
                <w:u w:val="single"/>
              </w:rPr>
              <w:t xml:space="preserve"> </w:t>
            </w:r>
            <w:r>
              <w:rPr>
                <w:sz w:val="24"/>
                <w:u w:val="single"/>
              </w:rPr>
              <w:tab/>
            </w:r>
            <w:r>
              <w:rPr>
                <w:sz w:val="24"/>
              </w:rPr>
              <w:t>年一期。</w:t>
            </w:r>
          </w:p>
          <w:p>
            <w:pPr>
              <w:pStyle w:val="11"/>
              <w:spacing w:before="8"/>
              <w:rPr>
                <w:rFonts w:ascii="Times New Roman"/>
                <w:sz w:val="27"/>
              </w:rPr>
            </w:pPr>
          </w:p>
          <w:p>
            <w:pPr>
              <w:pStyle w:val="11"/>
              <w:ind w:left="736"/>
              <w:rPr>
                <w:sz w:val="24"/>
              </w:rPr>
            </w:pPr>
            <w:r>
              <w:rPr>
                <w:sz w:val="24"/>
              </w:rPr>
              <w:t>经办人（签字）：</w:t>
            </w:r>
          </w:p>
          <w:p>
            <w:pPr>
              <w:pStyle w:val="11"/>
              <w:tabs>
                <w:tab w:val="left" w:pos="6040"/>
                <w:tab w:val="left" w:pos="6760"/>
              </w:tabs>
              <w:spacing w:before="15"/>
              <w:ind w:left="5440"/>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936" w:type="dxa"/>
            <w:textDirection w:val="tbRl"/>
          </w:tcPr>
          <w:p>
            <w:pPr>
              <w:pStyle w:val="11"/>
              <w:spacing w:before="211"/>
              <w:ind w:left="1340" w:right="1339"/>
              <w:jc w:val="center"/>
              <w:rPr>
                <w:sz w:val="24"/>
              </w:rPr>
            </w:pPr>
            <w:r>
              <w:rPr>
                <w:sz w:val="24"/>
              </w:rPr>
              <w:t>审批意见</w:t>
            </w:r>
          </w:p>
        </w:tc>
        <w:tc>
          <w:tcPr>
            <w:tcW w:w="7584" w:type="dxa"/>
          </w:tcPr>
          <w:p>
            <w:pPr>
              <w:pStyle w:val="11"/>
              <w:spacing w:before="3"/>
              <w:rPr>
                <w:rFonts w:ascii="Times New Roman"/>
                <w:sz w:val="22"/>
              </w:rPr>
            </w:pPr>
          </w:p>
          <w:p>
            <w:pPr>
              <w:pStyle w:val="11"/>
              <w:tabs>
                <w:tab w:val="left" w:pos="1475"/>
              </w:tabs>
              <w:spacing w:before="1" w:line="249" w:lineRule="auto"/>
              <w:ind w:left="74" w:right="96" w:firstLine="561"/>
              <w:rPr>
                <w:sz w:val="24"/>
              </w:rPr>
            </w:pPr>
            <w:r>
              <w:rPr>
                <w:sz w:val="24"/>
              </w:rPr>
              <w:t>经</w:t>
            </w:r>
            <w:r>
              <w:rPr>
                <w:sz w:val="24"/>
                <w:u w:val="single"/>
              </w:rPr>
              <w:t xml:space="preserve"> </w:t>
            </w:r>
            <w:r>
              <w:rPr>
                <w:sz w:val="24"/>
                <w:u w:val="single"/>
              </w:rPr>
              <w:tab/>
            </w:r>
            <w:r>
              <w:rPr>
                <w:sz w:val="24"/>
              </w:rPr>
              <w:t>年</w:t>
            </w:r>
            <w:r>
              <w:rPr>
                <w:sz w:val="24"/>
                <w:u w:val="single"/>
              </w:rPr>
              <w:t xml:space="preserve"> </w:t>
            </w:r>
            <w:r>
              <w:rPr>
                <w:sz w:val="24"/>
              </w:rPr>
              <w:t>月</w:t>
            </w:r>
            <w:r>
              <w:rPr>
                <w:sz w:val="24"/>
                <w:u w:val="single"/>
              </w:rPr>
              <w:t xml:space="preserve">  </w:t>
            </w:r>
            <w:r>
              <w:rPr>
                <w:sz w:val="24"/>
              </w:rPr>
              <w:t>日贷款评审会研究通过（贷审会审批□）；根</w:t>
            </w:r>
            <w:r>
              <w:rPr>
                <w:spacing w:val="-17"/>
                <w:sz w:val="24"/>
              </w:rPr>
              <w:t>据</w:t>
            </w:r>
            <w:r>
              <w:rPr>
                <w:sz w:val="24"/>
              </w:rPr>
              <w:t>贷前调查意见（两级审批□）。</w:t>
            </w:r>
          </w:p>
          <w:p>
            <w:pPr>
              <w:pStyle w:val="11"/>
              <w:tabs>
                <w:tab w:val="left" w:pos="1034"/>
                <w:tab w:val="left" w:pos="5594"/>
                <w:tab w:val="left" w:pos="7453"/>
              </w:tabs>
              <w:spacing w:before="1" w:line="249" w:lineRule="auto"/>
              <w:ind w:left="74" w:right="118" w:firstLine="480"/>
              <w:rPr>
                <w:sz w:val="24"/>
              </w:rPr>
            </w:pPr>
            <w:r>
              <w:rPr>
                <w:sz w:val="24"/>
              </w:rPr>
              <w:t>同意对申请人进行扶持，贴息贷款金额</w:t>
            </w:r>
            <w:r>
              <w:rPr>
                <w:sz w:val="24"/>
                <w:u w:val="single"/>
              </w:rPr>
              <w:t xml:space="preserve"> </w:t>
            </w:r>
            <w:r>
              <w:rPr>
                <w:sz w:val="24"/>
                <w:u w:val="single"/>
              </w:rPr>
              <w:tab/>
            </w:r>
            <w:r>
              <w:rPr>
                <w:spacing w:val="-1"/>
                <w:sz w:val="24"/>
              </w:rPr>
              <w:t>万</w:t>
            </w:r>
            <w:r>
              <w:rPr>
                <w:sz w:val="24"/>
              </w:rPr>
              <w:t>元，授信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年，</w:t>
            </w:r>
            <w:r>
              <w:rPr>
                <w:sz w:val="24"/>
                <w:u w:val="single"/>
              </w:rPr>
              <w:t xml:space="preserve"> </w:t>
            </w:r>
            <w:r>
              <w:rPr>
                <w:sz w:val="24"/>
                <w:u w:val="single"/>
              </w:rPr>
              <w:tab/>
            </w:r>
            <w:r>
              <w:rPr>
                <w:sz w:val="24"/>
              </w:rPr>
              <w:t>年一期。</w:t>
            </w:r>
          </w:p>
          <w:p>
            <w:pPr>
              <w:pStyle w:val="11"/>
              <w:spacing w:before="50" w:line="638" w:lineRule="exact"/>
              <w:ind w:left="635" w:right="4536"/>
              <w:rPr>
                <w:sz w:val="24"/>
              </w:rPr>
            </w:pPr>
            <w:r>
              <w:rPr>
                <w:sz w:val="24"/>
              </w:rPr>
              <w:t>一级审批人（签字）： 二级审批人（签字）：</w:t>
            </w:r>
          </w:p>
          <w:p>
            <w:pPr>
              <w:pStyle w:val="11"/>
              <w:spacing w:line="262" w:lineRule="exact"/>
              <w:ind w:left="5366"/>
              <w:rPr>
                <w:sz w:val="24"/>
              </w:rPr>
            </w:pPr>
            <w:r>
              <w:rPr>
                <w:sz w:val="24"/>
              </w:rPr>
              <w:t>单位盖章</w:t>
            </w:r>
          </w:p>
          <w:p>
            <w:pPr>
              <w:pStyle w:val="11"/>
              <w:tabs>
                <w:tab w:val="left" w:pos="5966"/>
                <w:tab w:val="left" w:pos="6686"/>
              </w:tabs>
              <w:spacing w:before="11"/>
              <w:ind w:left="5366"/>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420" w:right="560" w:bottom="1080" w:left="560" w:header="0" w:footer="966" w:gutter="0"/>
          <w:cols w:space="720" w:num="1"/>
        </w:sectPr>
      </w:pPr>
    </w:p>
    <w:p>
      <w:pPr>
        <w:pStyle w:val="4"/>
        <w:spacing w:before="38"/>
        <w:ind w:left="1240"/>
        <w:rPr>
          <w:rFonts w:hint="eastAsia" w:ascii="黑体" w:eastAsia="黑体"/>
        </w:rPr>
      </w:pPr>
      <w:r>
        <w:rPr>
          <w:rFonts w:hint="eastAsia" w:ascii="黑体" w:eastAsia="黑体"/>
          <w:spacing w:val="-27"/>
        </w:rPr>
        <w:t xml:space="preserve">附件 </w:t>
      </w:r>
      <w:r>
        <w:rPr>
          <w:rFonts w:hint="eastAsia" w:ascii="黑体" w:eastAsia="黑体"/>
        </w:rPr>
        <w:t>2</w:t>
      </w:r>
    </w:p>
    <w:p>
      <w:pPr>
        <w:pStyle w:val="2"/>
        <w:spacing w:before="363" w:line="763" w:lineRule="exact"/>
        <w:ind w:left="1223" w:right="3366"/>
        <w:rPr>
          <w:rFonts w:hint="eastAsia" w:ascii="微软雅黑" w:eastAsia="微软雅黑"/>
        </w:rPr>
      </w:pPr>
      <w:r>
        <w:br w:type="column"/>
      </w:r>
      <w:r>
        <w:rPr>
          <w:rFonts w:hint="eastAsia" w:ascii="微软雅黑" w:eastAsia="微软雅黑"/>
        </w:rPr>
        <w:t>创业担保贷款申请表</w:t>
      </w:r>
    </w:p>
    <w:p>
      <w:pPr>
        <w:spacing w:before="0" w:line="234" w:lineRule="exact"/>
        <w:ind w:left="1168" w:right="3366" w:firstLine="0"/>
        <w:jc w:val="center"/>
        <w:rPr>
          <w:rFonts w:hint="eastAsia" w:ascii="楷体" w:eastAsia="楷体"/>
          <w:sz w:val="22"/>
        </w:rPr>
      </w:pPr>
      <w:r>
        <w:rPr>
          <w:rFonts w:hint="eastAsia" w:ascii="楷体" w:eastAsia="楷体"/>
          <w:sz w:val="22"/>
        </w:rPr>
        <w:t>（合伙创业或组织起来共同创业）</w:t>
      </w:r>
    </w:p>
    <w:p>
      <w:pPr>
        <w:spacing w:before="30"/>
        <w:ind w:left="1168" w:right="3366" w:firstLine="0"/>
        <w:jc w:val="center"/>
        <w:rPr>
          <w:rFonts w:hint="eastAsia" w:ascii="黑体" w:eastAsia="黑体"/>
          <w:sz w:val="22"/>
        </w:rPr>
      </w:pPr>
      <w:r>
        <w:rPr>
          <w:rFonts w:hint="eastAsia" w:ascii="黑体" w:eastAsia="黑体"/>
          <w:sz w:val="22"/>
        </w:rPr>
        <w:t>对象类型：</w:t>
      </w:r>
    </w:p>
    <w:p>
      <w:pPr>
        <w:spacing w:after="0"/>
        <w:jc w:val="center"/>
        <w:rPr>
          <w:rFonts w:hint="eastAsia" w:ascii="黑体" w:eastAsia="黑体"/>
          <w:sz w:val="22"/>
        </w:rPr>
        <w:sectPr>
          <w:pgSz w:w="11910" w:h="16840"/>
          <w:pgMar w:top="1480" w:right="560" w:bottom="1080" w:left="560" w:header="0" w:footer="966" w:gutter="0"/>
          <w:cols w:equalWidth="0" w:num="2">
            <w:col w:w="2160" w:space="41"/>
            <w:col w:w="8589"/>
          </w:cols>
        </w:sectPr>
      </w:pPr>
    </w:p>
    <w:p>
      <w:pPr>
        <w:spacing w:before="30" w:line="266" w:lineRule="auto"/>
        <w:ind w:left="1240" w:right="1237" w:firstLine="439"/>
        <w:jc w:val="both"/>
        <w:rPr>
          <w:sz w:val="22"/>
        </w:rPr>
      </w:pPr>
      <w:r>
        <w:rPr>
          <w:spacing w:val="-3"/>
          <w:sz w:val="22"/>
        </w:rPr>
        <w:t>城镇登记失业人员□ 就业困难人员</w:t>
      </w:r>
      <w:r>
        <w:rPr>
          <w:sz w:val="22"/>
        </w:rPr>
        <w:t>（</w:t>
      </w:r>
      <w:r>
        <w:rPr>
          <w:spacing w:val="-3"/>
          <w:sz w:val="22"/>
        </w:rPr>
        <w:t>含残疾人</w:t>
      </w:r>
      <w:r>
        <w:rPr>
          <w:sz w:val="22"/>
        </w:rPr>
        <w:t>）</w:t>
      </w:r>
      <w:r>
        <w:rPr>
          <w:spacing w:val="-2"/>
          <w:sz w:val="22"/>
        </w:rPr>
        <w:t>□  复员转业退役军人□ 刑满</w:t>
      </w:r>
      <w:r>
        <w:rPr>
          <w:spacing w:val="-6"/>
          <w:sz w:val="22"/>
        </w:rPr>
        <w:t>释放人员□ 高校毕业生</w:t>
      </w:r>
      <w:r>
        <w:rPr>
          <w:sz w:val="22"/>
        </w:rPr>
        <w:t>（</w:t>
      </w:r>
      <w:r>
        <w:rPr>
          <w:spacing w:val="-3"/>
          <w:sz w:val="22"/>
        </w:rPr>
        <w:t>含大学生村官和留学回国学生</w:t>
      </w:r>
      <w:r>
        <w:rPr>
          <w:spacing w:val="-15"/>
          <w:sz w:val="22"/>
        </w:rPr>
        <w:t>）</w:t>
      </w:r>
      <w:r>
        <w:rPr>
          <w:spacing w:val="-4"/>
          <w:sz w:val="22"/>
        </w:rPr>
        <w:t>□ 化解过剩产能企业职工和</w:t>
      </w:r>
      <w:r>
        <w:rPr>
          <w:spacing w:val="-3"/>
          <w:sz w:val="22"/>
        </w:rPr>
        <w:t>失业人员□ 返乡创业农民工□ 网络商户□ 脱贫人口□ 农村自主创业农民□ 其他□</w:t>
      </w:r>
    </w:p>
    <w:p>
      <w:pPr>
        <w:pStyle w:val="4"/>
        <w:rPr>
          <w:sz w:val="22"/>
        </w:rPr>
      </w:pPr>
    </w:p>
    <w:p>
      <w:pPr>
        <w:pStyle w:val="4"/>
        <w:spacing w:before="8"/>
        <w:rPr>
          <w:sz w:val="24"/>
        </w:rPr>
      </w:pPr>
    </w:p>
    <w:p>
      <w:pPr>
        <w:tabs>
          <w:tab w:val="left" w:pos="2201"/>
        </w:tabs>
        <w:spacing w:before="0"/>
        <w:ind w:left="0" w:right="0" w:firstLine="0"/>
        <w:jc w:val="center"/>
        <w:rPr>
          <w:sz w:val="22"/>
        </w:rPr>
      </w:pPr>
      <w:r>
        <w:rPr>
          <w:rFonts w:hint="eastAsia" w:ascii="黑体" w:hAnsi="黑体" w:eastAsia="黑体"/>
          <w:sz w:val="22"/>
        </w:rPr>
        <w:t>是</w:t>
      </w:r>
      <w:r>
        <w:rPr>
          <w:rFonts w:hint="eastAsia" w:ascii="黑体" w:hAnsi="黑体" w:eastAsia="黑体"/>
          <w:spacing w:val="-3"/>
          <w:sz w:val="22"/>
        </w:rPr>
        <w:t>否</w:t>
      </w:r>
      <w:r>
        <w:rPr>
          <w:rFonts w:hint="eastAsia" w:ascii="黑体" w:hAnsi="黑体" w:eastAsia="黑体"/>
          <w:sz w:val="22"/>
        </w:rPr>
        <w:t>人才</w:t>
      </w:r>
      <w:r>
        <w:rPr>
          <w:rFonts w:hint="eastAsia" w:ascii="黑体" w:hAnsi="黑体" w:eastAsia="黑体"/>
          <w:spacing w:val="-3"/>
          <w:sz w:val="22"/>
        </w:rPr>
        <w:t>创</w:t>
      </w:r>
      <w:r>
        <w:rPr>
          <w:rFonts w:hint="eastAsia" w:ascii="黑体" w:hAnsi="黑体" w:eastAsia="黑体"/>
          <w:sz w:val="22"/>
        </w:rPr>
        <w:t>业：</w:t>
      </w:r>
      <w:r>
        <w:rPr>
          <w:sz w:val="22"/>
        </w:rPr>
        <w:t>是□</w:t>
      </w:r>
      <w:r>
        <w:rPr>
          <w:sz w:val="22"/>
        </w:rPr>
        <w:tab/>
      </w:r>
      <w:r>
        <w:rPr>
          <w:sz w:val="22"/>
        </w:rPr>
        <w:t>否□</w:t>
      </w:r>
    </w:p>
    <w:p>
      <w:pPr>
        <w:tabs>
          <w:tab w:val="left" w:pos="3850"/>
        </w:tabs>
        <w:spacing w:before="30"/>
        <w:ind w:left="0" w:right="0" w:firstLine="0"/>
        <w:jc w:val="center"/>
        <w:rPr>
          <w:sz w:val="22"/>
        </w:rPr>
      </w:pPr>
      <w:r>
        <w:rPr>
          <w:rFonts w:hint="eastAsia" w:ascii="黑体" w:hAnsi="黑体" w:eastAsia="黑体"/>
          <w:sz w:val="22"/>
        </w:rPr>
        <w:t>是</w:t>
      </w:r>
      <w:r>
        <w:rPr>
          <w:rFonts w:hint="eastAsia" w:ascii="黑体" w:hAnsi="黑体" w:eastAsia="黑体"/>
          <w:spacing w:val="-3"/>
          <w:sz w:val="22"/>
        </w:rPr>
        <w:t>否</w:t>
      </w:r>
      <w:r>
        <w:rPr>
          <w:rFonts w:hint="eastAsia" w:ascii="黑体" w:hAnsi="黑体" w:eastAsia="黑体"/>
          <w:sz w:val="22"/>
        </w:rPr>
        <w:t>高层</w:t>
      </w:r>
      <w:r>
        <w:rPr>
          <w:rFonts w:hint="eastAsia" w:ascii="黑体" w:hAnsi="黑体" w:eastAsia="黑体"/>
          <w:spacing w:val="-3"/>
          <w:sz w:val="22"/>
        </w:rPr>
        <w:t>次</w:t>
      </w:r>
      <w:r>
        <w:rPr>
          <w:rFonts w:hint="eastAsia" w:ascii="黑体" w:hAnsi="黑体" w:eastAsia="黑体"/>
          <w:sz w:val="22"/>
        </w:rPr>
        <w:t>、高</w:t>
      </w:r>
      <w:r>
        <w:rPr>
          <w:rFonts w:hint="eastAsia" w:ascii="黑体" w:hAnsi="黑体" w:eastAsia="黑体"/>
          <w:spacing w:val="-3"/>
          <w:sz w:val="22"/>
        </w:rPr>
        <w:t>技</w:t>
      </w:r>
      <w:r>
        <w:rPr>
          <w:rFonts w:hint="eastAsia" w:ascii="黑体" w:hAnsi="黑体" w:eastAsia="黑体"/>
          <w:sz w:val="22"/>
        </w:rPr>
        <w:t>能人</w:t>
      </w:r>
      <w:r>
        <w:rPr>
          <w:rFonts w:hint="eastAsia" w:ascii="黑体" w:hAnsi="黑体" w:eastAsia="黑体"/>
          <w:spacing w:val="-3"/>
          <w:sz w:val="22"/>
        </w:rPr>
        <w:t>才</w:t>
      </w:r>
      <w:r>
        <w:rPr>
          <w:rFonts w:hint="eastAsia" w:ascii="黑体" w:hAnsi="黑体" w:eastAsia="黑体"/>
          <w:sz w:val="22"/>
        </w:rPr>
        <w:t>创</w:t>
      </w:r>
      <w:r>
        <w:rPr>
          <w:rFonts w:hint="eastAsia" w:ascii="黑体" w:hAnsi="黑体" w:eastAsia="黑体"/>
          <w:spacing w:val="-3"/>
          <w:sz w:val="22"/>
        </w:rPr>
        <w:t>业</w:t>
      </w:r>
      <w:r>
        <w:rPr>
          <w:rFonts w:hint="eastAsia" w:ascii="黑体" w:hAnsi="黑体" w:eastAsia="黑体"/>
          <w:sz w:val="22"/>
        </w:rPr>
        <w:t>：</w:t>
      </w:r>
      <w:r>
        <w:rPr>
          <w:rFonts w:hint="eastAsia" w:ascii="黑体" w:hAnsi="黑体" w:eastAsia="黑体"/>
          <w:spacing w:val="3"/>
          <w:sz w:val="22"/>
        </w:rPr>
        <w:t xml:space="preserve"> </w:t>
      </w:r>
      <w:r>
        <w:rPr>
          <w:spacing w:val="-3"/>
          <w:sz w:val="22"/>
        </w:rPr>
        <w:t>是</w:t>
      </w:r>
      <w:r>
        <w:rPr>
          <w:sz w:val="22"/>
        </w:rPr>
        <w:t>□</w:t>
      </w:r>
      <w:r>
        <w:rPr>
          <w:sz w:val="22"/>
        </w:rPr>
        <w:tab/>
      </w:r>
      <w:r>
        <w:rPr>
          <w:spacing w:val="-3"/>
          <w:sz w:val="22"/>
        </w:rPr>
        <w:t>否</w:t>
      </w:r>
      <w:r>
        <w:rPr>
          <w:sz w:val="22"/>
        </w:rPr>
        <w:t>□</w:t>
      </w:r>
    </w:p>
    <w:p>
      <w:pPr>
        <w:pStyle w:val="4"/>
        <w:rPr>
          <w:sz w:val="22"/>
        </w:rPr>
      </w:pPr>
    </w:p>
    <w:p>
      <w:pPr>
        <w:pStyle w:val="4"/>
        <w:spacing w:before="1"/>
        <w:rPr>
          <w:sz w:val="29"/>
        </w:rPr>
      </w:pPr>
    </w:p>
    <w:p>
      <w:pPr>
        <w:spacing w:before="0" w:line="266" w:lineRule="auto"/>
        <w:ind w:left="4624" w:right="4620" w:firstLine="108"/>
        <w:jc w:val="both"/>
        <w:rPr>
          <w:sz w:val="22"/>
        </w:rPr>
      </w:pPr>
      <w:r>
        <w:rPr>
          <w:rFonts w:hint="eastAsia" w:ascii="黑体" w:hAnsi="黑体" w:eastAsia="黑体"/>
          <w:spacing w:val="-3"/>
          <w:sz w:val="22"/>
        </w:rPr>
        <w:t xml:space="preserve">反担保方式： </w:t>
      </w:r>
      <w:r>
        <w:rPr>
          <w:spacing w:val="-2"/>
          <w:sz w:val="22"/>
        </w:rPr>
        <w:t xml:space="preserve">担保并贴息□ </w:t>
      </w:r>
      <w:r>
        <w:rPr>
          <w:spacing w:val="-5"/>
          <w:sz w:val="22"/>
        </w:rPr>
        <w:t>不担保仅贴息□</w:t>
      </w:r>
    </w:p>
    <w:p>
      <w:pPr>
        <w:pStyle w:val="4"/>
        <w:spacing w:before="1"/>
        <w:rPr>
          <w:sz w:val="24"/>
        </w:rPr>
      </w:pPr>
    </w:p>
    <w:p>
      <w:pPr>
        <w:tabs>
          <w:tab w:val="left" w:pos="6144"/>
        </w:tabs>
        <w:spacing w:before="1" w:line="266" w:lineRule="auto"/>
        <w:ind w:left="2680" w:right="4640" w:firstLine="0"/>
        <w:jc w:val="both"/>
        <w:rPr>
          <w:sz w:val="22"/>
        </w:rPr>
      </w:pPr>
      <w:r>
        <w:rPr>
          <w:sz w:val="22"/>
        </w:rPr>
        <w:t>申 请 人</w:t>
      </w:r>
      <w:r>
        <w:rPr>
          <w:spacing w:val="-3"/>
          <w:sz w:val="22"/>
        </w:rPr>
        <w:t>：</w:t>
      </w:r>
      <w:r>
        <w:rPr>
          <w:rFonts w:ascii="Times New Roman" w:eastAsia="Times New Roman"/>
          <w:w w:val="100"/>
          <w:sz w:val="22"/>
          <w:u w:val="single"/>
        </w:rPr>
        <w:t xml:space="preserve"> </w:t>
      </w:r>
      <w:r>
        <w:rPr>
          <w:rFonts w:ascii="Times New Roman" w:eastAsia="Times New Roman"/>
          <w:sz w:val="22"/>
          <w:u w:val="single"/>
        </w:rPr>
        <w:tab/>
      </w:r>
      <w:r>
        <w:rPr>
          <w:rFonts w:ascii="Times New Roman" w:eastAsia="Times New Roman"/>
          <w:spacing w:val="-1"/>
          <w:sz w:val="22"/>
          <w:u w:val="single"/>
        </w:rPr>
        <w:t xml:space="preserve">                   </w:t>
      </w:r>
      <w:r>
        <w:rPr>
          <w:rFonts w:ascii="Times New Roman" w:eastAsia="Times New Roman"/>
          <w:spacing w:val="19"/>
          <w:sz w:val="22"/>
          <w:u w:val="single"/>
        </w:rPr>
        <w:t xml:space="preserve"> </w:t>
      </w:r>
      <w:r>
        <w:rPr>
          <w:spacing w:val="-1"/>
          <w:sz w:val="22"/>
        </w:rPr>
        <w:t>项</w:t>
      </w:r>
      <w:r>
        <w:rPr>
          <w:spacing w:val="-3"/>
          <w:sz w:val="22"/>
        </w:rPr>
        <w:t>目</w:t>
      </w:r>
      <w:r>
        <w:rPr>
          <w:spacing w:val="-1"/>
          <w:sz w:val="22"/>
        </w:rPr>
        <w:t>名称</w:t>
      </w:r>
      <w:r>
        <w:rPr>
          <w:spacing w:val="-3"/>
          <w:sz w:val="22"/>
        </w:rPr>
        <w:t>：</w:t>
      </w:r>
      <w:r>
        <w:rPr>
          <w:spacing w:val="-3"/>
          <w:sz w:val="22"/>
          <w:u w:val="single"/>
        </w:rPr>
        <w:tab/>
      </w:r>
      <w:r>
        <w:rPr>
          <w:spacing w:val="-1"/>
          <w:sz w:val="22"/>
          <w:u w:val="single"/>
        </w:rPr>
        <w:t xml:space="preserve">                   </w:t>
      </w:r>
      <w:r>
        <w:rPr>
          <w:spacing w:val="19"/>
          <w:sz w:val="22"/>
          <w:u w:val="single"/>
        </w:rPr>
        <w:t xml:space="preserve"> </w:t>
      </w:r>
      <w:r>
        <w:rPr>
          <w:spacing w:val="-1"/>
          <w:sz w:val="22"/>
        </w:rPr>
        <w:t>经</w:t>
      </w:r>
      <w:r>
        <w:rPr>
          <w:spacing w:val="-3"/>
          <w:sz w:val="22"/>
        </w:rPr>
        <w:t>营</w:t>
      </w:r>
      <w:r>
        <w:rPr>
          <w:spacing w:val="-1"/>
          <w:sz w:val="22"/>
        </w:rPr>
        <w:t>地址</w:t>
      </w:r>
      <w:r>
        <w:rPr>
          <w:spacing w:val="-3"/>
          <w:sz w:val="22"/>
        </w:rPr>
        <w:t>：</w:t>
      </w:r>
      <w:r>
        <w:rPr>
          <w:spacing w:val="-3"/>
          <w:sz w:val="22"/>
          <w:u w:val="single"/>
        </w:rPr>
        <w:tab/>
      </w:r>
      <w:r>
        <w:rPr>
          <w:sz w:val="22"/>
          <w:u w:val="single"/>
        </w:rPr>
        <w:t xml:space="preserve"> </w:t>
      </w:r>
      <w:r>
        <w:rPr>
          <w:sz w:val="22"/>
        </w:rPr>
        <w:t>申</w:t>
      </w:r>
      <w:r>
        <w:rPr>
          <w:spacing w:val="-3"/>
          <w:sz w:val="22"/>
        </w:rPr>
        <w:t>请</w:t>
      </w:r>
      <w:r>
        <w:rPr>
          <w:sz w:val="22"/>
        </w:rPr>
        <w:t>日期</w:t>
      </w:r>
      <w:r>
        <w:rPr>
          <w:spacing w:val="-3"/>
          <w:sz w:val="22"/>
        </w:rPr>
        <w:t>：</w:t>
      </w:r>
      <w:r>
        <w:rPr>
          <w:spacing w:val="12"/>
          <w:sz w:val="22"/>
          <w:u w:val="single"/>
        </w:rPr>
        <w:t xml:space="preserve"> </w:t>
      </w:r>
      <w:r>
        <w:rPr>
          <w:sz w:val="22"/>
        </w:rPr>
        <w:t>年</w:t>
      </w:r>
      <w:r>
        <w:rPr>
          <w:sz w:val="22"/>
          <w:u w:val="single"/>
        </w:rPr>
        <w:t xml:space="preserve"> </w:t>
      </w:r>
      <w:r>
        <w:rPr>
          <w:sz w:val="22"/>
        </w:rPr>
        <w:t>月</w:t>
      </w:r>
      <w:r>
        <w:rPr>
          <w:sz w:val="22"/>
          <w:u w:val="single"/>
        </w:rPr>
        <w:t xml:space="preserve"> </w:t>
      </w:r>
      <w:r>
        <w:rPr>
          <w:sz w:val="22"/>
        </w:rPr>
        <w:t>日</w:t>
      </w:r>
    </w:p>
    <w:p>
      <w:pPr>
        <w:spacing w:after="0" w:line="266" w:lineRule="auto"/>
        <w:jc w:val="both"/>
        <w:rPr>
          <w:sz w:val="22"/>
        </w:rPr>
        <w:sectPr>
          <w:type w:val="continuous"/>
          <w:pgSz w:w="11910" w:h="16840"/>
          <w:pgMar w:top="1580" w:right="560" w:bottom="1160" w:left="560" w:header="720" w:footer="720" w:gutter="0"/>
          <w:cols w:space="720" w:num="1"/>
        </w:sectPr>
      </w:pPr>
    </w:p>
    <w:tbl>
      <w:tblPr>
        <w:tblStyle w:val="7"/>
        <w:tblW w:w="0" w:type="auto"/>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15"/>
        <w:gridCol w:w="360"/>
        <w:gridCol w:w="360"/>
        <w:gridCol w:w="470"/>
        <w:gridCol w:w="2750"/>
        <w:gridCol w:w="1498"/>
        <w:gridCol w:w="494"/>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17" w:type="dxa"/>
            <w:gridSpan w:val="9"/>
          </w:tcPr>
          <w:p>
            <w:pPr>
              <w:pStyle w:val="11"/>
              <w:spacing w:before="135"/>
              <w:ind w:left="3279" w:right="3267"/>
              <w:jc w:val="center"/>
              <w:rPr>
                <w:rFonts w:hint="eastAsia" w:ascii="黑体" w:eastAsia="黑体"/>
                <w:sz w:val="24"/>
              </w:rPr>
            </w:pPr>
            <w:r>
              <w:rPr>
                <w:rFonts w:hint="eastAsia" w:ascii="黑体" w:eastAsia="黑体"/>
                <w:sz w:val="24"/>
              </w:rPr>
              <w:t>申请人及项目信息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99" w:type="dxa"/>
            <w:vMerge w:val="restart"/>
          </w:tcPr>
          <w:p>
            <w:pPr>
              <w:pStyle w:val="11"/>
              <w:spacing w:before="5"/>
              <w:rPr>
                <w:sz w:val="32"/>
              </w:rPr>
            </w:pPr>
          </w:p>
          <w:p>
            <w:pPr>
              <w:pStyle w:val="11"/>
              <w:spacing w:line="235" w:lineRule="auto"/>
              <w:ind w:left="129" w:right="117"/>
              <w:jc w:val="both"/>
              <w:rPr>
                <w:sz w:val="24"/>
              </w:rPr>
            </w:pPr>
            <w:r>
              <w:rPr>
                <w:sz w:val="24"/>
              </w:rPr>
              <w:t>申请人</w:t>
            </w:r>
          </w:p>
        </w:tc>
        <w:tc>
          <w:tcPr>
            <w:tcW w:w="215" w:type="dxa"/>
            <w:tcBorders>
              <w:right w:val="nil"/>
            </w:tcBorders>
          </w:tcPr>
          <w:p>
            <w:pPr>
              <w:pStyle w:val="11"/>
              <w:rPr>
                <w:rFonts w:ascii="Times New Roman"/>
                <w:sz w:val="24"/>
              </w:rPr>
            </w:pPr>
          </w:p>
        </w:tc>
        <w:tc>
          <w:tcPr>
            <w:tcW w:w="360" w:type="dxa"/>
            <w:tcBorders>
              <w:left w:val="nil"/>
              <w:right w:val="nil"/>
            </w:tcBorders>
          </w:tcPr>
          <w:p>
            <w:pPr>
              <w:pStyle w:val="11"/>
              <w:spacing w:before="134"/>
              <w:ind w:left="5"/>
              <w:rPr>
                <w:sz w:val="24"/>
              </w:rPr>
            </w:pPr>
            <w:r>
              <w:rPr>
                <w:sz w:val="24"/>
              </w:rPr>
              <w:t>姓</w:t>
            </w:r>
          </w:p>
        </w:tc>
        <w:tc>
          <w:tcPr>
            <w:tcW w:w="360" w:type="dxa"/>
            <w:tcBorders>
              <w:left w:val="nil"/>
              <w:right w:val="nil"/>
            </w:tcBorders>
          </w:tcPr>
          <w:p>
            <w:pPr>
              <w:pStyle w:val="11"/>
              <w:rPr>
                <w:rFonts w:ascii="Times New Roman"/>
                <w:sz w:val="24"/>
              </w:rPr>
            </w:pPr>
          </w:p>
        </w:tc>
        <w:tc>
          <w:tcPr>
            <w:tcW w:w="470" w:type="dxa"/>
            <w:tcBorders>
              <w:left w:val="nil"/>
            </w:tcBorders>
          </w:tcPr>
          <w:p>
            <w:pPr>
              <w:pStyle w:val="11"/>
              <w:spacing w:before="134"/>
              <w:ind w:left="5"/>
              <w:rPr>
                <w:sz w:val="24"/>
              </w:rPr>
            </w:pPr>
            <w:r>
              <w:rPr>
                <w:sz w:val="24"/>
              </w:rPr>
              <w:t>名</w:t>
            </w:r>
          </w:p>
        </w:tc>
        <w:tc>
          <w:tcPr>
            <w:tcW w:w="2750" w:type="dxa"/>
          </w:tcPr>
          <w:p>
            <w:pPr>
              <w:pStyle w:val="11"/>
              <w:rPr>
                <w:rFonts w:ascii="Times New Roman"/>
                <w:sz w:val="24"/>
              </w:rPr>
            </w:pPr>
          </w:p>
        </w:tc>
        <w:tc>
          <w:tcPr>
            <w:tcW w:w="1498" w:type="dxa"/>
          </w:tcPr>
          <w:p>
            <w:pPr>
              <w:pStyle w:val="11"/>
              <w:spacing w:before="134"/>
              <w:ind w:right="257"/>
              <w:jc w:val="right"/>
              <w:rPr>
                <w:sz w:val="24"/>
              </w:rPr>
            </w:pPr>
            <w:r>
              <w:rPr>
                <w:sz w:val="24"/>
              </w:rPr>
              <w:t>文化程度</w:t>
            </w:r>
          </w:p>
        </w:tc>
        <w:tc>
          <w:tcPr>
            <w:tcW w:w="2365"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9" w:type="dxa"/>
            <w:vMerge w:val="continue"/>
            <w:tcBorders>
              <w:top w:val="nil"/>
            </w:tcBorders>
          </w:tcPr>
          <w:p>
            <w:pPr>
              <w:rPr>
                <w:sz w:val="2"/>
                <w:szCs w:val="2"/>
              </w:rPr>
            </w:pPr>
          </w:p>
        </w:tc>
        <w:tc>
          <w:tcPr>
            <w:tcW w:w="1405" w:type="dxa"/>
            <w:gridSpan w:val="4"/>
          </w:tcPr>
          <w:p>
            <w:pPr>
              <w:pStyle w:val="11"/>
              <w:spacing w:before="133"/>
              <w:ind w:left="215"/>
              <w:rPr>
                <w:sz w:val="24"/>
              </w:rPr>
            </w:pPr>
            <w:r>
              <w:rPr>
                <w:sz w:val="24"/>
              </w:rPr>
              <w:t>身份证号</w:t>
            </w:r>
          </w:p>
        </w:tc>
        <w:tc>
          <w:tcPr>
            <w:tcW w:w="2750" w:type="dxa"/>
          </w:tcPr>
          <w:p>
            <w:pPr>
              <w:pStyle w:val="11"/>
              <w:rPr>
                <w:rFonts w:ascii="Times New Roman"/>
                <w:sz w:val="24"/>
              </w:rPr>
            </w:pPr>
          </w:p>
        </w:tc>
        <w:tc>
          <w:tcPr>
            <w:tcW w:w="1498" w:type="dxa"/>
          </w:tcPr>
          <w:p>
            <w:pPr>
              <w:pStyle w:val="11"/>
              <w:spacing w:before="133"/>
              <w:ind w:right="257"/>
              <w:jc w:val="right"/>
              <w:rPr>
                <w:sz w:val="24"/>
              </w:rPr>
            </w:pPr>
            <w:r>
              <w:rPr>
                <w:sz w:val="24"/>
              </w:rPr>
              <w:t>电话号码</w:t>
            </w:r>
          </w:p>
        </w:tc>
        <w:tc>
          <w:tcPr>
            <w:tcW w:w="2365"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9" w:type="dxa"/>
            <w:vMerge w:val="continue"/>
            <w:tcBorders>
              <w:top w:val="nil"/>
            </w:tcBorders>
          </w:tcPr>
          <w:p>
            <w:pPr>
              <w:rPr>
                <w:sz w:val="2"/>
                <w:szCs w:val="2"/>
              </w:rPr>
            </w:pPr>
          </w:p>
        </w:tc>
        <w:tc>
          <w:tcPr>
            <w:tcW w:w="215" w:type="dxa"/>
            <w:tcBorders>
              <w:right w:val="nil"/>
            </w:tcBorders>
          </w:tcPr>
          <w:p>
            <w:pPr>
              <w:pStyle w:val="11"/>
              <w:rPr>
                <w:rFonts w:ascii="Times New Roman"/>
                <w:sz w:val="24"/>
              </w:rPr>
            </w:pPr>
          </w:p>
        </w:tc>
        <w:tc>
          <w:tcPr>
            <w:tcW w:w="360" w:type="dxa"/>
            <w:tcBorders>
              <w:left w:val="nil"/>
              <w:right w:val="nil"/>
            </w:tcBorders>
          </w:tcPr>
          <w:p>
            <w:pPr>
              <w:pStyle w:val="11"/>
              <w:spacing w:before="134"/>
              <w:ind w:left="5"/>
              <w:rPr>
                <w:sz w:val="24"/>
              </w:rPr>
            </w:pPr>
            <w:r>
              <w:rPr>
                <w:sz w:val="24"/>
              </w:rPr>
              <w:t>住</w:t>
            </w:r>
          </w:p>
        </w:tc>
        <w:tc>
          <w:tcPr>
            <w:tcW w:w="360" w:type="dxa"/>
            <w:tcBorders>
              <w:left w:val="nil"/>
              <w:right w:val="nil"/>
            </w:tcBorders>
          </w:tcPr>
          <w:p>
            <w:pPr>
              <w:pStyle w:val="11"/>
              <w:rPr>
                <w:rFonts w:ascii="Times New Roman"/>
                <w:sz w:val="24"/>
              </w:rPr>
            </w:pPr>
          </w:p>
        </w:tc>
        <w:tc>
          <w:tcPr>
            <w:tcW w:w="470" w:type="dxa"/>
            <w:tcBorders>
              <w:left w:val="nil"/>
            </w:tcBorders>
          </w:tcPr>
          <w:p>
            <w:pPr>
              <w:pStyle w:val="11"/>
              <w:spacing w:before="134"/>
              <w:ind w:left="5"/>
              <w:rPr>
                <w:sz w:val="24"/>
              </w:rPr>
            </w:pPr>
            <w:r>
              <w:rPr>
                <w:sz w:val="24"/>
              </w:rPr>
              <w:t>址</w:t>
            </w:r>
          </w:p>
        </w:tc>
        <w:tc>
          <w:tcPr>
            <w:tcW w:w="6613"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9" w:type="dxa"/>
            <w:vMerge w:val="restart"/>
          </w:tcPr>
          <w:p>
            <w:pPr>
              <w:pStyle w:val="11"/>
              <w:spacing w:before="6"/>
              <w:rPr>
                <w:sz w:val="32"/>
              </w:rPr>
            </w:pPr>
          </w:p>
          <w:p>
            <w:pPr>
              <w:pStyle w:val="11"/>
              <w:spacing w:before="1" w:line="235" w:lineRule="auto"/>
              <w:ind w:left="129" w:right="117"/>
              <w:jc w:val="both"/>
              <w:rPr>
                <w:sz w:val="24"/>
              </w:rPr>
            </w:pPr>
            <w:r>
              <w:rPr>
                <w:sz w:val="24"/>
              </w:rPr>
              <w:t>合伙人</w:t>
            </w:r>
          </w:p>
        </w:tc>
        <w:tc>
          <w:tcPr>
            <w:tcW w:w="215" w:type="dxa"/>
            <w:tcBorders>
              <w:right w:val="nil"/>
            </w:tcBorders>
          </w:tcPr>
          <w:p>
            <w:pPr>
              <w:pStyle w:val="11"/>
              <w:rPr>
                <w:rFonts w:ascii="Times New Roman"/>
                <w:sz w:val="24"/>
              </w:rPr>
            </w:pPr>
          </w:p>
        </w:tc>
        <w:tc>
          <w:tcPr>
            <w:tcW w:w="360" w:type="dxa"/>
            <w:tcBorders>
              <w:left w:val="nil"/>
              <w:right w:val="nil"/>
            </w:tcBorders>
          </w:tcPr>
          <w:p>
            <w:pPr>
              <w:pStyle w:val="11"/>
              <w:spacing w:before="133"/>
              <w:ind w:left="5"/>
              <w:rPr>
                <w:sz w:val="24"/>
              </w:rPr>
            </w:pPr>
            <w:r>
              <w:rPr>
                <w:sz w:val="24"/>
              </w:rPr>
              <w:t>姓</w:t>
            </w:r>
          </w:p>
        </w:tc>
        <w:tc>
          <w:tcPr>
            <w:tcW w:w="360" w:type="dxa"/>
            <w:tcBorders>
              <w:left w:val="nil"/>
              <w:right w:val="nil"/>
            </w:tcBorders>
          </w:tcPr>
          <w:p>
            <w:pPr>
              <w:pStyle w:val="11"/>
              <w:rPr>
                <w:rFonts w:ascii="Times New Roman"/>
                <w:sz w:val="24"/>
              </w:rPr>
            </w:pPr>
          </w:p>
        </w:tc>
        <w:tc>
          <w:tcPr>
            <w:tcW w:w="470" w:type="dxa"/>
            <w:tcBorders>
              <w:left w:val="nil"/>
            </w:tcBorders>
          </w:tcPr>
          <w:p>
            <w:pPr>
              <w:pStyle w:val="11"/>
              <w:spacing w:before="133"/>
              <w:ind w:left="5"/>
              <w:rPr>
                <w:sz w:val="24"/>
              </w:rPr>
            </w:pPr>
            <w:r>
              <w:rPr>
                <w:sz w:val="24"/>
              </w:rPr>
              <w:t>名</w:t>
            </w:r>
          </w:p>
        </w:tc>
        <w:tc>
          <w:tcPr>
            <w:tcW w:w="2750" w:type="dxa"/>
          </w:tcPr>
          <w:p>
            <w:pPr>
              <w:pStyle w:val="11"/>
              <w:rPr>
                <w:rFonts w:ascii="Times New Roman"/>
                <w:sz w:val="24"/>
              </w:rPr>
            </w:pPr>
          </w:p>
        </w:tc>
        <w:tc>
          <w:tcPr>
            <w:tcW w:w="1498" w:type="dxa"/>
          </w:tcPr>
          <w:p>
            <w:pPr>
              <w:pStyle w:val="11"/>
              <w:spacing w:before="133"/>
              <w:ind w:right="257"/>
              <w:jc w:val="right"/>
              <w:rPr>
                <w:sz w:val="24"/>
              </w:rPr>
            </w:pPr>
            <w:r>
              <w:rPr>
                <w:sz w:val="24"/>
              </w:rPr>
              <w:t>对象类型</w:t>
            </w:r>
          </w:p>
        </w:tc>
        <w:tc>
          <w:tcPr>
            <w:tcW w:w="2365"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9" w:type="dxa"/>
            <w:vMerge w:val="continue"/>
            <w:tcBorders>
              <w:top w:val="nil"/>
            </w:tcBorders>
          </w:tcPr>
          <w:p>
            <w:pPr>
              <w:rPr>
                <w:sz w:val="2"/>
                <w:szCs w:val="2"/>
              </w:rPr>
            </w:pPr>
          </w:p>
        </w:tc>
        <w:tc>
          <w:tcPr>
            <w:tcW w:w="1405" w:type="dxa"/>
            <w:gridSpan w:val="4"/>
          </w:tcPr>
          <w:p>
            <w:pPr>
              <w:pStyle w:val="11"/>
              <w:spacing w:before="135"/>
              <w:ind w:left="215"/>
              <w:rPr>
                <w:sz w:val="24"/>
              </w:rPr>
            </w:pPr>
            <w:r>
              <w:rPr>
                <w:sz w:val="24"/>
              </w:rPr>
              <w:t>身份证号</w:t>
            </w:r>
          </w:p>
        </w:tc>
        <w:tc>
          <w:tcPr>
            <w:tcW w:w="2750" w:type="dxa"/>
          </w:tcPr>
          <w:p>
            <w:pPr>
              <w:pStyle w:val="11"/>
              <w:rPr>
                <w:rFonts w:ascii="Times New Roman"/>
                <w:sz w:val="24"/>
              </w:rPr>
            </w:pPr>
          </w:p>
        </w:tc>
        <w:tc>
          <w:tcPr>
            <w:tcW w:w="1498" w:type="dxa"/>
          </w:tcPr>
          <w:p>
            <w:pPr>
              <w:pStyle w:val="11"/>
              <w:spacing w:before="135"/>
              <w:ind w:right="257"/>
              <w:jc w:val="right"/>
              <w:rPr>
                <w:sz w:val="24"/>
              </w:rPr>
            </w:pPr>
            <w:r>
              <w:rPr>
                <w:sz w:val="24"/>
              </w:rPr>
              <w:t>电话号码</w:t>
            </w:r>
          </w:p>
        </w:tc>
        <w:tc>
          <w:tcPr>
            <w:tcW w:w="2365"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99" w:type="dxa"/>
            <w:vMerge w:val="continue"/>
            <w:tcBorders>
              <w:top w:val="nil"/>
            </w:tcBorders>
          </w:tcPr>
          <w:p>
            <w:pPr>
              <w:rPr>
                <w:sz w:val="2"/>
                <w:szCs w:val="2"/>
              </w:rPr>
            </w:pPr>
          </w:p>
        </w:tc>
        <w:tc>
          <w:tcPr>
            <w:tcW w:w="215" w:type="dxa"/>
            <w:tcBorders>
              <w:right w:val="nil"/>
            </w:tcBorders>
          </w:tcPr>
          <w:p>
            <w:pPr>
              <w:pStyle w:val="11"/>
              <w:rPr>
                <w:rFonts w:ascii="Times New Roman"/>
                <w:sz w:val="24"/>
              </w:rPr>
            </w:pPr>
          </w:p>
        </w:tc>
        <w:tc>
          <w:tcPr>
            <w:tcW w:w="360" w:type="dxa"/>
            <w:tcBorders>
              <w:left w:val="nil"/>
              <w:right w:val="nil"/>
            </w:tcBorders>
          </w:tcPr>
          <w:p>
            <w:pPr>
              <w:pStyle w:val="11"/>
              <w:spacing w:before="134"/>
              <w:ind w:left="5"/>
              <w:rPr>
                <w:sz w:val="24"/>
              </w:rPr>
            </w:pPr>
            <w:r>
              <w:rPr>
                <w:sz w:val="24"/>
              </w:rPr>
              <w:t>住</w:t>
            </w:r>
          </w:p>
        </w:tc>
        <w:tc>
          <w:tcPr>
            <w:tcW w:w="360" w:type="dxa"/>
            <w:tcBorders>
              <w:left w:val="nil"/>
              <w:right w:val="nil"/>
            </w:tcBorders>
          </w:tcPr>
          <w:p>
            <w:pPr>
              <w:pStyle w:val="11"/>
              <w:rPr>
                <w:rFonts w:ascii="Times New Roman"/>
                <w:sz w:val="24"/>
              </w:rPr>
            </w:pPr>
          </w:p>
        </w:tc>
        <w:tc>
          <w:tcPr>
            <w:tcW w:w="470" w:type="dxa"/>
            <w:tcBorders>
              <w:left w:val="nil"/>
            </w:tcBorders>
          </w:tcPr>
          <w:p>
            <w:pPr>
              <w:pStyle w:val="11"/>
              <w:spacing w:before="134"/>
              <w:ind w:left="5"/>
              <w:rPr>
                <w:sz w:val="24"/>
              </w:rPr>
            </w:pPr>
            <w:r>
              <w:rPr>
                <w:sz w:val="24"/>
              </w:rPr>
              <w:t>址</w:t>
            </w:r>
          </w:p>
        </w:tc>
        <w:tc>
          <w:tcPr>
            <w:tcW w:w="6613"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04" w:type="dxa"/>
            <w:gridSpan w:val="5"/>
          </w:tcPr>
          <w:p>
            <w:pPr>
              <w:pStyle w:val="11"/>
              <w:spacing w:before="133"/>
              <w:ind w:left="527"/>
              <w:rPr>
                <w:sz w:val="24"/>
              </w:rPr>
            </w:pPr>
            <w:r>
              <w:rPr>
                <w:sz w:val="24"/>
              </w:rPr>
              <w:t>行业分类</w:t>
            </w:r>
          </w:p>
        </w:tc>
        <w:tc>
          <w:tcPr>
            <w:tcW w:w="2750" w:type="dxa"/>
          </w:tcPr>
          <w:p>
            <w:pPr>
              <w:pStyle w:val="11"/>
              <w:rPr>
                <w:rFonts w:ascii="Times New Roman"/>
                <w:sz w:val="24"/>
              </w:rPr>
            </w:pPr>
          </w:p>
        </w:tc>
        <w:tc>
          <w:tcPr>
            <w:tcW w:w="1992" w:type="dxa"/>
            <w:gridSpan w:val="2"/>
          </w:tcPr>
          <w:p>
            <w:pPr>
              <w:pStyle w:val="11"/>
              <w:spacing w:before="133"/>
              <w:ind w:left="275"/>
              <w:rPr>
                <w:sz w:val="24"/>
              </w:rPr>
            </w:pPr>
            <w:r>
              <w:rPr>
                <w:sz w:val="24"/>
              </w:rPr>
              <w:t>带动就业人数</w:t>
            </w:r>
          </w:p>
        </w:tc>
        <w:tc>
          <w:tcPr>
            <w:tcW w:w="187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04" w:type="dxa"/>
            <w:gridSpan w:val="5"/>
          </w:tcPr>
          <w:p>
            <w:pPr>
              <w:pStyle w:val="11"/>
              <w:spacing w:before="134"/>
              <w:ind w:left="467"/>
              <w:rPr>
                <w:sz w:val="24"/>
              </w:rPr>
            </w:pPr>
            <w:r>
              <w:rPr>
                <w:sz w:val="24"/>
              </w:rPr>
              <w:t>申请金额</w:t>
            </w:r>
          </w:p>
        </w:tc>
        <w:tc>
          <w:tcPr>
            <w:tcW w:w="2750" w:type="dxa"/>
          </w:tcPr>
          <w:p>
            <w:pPr>
              <w:pStyle w:val="11"/>
              <w:rPr>
                <w:rFonts w:ascii="Times New Roman"/>
                <w:sz w:val="24"/>
              </w:rPr>
            </w:pPr>
          </w:p>
        </w:tc>
        <w:tc>
          <w:tcPr>
            <w:tcW w:w="1992" w:type="dxa"/>
            <w:gridSpan w:val="2"/>
          </w:tcPr>
          <w:p>
            <w:pPr>
              <w:pStyle w:val="11"/>
              <w:spacing w:before="134"/>
              <w:ind w:left="515"/>
              <w:rPr>
                <w:sz w:val="24"/>
              </w:rPr>
            </w:pPr>
            <w:r>
              <w:rPr>
                <w:sz w:val="24"/>
              </w:rPr>
              <w:t>申请期限</w:t>
            </w:r>
          </w:p>
        </w:tc>
        <w:tc>
          <w:tcPr>
            <w:tcW w:w="187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17" w:type="dxa"/>
            <w:gridSpan w:val="9"/>
          </w:tcPr>
          <w:p>
            <w:pPr>
              <w:pStyle w:val="11"/>
              <w:spacing w:before="133"/>
              <w:ind w:left="3279" w:right="3267"/>
              <w:jc w:val="center"/>
              <w:rPr>
                <w:rFonts w:hint="eastAsia" w:ascii="黑体" w:eastAsia="黑体"/>
                <w:sz w:val="24"/>
              </w:rPr>
            </w:pPr>
            <w:r>
              <w:rPr>
                <w:rFonts w:hint="eastAsia" w:ascii="黑体" w:eastAsia="黑体"/>
                <w:sz w:val="24"/>
              </w:rPr>
              <w:t>反担保人基本信息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14" w:type="dxa"/>
            <w:gridSpan w:val="2"/>
            <w:tcBorders>
              <w:right w:val="nil"/>
            </w:tcBorders>
          </w:tcPr>
          <w:p>
            <w:pPr>
              <w:pStyle w:val="11"/>
              <w:spacing w:before="134"/>
              <w:ind w:left="472" w:right="-15"/>
              <w:rPr>
                <w:sz w:val="24"/>
              </w:rPr>
            </w:pPr>
            <w:r>
              <w:rPr>
                <w:sz w:val="24"/>
              </w:rPr>
              <w:t>姓</w:t>
            </w:r>
          </w:p>
        </w:tc>
        <w:tc>
          <w:tcPr>
            <w:tcW w:w="360" w:type="dxa"/>
            <w:tcBorders>
              <w:left w:val="nil"/>
              <w:right w:val="nil"/>
            </w:tcBorders>
          </w:tcPr>
          <w:p>
            <w:pPr>
              <w:pStyle w:val="11"/>
              <w:rPr>
                <w:rFonts w:ascii="Times New Roman"/>
                <w:sz w:val="24"/>
              </w:rPr>
            </w:pPr>
          </w:p>
        </w:tc>
        <w:tc>
          <w:tcPr>
            <w:tcW w:w="360" w:type="dxa"/>
            <w:tcBorders>
              <w:left w:val="nil"/>
              <w:right w:val="nil"/>
            </w:tcBorders>
          </w:tcPr>
          <w:p>
            <w:pPr>
              <w:pStyle w:val="11"/>
              <w:spacing w:before="134"/>
              <w:ind w:right="-15"/>
              <w:jc w:val="right"/>
              <w:rPr>
                <w:sz w:val="24"/>
              </w:rPr>
            </w:pPr>
            <w:r>
              <w:rPr>
                <w:sz w:val="24"/>
              </w:rPr>
              <w:t>名</w:t>
            </w:r>
          </w:p>
        </w:tc>
        <w:tc>
          <w:tcPr>
            <w:tcW w:w="470" w:type="dxa"/>
            <w:tcBorders>
              <w:left w:val="nil"/>
            </w:tcBorders>
          </w:tcPr>
          <w:p>
            <w:pPr>
              <w:pStyle w:val="11"/>
              <w:rPr>
                <w:rFonts w:ascii="Times New Roman"/>
                <w:sz w:val="24"/>
              </w:rPr>
            </w:pPr>
          </w:p>
        </w:tc>
        <w:tc>
          <w:tcPr>
            <w:tcW w:w="2750" w:type="dxa"/>
          </w:tcPr>
          <w:p>
            <w:pPr>
              <w:pStyle w:val="11"/>
              <w:rPr>
                <w:rFonts w:ascii="Times New Roman"/>
                <w:sz w:val="24"/>
              </w:rPr>
            </w:pPr>
          </w:p>
        </w:tc>
        <w:tc>
          <w:tcPr>
            <w:tcW w:w="1992" w:type="dxa"/>
            <w:gridSpan w:val="2"/>
          </w:tcPr>
          <w:p>
            <w:pPr>
              <w:pStyle w:val="11"/>
              <w:spacing w:before="134"/>
              <w:ind w:left="275"/>
              <w:rPr>
                <w:sz w:val="24"/>
              </w:rPr>
            </w:pPr>
            <w:r>
              <w:rPr>
                <w:sz w:val="24"/>
              </w:rPr>
              <w:t>本人电话号码</w:t>
            </w:r>
          </w:p>
        </w:tc>
        <w:tc>
          <w:tcPr>
            <w:tcW w:w="187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4" w:type="dxa"/>
            <w:gridSpan w:val="2"/>
            <w:tcBorders>
              <w:right w:val="nil"/>
            </w:tcBorders>
          </w:tcPr>
          <w:p>
            <w:pPr>
              <w:pStyle w:val="11"/>
              <w:spacing w:before="134"/>
              <w:ind w:left="472" w:right="-15"/>
              <w:rPr>
                <w:sz w:val="24"/>
              </w:rPr>
            </w:pPr>
            <w:r>
              <w:rPr>
                <w:sz w:val="24"/>
              </w:rPr>
              <w:t>住</w:t>
            </w:r>
          </w:p>
        </w:tc>
        <w:tc>
          <w:tcPr>
            <w:tcW w:w="360" w:type="dxa"/>
            <w:tcBorders>
              <w:left w:val="nil"/>
              <w:right w:val="nil"/>
            </w:tcBorders>
          </w:tcPr>
          <w:p>
            <w:pPr>
              <w:pStyle w:val="11"/>
              <w:rPr>
                <w:rFonts w:ascii="Times New Roman"/>
                <w:sz w:val="24"/>
              </w:rPr>
            </w:pPr>
          </w:p>
        </w:tc>
        <w:tc>
          <w:tcPr>
            <w:tcW w:w="360" w:type="dxa"/>
            <w:tcBorders>
              <w:left w:val="nil"/>
              <w:right w:val="nil"/>
            </w:tcBorders>
          </w:tcPr>
          <w:p>
            <w:pPr>
              <w:pStyle w:val="11"/>
              <w:spacing w:before="134"/>
              <w:ind w:right="-15"/>
              <w:jc w:val="right"/>
              <w:rPr>
                <w:sz w:val="24"/>
              </w:rPr>
            </w:pPr>
            <w:r>
              <w:rPr>
                <w:sz w:val="24"/>
              </w:rPr>
              <w:t>址</w:t>
            </w:r>
          </w:p>
        </w:tc>
        <w:tc>
          <w:tcPr>
            <w:tcW w:w="470" w:type="dxa"/>
            <w:tcBorders>
              <w:left w:val="nil"/>
            </w:tcBorders>
          </w:tcPr>
          <w:p>
            <w:pPr>
              <w:pStyle w:val="11"/>
              <w:rPr>
                <w:rFonts w:ascii="Times New Roman"/>
                <w:sz w:val="24"/>
              </w:rPr>
            </w:pPr>
          </w:p>
        </w:tc>
        <w:tc>
          <w:tcPr>
            <w:tcW w:w="6613"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04" w:type="dxa"/>
            <w:gridSpan w:val="5"/>
          </w:tcPr>
          <w:p>
            <w:pPr>
              <w:pStyle w:val="11"/>
              <w:spacing w:before="135"/>
              <w:ind w:left="472"/>
              <w:rPr>
                <w:sz w:val="24"/>
              </w:rPr>
            </w:pPr>
            <w:r>
              <w:rPr>
                <w:sz w:val="24"/>
              </w:rPr>
              <w:t>身份证号</w:t>
            </w:r>
          </w:p>
        </w:tc>
        <w:tc>
          <w:tcPr>
            <w:tcW w:w="2750" w:type="dxa"/>
          </w:tcPr>
          <w:p>
            <w:pPr>
              <w:pStyle w:val="11"/>
              <w:rPr>
                <w:rFonts w:ascii="Times New Roman"/>
                <w:sz w:val="24"/>
              </w:rPr>
            </w:pPr>
          </w:p>
        </w:tc>
        <w:tc>
          <w:tcPr>
            <w:tcW w:w="1992" w:type="dxa"/>
            <w:gridSpan w:val="2"/>
          </w:tcPr>
          <w:p>
            <w:pPr>
              <w:pStyle w:val="11"/>
              <w:spacing w:before="135"/>
              <w:ind w:left="515"/>
              <w:rPr>
                <w:sz w:val="24"/>
              </w:rPr>
            </w:pPr>
            <w:r>
              <w:rPr>
                <w:sz w:val="24"/>
              </w:rPr>
              <w:t>工作单位</w:t>
            </w:r>
          </w:p>
        </w:tc>
        <w:tc>
          <w:tcPr>
            <w:tcW w:w="187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04" w:type="dxa"/>
            <w:gridSpan w:val="5"/>
          </w:tcPr>
          <w:p>
            <w:pPr>
              <w:pStyle w:val="11"/>
              <w:spacing w:before="134"/>
              <w:ind w:left="472"/>
              <w:rPr>
                <w:sz w:val="24"/>
              </w:rPr>
            </w:pPr>
            <w:r>
              <w:rPr>
                <w:sz w:val="24"/>
              </w:rPr>
              <w:t>从事岗位</w:t>
            </w:r>
          </w:p>
        </w:tc>
        <w:tc>
          <w:tcPr>
            <w:tcW w:w="2750" w:type="dxa"/>
          </w:tcPr>
          <w:p>
            <w:pPr>
              <w:pStyle w:val="11"/>
              <w:rPr>
                <w:rFonts w:ascii="Times New Roman"/>
                <w:sz w:val="24"/>
              </w:rPr>
            </w:pPr>
          </w:p>
        </w:tc>
        <w:tc>
          <w:tcPr>
            <w:tcW w:w="1992" w:type="dxa"/>
            <w:gridSpan w:val="2"/>
          </w:tcPr>
          <w:p>
            <w:pPr>
              <w:pStyle w:val="11"/>
              <w:spacing w:before="134"/>
              <w:ind w:left="275"/>
              <w:rPr>
                <w:sz w:val="24"/>
              </w:rPr>
            </w:pPr>
            <w:r>
              <w:rPr>
                <w:sz w:val="24"/>
              </w:rPr>
              <w:t>单位电话号码</w:t>
            </w:r>
          </w:p>
        </w:tc>
        <w:tc>
          <w:tcPr>
            <w:tcW w:w="187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8517" w:type="dxa"/>
            <w:gridSpan w:val="9"/>
          </w:tcPr>
          <w:p>
            <w:pPr>
              <w:pStyle w:val="11"/>
              <w:spacing w:before="18"/>
              <w:ind w:left="3279" w:right="2907"/>
              <w:jc w:val="center"/>
              <w:rPr>
                <w:rFonts w:hint="eastAsia" w:ascii="黑体" w:eastAsia="黑体"/>
                <w:sz w:val="24"/>
              </w:rPr>
            </w:pPr>
            <w:r>
              <w:rPr>
                <w:rFonts w:hint="eastAsia" w:ascii="黑体" w:eastAsia="黑体"/>
                <w:sz w:val="24"/>
              </w:rPr>
              <w:t>反担保人承诺</w:t>
            </w:r>
          </w:p>
          <w:p>
            <w:pPr>
              <w:pStyle w:val="11"/>
              <w:tabs>
                <w:tab w:val="left" w:pos="3916"/>
              </w:tabs>
              <w:spacing w:before="11" w:line="249" w:lineRule="auto"/>
              <w:ind w:left="107" w:right="93" w:firstLine="480"/>
              <w:rPr>
                <w:sz w:val="24"/>
              </w:rPr>
            </w:pPr>
            <w:r>
              <w:rPr>
                <w:sz w:val="24"/>
              </w:rPr>
              <w:t>本人自愿为借款</w:t>
            </w:r>
            <w:r>
              <w:rPr>
                <w:spacing w:val="-32"/>
                <w:sz w:val="24"/>
              </w:rPr>
              <w:t>人</w:t>
            </w:r>
            <w:r>
              <w:rPr>
                <w:sz w:val="24"/>
              </w:rPr>
              <w:t>（</w:t>
            </w:r>
            <w:r>
              <w:rPr>
                <w:sz w:val="24"/>
              </w:rPr>
              <w:tab/>
            </w:r>
            <w:r>
              <w:rPr>
                <w:spacing w:val="-34"/>
                <w:sz w:val="24"/>
              </w:rPr>
              <w:t>）</w:t>
            </w:r>
            <w:r>
              <w:rPr>
                <w:sz w:val="24"/>
              </w:rPr>
              <w:t>提供创业担保贷款反担保</w:t>
            </w:r>
            <w:r>
              <w:rPr>
                <w:spacing w:val="-32"/>
                <w:sz w:val="24"/>
              </w:rPr>
              <w:t>，</w:t>
            </w:r>
            <w:r>
              <w:rPr>
                <w:sz w:val="24"/>
              </w:rPr>
              <w:t>并承担连带</w:t>
            </w:r>
            <w:r>
              <w:rPr>
                <w:spacing w:val="-16"/>
                <w:sz w:val="24"/>
              </w:rPr>
              <w:t>保</w:t>
            </w:r>
            <w:r>
              <w:rPr>
                <w:sz w:val="24"/>
              </w:rPr>
              <w:t>证责任，作出以下承诺：</w:t>
            </w:r>
          </w:p>
          <w:p>
            <w:pPr>
              <w:pStyle w:val="11"/>
              <w:spacing w:before="2" w:line="249" w:lineRule="auto"/>
              <w:ind w:left="107" w:right="93" w:firstLine="480"/>
              <w:rPr>
                <w:sz w:val="24"/>
              </w:rPr>
            </w:pPr>
            <w:r>
              <w:rPr>
                <w:sz w:val="24"/>
              </w:rPr>
              <w:t>1.</w:t>
            </w:r>
            <w:r>
              <w:rPr>
                <w:spacing w:val="-2"/>
                <w:sz w:val="24"/>
              </w:rPr>
              <w:t>以上填写的信息真实；</w:t>
            </w:r>
            <w:r>
              <w:rPr>
                <w:spacing w:val="-11"/>
                <w:sz w:val="24"/>
              </w:rPr>
              <w:t>2.</w:t>
            </w:r>
            <w:r>
              <w:rPr>
                <w:spacing w:val="-9"/>
                <w:sz w:val="24"/>
              </w:rPr>
              <w:t>如贷款到期，借款人不能归还，本人愿意一次性</w:t>
            </w:r>
            <w:r>
              <w:rPr>
                <w:sz w:val="24"/>
              </w:rPr>
              <w:t>代偿此笔创业担保贷款本金、利息、罚息及因法律诉讼所产生的相关费用；3. 此承诺与保证反担保合同，具有同等法律效力。</w:t>
            </w:r>
          </w:p>
          <w:p>
            <w:pPr>
              <w:pStyle w:val="11"/>
              <w:ind w:left="467"/>
              <w:rPr>
                <w:sz w:val="24"/>
              </w:rPr>
            </w:pPr>
            <w:r>
              <w:rPr>
                <w:sz w:val="24"/>
              </w:rPr>
              <w:t>本人已阅读并同意以上承诺。</w:t>
            </w:r>
          </w:p>
          <w:p>
            <w:pPr>
              <w:pStyle w:val="11"/>
              <w:spacing w:before="12"/>
              <w:ind w:left="467"/>
              <w:rPr>
                <w:rFonts w:hint="eastAsia" w:ascii="黑体" w:eastAsia="黑体"/>
                <w:sz w:val="24"/>
              </w:rPr>
            </w:pPr>
            <w:r>
              <w:rPr>
                <w:rFonts w:hint="eastAsia" w:ascii="黑体" w:eastAsia="黑体"/>
                <w:sz w:val="24"/>
              </w:rPr>
              <w:t>反担保人签名（个人指模）：</w:t>
            </w:r>
          </w:p>
          <w:p>
            <w:pPr>
              <w:pStyle w:val="11"/>
              <w:rPr>
                <w:sz w:val="26"/>
              </w:rPr>
            </w:pPr>
          </w:p>
          <w:p>
            <w:pPr>
              <w:pStyle w:val="11"/>
              <w:tabs>
                <w:tab w:val="left" w:pos="719"/>
                <w:tab w:val="left" w:pos="1439"/>
              </w:tabs>
              <w:spacing w:line="282" w:lineRule="exact"/>
              <w:ind w:right="525"/>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517" w:type="dxa"/>
            <w:gridSpan w:val="9"/>
          </w:tcPr>
          <w:p>
            <w:pPr>
              <w:pStyle w:val="11"/>
              <w:spacing w:before="108"/>
              <w:ind w:left="3279" w:right="3267"/>
              <w:jc w:val="center"/>
              <w:rPr>
                <w:rFonts w:hint="eastAsia" w:ascii="黑体" w:eastAsia="黑体"/>
                <w:sz w:val="24"/>
              </w:rPr>
            </w:pPr>
            <w:r>
              <w:rPr>
                <w:rFonts w:hint="eastAsia" w:ascii="黑体" w:eastAsia="黑体"/>
                <w:sz w:val="24"/>
              </w:rPr>
              <w:t>抵、质押物资料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904" w:type="dxa"/>
            <w:gridSpan w:val="5"/>
          </w:tcPr>
          <w:p>
            <w:pPr>
              <w:pStyle w:val="11"/>
              <w:spacing w:before="48"/>
              <w:ind w:left="352"/>
              <w:rPr>
                <w:sz w:val="24"/>
              </w:rPr>
            </w:pPr>
            <w:r>
              <w:rPr>
                <w:sz w:val="24"/>
              </w:rPr>
              <w:t>权属人姓名</w:t>
            </w:r>
          </w:p>
        </w:tc>
        <w:tc>
          <w:tcPr>
            <w:tcW w:w="2750" w:type="dxa"/>
          </w:tcPr>
          <w:p>
            <w:pPr>
              <w:pStyle w:val="11"/>
              <w:rPr>
                <w:rFonts w:ascii="Times New Roman"/>
                <w:sz w:val="24"/>
              </w:rPr>
            </w:pPr>
          </w:p>
        </w:tc>
        <w:tc>
          <w:tcPr>
            <w:tcW w:w="1498" w:type="dxa"/>
          </w:tcPr>
          <w:p>
            <w:pPr>
              <w:pStyle w:val="11"/>
              <w:spacing w:before="48"/>
              <w:ind w:right="257"/>
              <w:jc w:val="right"/>
              <w:rPr>
                <w:sz w:val="24"/>
              </w:rPr>
            </w:pPr>
            <w:r>
              <w:rPr>
                <w:sz w:val="24"/>
              </w:rPr>
              <w:t>身份证号</w:t>
            </w:r>
          </w:p>
        </w:tc>
        <w:tc>
          <w:tcPr>
            <w:tcW w:w="2365"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904" w:type="dxa"/>
            <w:gridSpan w:val="5"/>
          </w:tcPr>
          <w:p>
            <w:pPr>
              <w:pStyle w:val="11"/>
              <w:spacing w:before="46"/>
              <w:ind w:left="472"/>
              <w:rPr>
                <w:sz w:val="24"/>
              </w:rPr>
            </w:pPr>
            <w:r>
              <w:rPr>
                <w:sz w:val="24"/>
              </w:rPr>
              <w:t>家庭住址</w:t>
            </w:r>
          </w:p>
        </w:tc>
        <w:tc>
          <w:tcPr>
            <w:tcW w:w="2750" w:type="dxa"/>
          </w:tcPr>
          <w:p>
            <w:pPr>
              <w:pStyle w:val="11"/>
              <w:rPr>
                <w:rFonts w:ascii="Times New Roman"/>
                <w:sz w:val="24"/>
              </w:rPr>
            </w:pPr>
          </w:p>
        </w:tc>
        <w:tc>
          <w:tcPr>
            <w:tcW w:w="1498" w:type="dxa"/>
          </w:tcPr>
          <w:p>
            <w:pPr>
              <w:pStyle w:val="11"/>
              <w:spacing w:before="46"/>
              <w:ind w:right="257"/>
              <w:jc w:val="right"/>
              <w:rPr>
                <w:sz w:val="24"/>
              </w:rPr>
            </w:pPr>
            <w:r>
              <w:rPr>
                <w:sz w:val="24"/>
              </w:rPr>
              <w:t>电话号码</w:t>
            </w:r>
          </w:p>
        </w:tc>
        <w:tc>
          <w:tcPr>
            <w:tcW w:w="2365"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904" w:type="dxa"/>
            <w:gridSpan w:val="5"/>
          </w:tcPr>
          <w:p>
            <w:pPr>
              <w:pStyle w:val="11"/>
              <w:spacing w:before="17"/>
              <w:ind w:left="89" w:right="325"/>
              <w:jc w:val="center"/>
              <w:rPr>
                <w:sz w:val="24"/>
              </w:rPr>
            </w:pPr>
            <w:r>
              <w:rPr>
                <w:sz w:val="24"/>
              </w:rPr>
              <w:t>抵（质）押物</w:t>
            </w:r>
          </w:p>
          <w:p>
            <w:pPr>
              <w:pStyle w:val="11"/>
              <w:spacing w:before="2" w:line="293" w:lineRule="exact"/>
              <w:ind w:left="89" w:right="78"/>
              <w:jc w:val="center"/>
              <w:rPr>
                <w:sz w:val="24"/>
              </w:rPr>
            </w:pPr>
            <w:r>
              <w:rPr>
                <w:sz w:val="24"/>
              </w:rPr>
              <w:t>名称</w:t>
            </w:r>
          </w:p>
        </w:tc>
        <w:tc>
          <w:tcPr>
            <w:tcW w:w="2750" w:type="dxa"/>
          </w:tcPr>
          <w:p>
            <w:pPr>
              <w:pStyle w:val="11"/>
              <w:rPr>
                <w:rFonts w:ascii="Times New Roman"/>
                <w:sz w:val="24"/>
              </w:rPr>
            </w:pPr>
          </w:p>
        </w:tc>
        <w:tc>
          <w:tcPr>
            <w:tcW w:w="1498" w:type="dxa"/>
          </w:tcPr>
          <w:p>
            <w:pPr>
              <w:pStyle w:val="11"/>
              <w:spacing w:before="22" w:line="300" w:lineRule="exact"/>
              <w:ind w:left="397" w:right="128" w:hanging="240"/>
              <w:rPr>
                <w:sz w:val="24"/>
              </w:rPr>
            </w:pPr>
            <w:r>
              <w:rPr>
                <w:sz w:val="24"/>
              </w:rPr>
              <w:t>抵（质）押物地址</w:t>
            </w:r>
          </w:p>
        </w:tc>
        <w:tc>
          <w:tcPr>
            <w:tcW w:w="2365" w:type="dxa"/>
            <w:gridSpan w:val="2"/>
          </w:tcPr>
          <w:p>
            <w:pPr>
              <w:pStyle w:val="11"/>
              <w:rPr>
                <w:rFonts w:ascii="Times New Roman"/>
                <w:sz w:val="24"/>
              </w:rPr>
            </w:pPr>
          </w:p>
        </w:tc>
      </w:tr>
    </w:tbl>
    <w:p>
      <w:pPr>
        <w:spacing w:after="0"/>
        <w:rPr>
          <w:rFonts w:ascii="Times New Roman"/>
          <w:sz w:val="24"/>
        </w:rPr>
        <w:sectPr>
          <w:footerReference r:id="rId15" w:type="default"/>
          <w:footerReference r:id="rId16" w:type="even"/>
          <w:pgSz w:w="11910" w:h="16840"/>
          <w:pgMar w:top="1420" w:right="560" w:bottom="1080" w:left="560" w:header="0" w:footer="886" w:gutter="0"/>
          <w:pgNumType w:start="40"/>
          <w:cols w:space="720" w:num="1"/>
        </w:sectPr>
      </w:pPr>
    </w:p>
    <w:tbl>
      <w:tblPr>
        <w:tblStyle w:val="7"/>
        <w:tblW w:w="0" w:type="auto"/>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0" w:hRule="atLeast"/>
        </w:trPr>
        <w:tc>
          <w:tcPr>
            <w:tcW w:w="8520" w:type="dxa"/>
          </w:tcPr>
          <w:p>
            <w:pPr>
              <w:pStyle w:val="11"/>
              <w:spacing w:before="6"/>
              <w:rPr>
                <w:sz w:val="29"/>
              </w:rPr>
            </w:pPr>
          </w:p>
          <w:p>
            <w:pPr>
              <w:pStyle w:val="11"/>
              <w:ind w:left="3279" w:right="3270"/>
              <w:jc w:val="center"/>
              <w:rPr>
                <w:rFonts w:hint="eastAsia" w:ascii="黑体" w:eastAsia="黑体"/>
                <w:sz w:val="24"/>
              </w:rPr>
            </w:pPr>
            <w:r>
              <w:rPr>
                <w:rFonts w:hint="eastAsia" w:ascii="黑体" w:eastAsia="黑体"/>
                <w:sz w:val="24"/>
              </w:rPr>
              <w:t>资产权属人承诺</w:t>
            </w:r>
          </w:p>
          <w:p>
            <w:pPr>
              <w:pStyle w:val="11"/>
              <w:tabs>
                <w:tab w:val="left" w:pos="4298"/>
              </w:tabs>
              <w:spacing w:before="131" w:line="249" w:lineRule="auto"/>
              <w:ind w:left="107" w:right="129" w:firstLine="470"/>
              <w:jc w:val="both"/>
              <w:rPr>
                <w:sz w:val="24"/>
              </w:rPr>
            </w:pPr>
            <w:r>
              <w:rPr>
                <w:sz w:val="24"/>
              </w:rPr>
              <w:t>本人自愿为借款人（</w:t>
            </w:r>
            <w:r>
              <w:rPr>
                <w:sz w:val="24"/>
              </w:rPr>
              <w:tab/>
            </w:r>
            <w:r>
              <w:rPr>
                <w:sz w:val="24"/>
              </w:rPr>
              <w:t>）提供创业担保贷款反担保，承担连</w:t>
            </w:r>
            <w:r>
              <w:rPr>
                <w:spacing w:val="-17"/>
                <w:sz w:val="24"/>
              </w:rPr>
              <w:t>带</w:t>
            </w:r>
            <w:r>
              <w:rPr>
                <w:sz w:val="24"/>
              </w:rPr>
              <w:t>保证责任，并作出以下承诺：</w:t>
            </w:r>
          </w:p>
          <w:p>
            <w:pPr>
              <w:pStyle w:val="11"/>
              <w:spacing w:before="2" w:line="249" w:lineRule="auto"/>
              <w:ind w:left="107" w:right="96" w:firstLine="480"/>
              <w:jc w:val="both"/>
              <w:rPr>
                <w:sz w:val="24"/>
              </w:rPr>
            </w:pPr>
            <w:r>
              <w:rPr>
                <w:sz w:val="24"/>
              </w:rPr>
              <w:t>1.</w:t>
            </w:r>
            <w:r>
              <w:rPr>
                <w:spacing w:val="-9"/>
                <w:sz w:val="24"/>
              </w:rPr>
              <w:t>配合办理抵、质押物登记手续；抵、质押期间，不转让、变卖、重复办理</w:t>
            </w:r>
            <w:r>
              <w:rPr>
                <w:spacing w:val="-7"/>
                <w:sz w:val="24"/>
              </w:rPr>
              <w:t>抵、质押；2.</w:t>
            </w:r>
            <w:r>
              <w:rPr>
                <w:spacing w:val="-8"/>
                <w:sz w:val="24"/>
              </w:rPr>
              <w:t>如贷款到期，借款人不能归还，本人愿意一次性代偿或以抵、质押</w:t>
            </w:r>
            <w:r>
              <w:rPr>
                <w:spacing w:val="-7"/>
                <w:sz w:val="24"/>
              </w:rPr>
              <w:t>物变卖优先偿还此笔创业担保贷款本金、利息、罚息及因法律诉讼所产生的相关</w:t>
            </w:r>
            <w:r>
              <w:rPr>
                <w:sz w:val="24"/>
              </w:rPr>
              <w:t>费用；3.此承诺与抵、质押反担保合同，具有同等法律效力。</w:t>
            </w:r>
          </w:p>
          <w:p>
            <w:pPr>
              <w:pStyle w:val="11"/>
              <w:ind w:left="587"/>
              <w:rPr>
                <w:sz w:val="24"/>
              </w:rPr>
            </w:pPr>
            <w:r>
              <w:rPr>
                <w:sz w:val="24"/>
              </w:rPr>
              <w:t>本人已阅读并同意以上承诺。</w:t>
            </w:r>
          </w:p>
          <w:p>
            <w:pPr>
              <w:pStyle w:val="11"/>
              <w:spacing w:before="11"/>
              <w:ind w:left="587"/>
              <w:rPr>
                <w:rFonts w:hint="eastAsia" w:ascii="黑体" w:eastAsia="黑体"/>
                <w:sz w:val="24"/>
              </w:rPr>
            </w:pPr>
            <w:r>
              <w:rPr>
                <w:rFonts w:hint="eastAsia" w:ascii="黑体" w:eastAsia="黑体"/>
                <w:sz w:val="24"/>
              </w:rPr>
              <w:t>权属人签名（个人指模）：</w:t>
            </w:r>
          </w:p>
          <w:p>
            <w:pPr>
              <w:pStyle w:val="11"/>
              <w:rPr>
                <w:sz w:val="26"/>
              </w:rPr>
            </w:pPr>
          </w:p>
          <w:p>
            <w:pPr>
              <w:pStyle w:val="11"/>
              <w:tabs>
                <w:tab w:val="left" w:pos="719"/>
                <w:tab w:val="left" w:pos="1439"/>
              </w:tabs>
              <w:spacing w:before="1"/>
              <w:ind w:right="888"/>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0" w:hRule="atLeast"/>
        </w:trPr>
        <w:tc>
          <w:tcPr>
            <w:tcW w:w="8520" w:type="dxa"/>
          </w:tcPr>
          <w:p>
            <w:pPr>
              <w:pStyle w:val="11"/>
              <w:spacing w:before="82"/>
              <w:ind w:left="3279" w:right="3270"/>
              <w:jc w:val="center"/>
              <w:rPr>
                <w:rFonts w:hint="eastAsia" w:ascii="黑体" w:eastAsia="黑体"/>
                <w:sz w:val="24"/>
              </w:rPr>
            </w:pPr>
            <w:r>
              <w:rPr>
                <w:rFonts w:hint="eastAsia" w:ascii="黑体" w:eastAsia="黑体"/>
                <w:sz w:val="24"/>
              </w:rPr>
              <w:t>合伙人承诺</w:t>
            </w:r>
          </w:p>
          <w:p>
            <w:pPr>
              <w:pStyle w:val="11"/>
              <w:tabs>
                <w:tab w:val="left" w:pos="3218"/>
                <w:tab w:val="left" w:pos="6698"/>
              </w:tabs>
              <w:spacing w:before="12" w:line="249" w:lineRule="auto"/>
              <w:ind w:left="107" w:right="129" w:firstLine="470"/>
              <w:rPr>
                <w:sz w:val="24"/>
              </w:rPr>
            </w:pPr>
            <w:r>
              <w:rPr>
                <w:sz w:val="24"/>
              </w:rPr>
              <w:t>本人为</w:t>
            </w:r>
            <w:r>
              <w:rPr>
                <w:sz w:val="24"/>
                <w:u w:val="single"/>
              </w:rPr>
              <w:t xml:space="preserve"> </w:t>
            </w:r>
            <w:r>
              <w:rPr>
                <w:sz w:val="24"/>
                <w:u w:val="single"/>
              </w:rPr>
              <w:tab/>
            </w:r>
            <w:r>
              <w:rPr>
                <w:sz w:val="24"/>
              </w:rPr>
              <w:t>（公司名称）股东，公司</w:t>
            </w:r>
            <w:r>
              <w:rPr>
                <w:sz w:val="24"/>
                <w:u w:val="single"/>
              </w:rPr>
              <w:t xml:space="preserve"> </w:t>
            </w:r>
            <w:r>
              <w:rPr>
                <w:sz w:val="24"/>
                <w:u w:val="single"/>
              </w:rPr>
              <w:tab/>
            </w:r>
            <w:r>
              <w:rPr>
                <w:sz w:val="24"/>
              </w:rPr>
              <w:t>（申请人姓名</w:t>
            </w:r>
            <w:r>
              <w:rPr>
                <w:spacing w:val="-17"/>
                <w:sz w:val="24"/>
              </w:rPr>
              <w:t xml:space="preserve">） </w:t>
            </w:r>
            <w:r>
              <w:rPr>
                <w:sz w:val="24"/>
              </w:rPr>
              <w:t>将该公司作为创业项目申请创业担保贷款扶持，现做出以下承诺：</w:t>
            </w:r>
          </w:p>
          <w:p>
            <w:pPr>
              <w:pStyle w:val="11"/>
              <w:spacing w:before="1" w:line="249" w:lineRule="auto"/>
              <w:ind w:left="107" w:right="96" w:firstLine="470"/>
              <w:jc w:val="both"/>
              <w:rPr>
                <w:sz w:val="24"/>
              </w:rPr>
            </w:pPr>
            <w:r>
              <w:rPr>
                <w:sz w:val="24"/>
              </w:rPr>
              <w:t>1.</w:t>
            </w:r>
            <w:r>
              <w:rPr>
                <w:spacing w:val="-2"/>
                <w:sz w:val="24"/>
              </w:rPr>
              <w:t>本人符合个人创业担保贷款申请条件；</w:t>
            </w:r>
            <w:r>
              <w:rPr>
                <w:spacing w:val="-29"/>
                <w:sz w:val="24"/>
              </w:rPr>
              <w:t>2.</w:t>
            </w:r>
            <w:r>
              <w:rPr>
                <w:spacing w:val="-2"/>
                <w:sz w:val="24"/>
              </w:rPr>
              <w:t>本人未在享受或未享受完创业担</w:t>
            </w:r>
            <w:r>
              <w:rPr>
                <w:spacing w:val="-3"/>
                <w:sz w:val="24"/>
              </w:rPr>
              <w:t>保贷款扶持；</w:t>
            </w:r>
            <w:r>
              <w:rPr>
                <w:spacing w:val="-16"/>
                <w:sz w:val="24"/>
              </w:rPr>
              <w:t>3.</w:t>
            </w:r>
            <w:r>
              <w:rPr>
                <w:spacing w:val="-5"/>
                <w:sz w:val="24"/>
              </w:rPr>
              <w:t>本人对此笔贷款申请完全知情，并知晓该贷款资金用于合伙的创</w:t>
            </w:r>
            <w:r>
              <w:rPr>
                <w:spacing w:val="-9"/>
                <w:sz w:val="24"/>
              </w:rPr>
              <w:t>业项目，同时清楚了解如贷款获批后，视同已享受创业担保贷款扶持；</w:t>
            </w:r>
            <w:r>
              <w:rPr>
                <w:spacing w:val="-11"/>
                <w:sz w:val="24"/>
              </w:rPr>
              <w:t>4.</w:t>
            </w:r>
            <w:r>
              <w:rPr>
                <w:spacing w:val="-5"/>
                <w:sz w:val="24"/>
              </w:rPr>
              <w:t>在经营</w:t>
            </w:r>
            <w:r>
              <w:rPr>
                <w:spacing w:val="-6"/>
                <w:sz w:val="24"/>
              </w:rPr>
              <w:t>过程中出现身份超出扶持对象范围、退出公司股东、经营中断或突发事件，保证</w:t>
            </w:r>
            <w:r>
              <w:rPr>
                <w:spacing w:val="-30"/>
                <w:sz w:val="24"/>
              </w:rPr>
              <w:t xml:space="preserve">在 </w:t>
            </w:r>
            <w:r>
              <w:rPr>
                <w:sz w:val="24"/>
              </w:rPr>
              <w:t>10</w:t>
            </w:r>
            <w:r>
              <w:rPr>
                <w:spacing w:val="-8"/>
                <w:sz w:val="24"/>
              </w:rPr>
              <w:t xml:space="preserve"> 天内向就业创业服务机构报告。</w:t>
            </w:r>
          </w:p>
          <w:p>
            <w:pPr>
              <w:pStyle w:val="11"/>
              <w:spacing w:line="307" w:lineRule="exact"/>
              <w:ind w:left="578"/>
              <w:rPr>
                <w:sz w:val="24"/>
              </w:rPr>
            </w:pPr>
            <w:r>
              <w:rPr>
                <w:sz w:val="24"/>
              </w:rPr>
              <w:t>本人已阅读并同意以上承诺。</w:t>
            </w:r>
          </w:p>
          <w:p>
            <w:pPr>
              <w:pStyle w:val="11"/>
              <w:spacing w:before="15"/>
              <w:ind w:left="578"/>
              <w:rPr>
                <w:rFonts w:hint="eastAsia" w:ascii="黑体" w:eastAsia="黑体"/>
                <w:sz w:val="24"/>
              </w:rPr>
            </w:pPr>
            <w:r>
              <w:rPr>
                <w:rFonts w:hint="eastAsia" w:ascii="黑体" w:eastAsia="黑体"/>
                <w:sz w:val="24"/>
              </w:rPr>
              <w:t>合伙人签字（个人指模）：</w:t>
            </w:r>
          </w:p>
          <w:p>
            <w:pPr>
              <w:pStyle w:val="11"/>
              <w:rPr>
                <w:sz w:val="24"/>
              </w:rPr>
            </w:pPr>
          </w:p>
          <w:p>
            <w:pPr>
              <w:pStyle w:val="11"/>
              <w:spacing w:before="11"/>
              <w:rPr>
                <w:sz w:val="26"/>
              </w:rPr>
            </w:pPr>
          </w:p>
          <w:p>
            <w:pPr>
              <w:pStyle w:val="11"/>
              <w:tabs>
                <w:tab w:val="left" w:pos="719"/>
                <w:tab w:val="left" w:pos="1439"/>
              </w:tabs>
              <w:ind w:right="489"/>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5" w:hRule="atLeast"/>
        </w:trPr>
        <w:tc>
          <w:tcPr>
            <w:tcW w:w="8520" w:type="dxa"/>
          </w:tcPr>
          <w:p>
            <w:pPr>
              <w:pStyle w:val="11"/>
              <w:spacing w:before="2"/>
              <w:ind w:left="3279" w:right="3270"/>
              <w:jc w:val="center"/>
              <w:rPr>
                <w:rFonts w:hint="eastAsia" w:ascii="黑体" w:eastAsia="黑体"/>
                <w:sz w:val="24"/>
              </w:rPr>
            </w:pPr>
            <w:r>
              <w:rPr>
                <w:rFonts w:hint="eastAsia" w:ascii="黑体" w:eastAsia="黑体"/>
                <w:sz w:val="24"/>
              </w:rPr>
              <w:t>申请人承诺</w:t>
            </w:r>
          </w:p>
          <w:p>
            <w:pPr>
              <w:pStyle w:val="11"/>
              <w:spacing w:before="4" w:line="242" w:lineRule="auto"/>
              <w:ind w:left="107" w:firstLine="480"/>
              <w:rPr>
                <w:sz w:val="24"/>
              </w:rPr>
            </w:pPr>
            <w:r>
              <w:rPr>
                <w:sz w:val="24"/>
              </w:rPr>
              <w:t>承诺内容：1.本人属于创业担保贷款扶持对象范围；2.申请贷款创业项目合法真实、经营正常；3.自觉接受银行的贷后管理，确保贷款真正用于创业就业； 4.在经营过程中出现身份超出扶持对象范围、经营中断、营业执照注销或突发事件，保证在 10 天内向就业创业服务机构报告；5.若贷款出现逾期，愿承担贷款本金、利息、罚息及因法律诉讼所产生的相关费用。</w:t>
            </w:r>
          </w:p>
          <w:p>
            <w:pPr>
              <w:pStyle w:val="11"/>
              <w:spacing w:before="55" w:line="280" w:lineRule="auto"/>
              <w:ind w:left="107" w:right="96" w:firstLine="480"/>
              <w:jc w:val="both"/>
              <w:rPr>
                <w:sz w:val="24"/>
              </w:rPr>
            </w:pPr>
            <w:r>
              <w:rPr>
                <w:spacing w:val="-10"/>
                <w:sz w:val="24"/>
              </w:rPr>
              <w:t>不实承诺责任：对虚假承诺的，相关部门将依法终止事项办理、要求退回本金和利息，并纳入有关信用记录，按规定实施联合惩戒。涉嫌犯罪的，依法移送</w:t>
            </w:r>
            <w:r>
              <w:rPr>
                <w:sz w:val="24"/>
              </w:rPr>
              <w:t>司法机关。</w:t>
            </w:r>
          </w:p>
          <w:p>
            <w:pPr>
              <w:pStyle w:val="11"/>
              <w:spacing w:before="1" w:line="280" w:lineRule="auto"/>
              <w:ind w:left="107" w:right="96" w:firstLine="480"/>
              <w:jc w:val="both"/>
              <w:rPr>
                <w:sz w:val="24"/>
              </w:rPr>
            </w:pPr>
            <w:r>
              <w:rPr>
                <w:spacing w:val="-6"/>
                <w:sz w:val="24"/>
              </w:rPr>
              <w:t>本人已对承诺内容以及不实承诺责任已充分知晓。在此郑重承诺，所填报信</w:t>
            </w:r>
            <w:r>
              <w:rPr>
                <w:spacing w:val="-10"/>
                <w:sz w:val="24"/>
              </w:rPr>
              <w:t>息、提交材料和承诺内容客观真实，愿意承担不实承诺的相关法律责任，并愿意</w:t>
            </w:r>
            <w:r>
              <w:rPr>
                <w:sz w:val="24"/>
              </w:rPr>
              <w:t>接受办理机构的核查。</w:t>
            </w:r>
          </w:p>
          <w:p>
            <w:pPr>
              <w:pStyle w:val="11"/>
              <w:spacing w:before="5"/>
              <w:rPr>
                <w:sz w:val="24"/>
              </w:rPr>
            </w:pPr>
          </w:p>
          <w:p>
            <w:pPr>
              <w:pStyle w:val="11"/>
              <w:ind w:left="587"/>
              <w:rPr>
                <w:rFonts w:hint="eastAsia" w:ascii="黑体" w:eastAsia="黑体"/>
                <w:sz w:val="24"/>
              </w:rPr>
            </w:pPr>
            <w:r>
              <w:rPr>
                <w:rFonts w:hint="eastAsia" w:ascii="黑体" w:eastAsia="黑体"/>
                <w:sz w:val="24"/>
              </w:rPr>
              <w:t>申请人签字（个人指模）：</w:t>
            </w:r>
          </w:p>
          <w:p>
            <w:pPr>
              <w:pStyle w:val="11"/>
              <w:spacing w:before="9"/>
              <w:rPr>
                <w:sz w:val="24"/>
              </w:rPr>
            </w:pPr>
          </w:p>
          <w:p>
            <w:pPr>
              <w:pStyle w:val="11"/>
              <w:tabs>
                <w:tab w:val="left" w:pos="719"/>
                <w:tab w:val="left" w:pos="1439"/>
              </w:tabs>
              <w:spacing w:line="288" w:lineRule="exact"/>
              <w:ind w:right="480"/>
              <w:jc w:val="right"/>
              <w:rPr>
                <w:sz w:val="24"/>
              </w:rPr>
            </w:pPr>
            <w:r>
              <w:rPr>
                <w:sz w:val="24"/>
              </w:rPr>
              <w:t>年</w:t>
            </w:r>
            <w:r>
              <w:rPr>
                <w:sz w:val="24"/>
              </w:rPr>
              <w:tab/>
            </w:r>
            <w:r>
              <w:rPr>
                <w:sz w:val="24"/>
              </w:rPr>
              <w:t>月</w:t>
            </w:r>
            <w:r>
              <w:rPr>
                <w:sz w:val="24"/>
              </w:rPr>
              <w:tab/>
            </w:r>
            <w:r>
              <w:rPr>
                <w:sz w:val="24"/>
              </w:rPr>
              <w:t>日</w:t>
            </w:r>
          </w:p>
        </w:tc>
      </w:tr>
    </w:tbl>
    <w:p>
      <w:pPr>
        <w:spacing w:after="0" w:line="288" w:lineRule="exact"/>
        <w:jc w:val="right"/>
        <w:rPr>
          <w:sz w:val="24"/>
        </w:rPr>
        <w:sectPr>
          <w:pgSz w:w="11910" w:h="16840"/>
          <w:pgMar w:top="1420" w:right="560" w:bottom="1080" w:left="560" w:header="0" w:footer="886" w:gutter="0"/>
          <w:cols w:space="720" w:num="1"/>
        </w:sectPr>
      </w:pPr>
    </w:p>
    <w:tbl>
      <w:tblPr>
        <w:tblStyle w:val="7"/>
        <w:tblW w:w="0" w:type="auto"/>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7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850" w:type="dxa"/>
            <w:textDirection w:val="tbRl"/>
          </w:tcPr>
          <w:p>
            <w:pPr>
              <w:pStyle w:val="11"/>
              <w:spacing w:before="168"/>
              <w:ind w:left="480"/>
              <w:rPr>
                <w:sz w:val="24"/>
              </w:rPr>
            </w:pPr>
            <w:r>
              <w:rPr>
                <w:sz w:val="24"/>
              </w:rPr>
              <w:t>受理意见</w:t>
            </w:r>
          </w:p>
        </w:tc>
        <w:tc>
          <w:tcPr>
            <w:tcW w:w="7670" w:type="dxa"/>
          </w:tcPr>
          <w:p>
            <w:pPr>
              <w:pStyle w:val="11"/>
              <w:spacing w:before="17" w:line="249" w:lineRule="auto"/>
              <w:ind w:left="107" w:right="110" w:firstLine="480"/>
              <w:rPr>
                <w:sz w:val="24"/>
              </w:rPr>
            </w:pPr>
            <w:r>
              <w:rPr>
                <w:sz w:val="24"/>
              </w:rPr>
              <w:t>申请人的申请创业担保贷款资料齐全，符合受理条件，建议进行贷前调查。</w:t>
            </w:r>
          </w:p>
          <w:p>
            <w:pPr>
              <w:pStyle w:val="11"/>
              <w:rPr>
                <w:sz w:val="25"/>
              </w:rPr>
            </w:pPr>
          </w:p>
          <w:p>
            <w:pPr>
              <w:pStyle w:val="11"/>
              <w:ind w:left="587"/>
              <w:rPr>
                <w:sz w:val="24"/>
              </w:rPr>
            </w:pPr>
            <w:r>
              <w:rPr>
                <w:sz w:val="24"/>
              </w:rPr>
              <w:t>受理人（签字）：</w:t>
            </w:r>
          </w:p>
          <w:p>
            <w:pPr>
              <w:pStyle w:val="11"/>
              <w:spacing w:before="11"/>
              <w:rPr>
                <w:sz w:val="25"/>
              </w:rPr>
            </w:pPr>
          </w:p>
          <w:p>
            <w:pPr>
              <w:pStyle w:val="11"/>
              <w:tabs>
                <w:tab w:val="left" w:pos="719"/>
                <w:tab w:val="left" w:pos="1439"/>
              </w:tabs>
              <w:spacing w:line="284" w:lineRule="exact"/>
              <w:ind w:right="475"/>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0" w:hRule="atLeast"/>
        </w:trPr>
        <w:tc>
          <w:tcPr>
            <w:tcW w:w="850" w:type="dxa"/>
            <w:textDirection w:val="tbRl"/>
          </w:tcPr>
          <w:p>
            <w:pPr>
              <w:pStyle w:val="11"/>
              <w:spacing w:before="168"/>
              <w:ind w:left="562"/>
              <w:rPr>
                <w:sz w:val="24"/>
              </w:rPr>
            </w:pPr>
            <w:r>
              <w:rPr>
                <w:sz w:val="24"/>
              </w:rPr>
              <w:t>贷前调查意见</w:t>
            </w:r>
          </w:p>
        </w:tc>
        <w:tc>
          <w:tcPr>
            <w:tcW w:w="7670" w:type="dxa"/>
          </w:tcPr>
          <w:p>
            <w:pPr>
              <w:pStyle w:val="11"/>
              <w:tabs>
                <w:tab w:val="left" w:pos="1067"/>
                <w:tab w:val="left" w:pos="6587"/>
              </w:tabs>
              <w:spacing w:before="17" w:line="249" w:lineRule="auto"/>
              <w:ind w:left="107" w:right="96" w:firstLine="479"/>
              <w:jc w:val="both"/>
              <w:rPr>
                <w:sz w:val="24"/>
              </w:rPr>
            </w:pPr>
            <w:r>
              <w:rPr>
                <w:rFonts w:ascii="Times New Roman" w:hAnsi="Times New Roman" w:eastAsia="Times New Roman"/>
                <w:sz w:val="24"/>
                <w:u w:val="single"/>
              </w:rPr>
              <w:t xml:space="preserve">          </w:t>
            </w:r>
            <w:r>
              <w:rPr>
                <w:sz w:val="24"/>
              </w:rPr>
              <w:t>年</w:t>
            </w:r>
            <w:r>
              <w:rPr>
                <w:sz w:val="24"/>
                <w:u w:val="single"/>
              </w:rPr>
              <w:t xml:space="preserve">  </w:t>
            </w:r>
            <w:r>
              <w:rPr>
                <w:spacing w:val="119"/>
                <w:sz w:val="24"/>
                <w:u w:val="single"/>
              </w:rPr>
              <w:t xml:space="preserve"> </w:t>
            </w:r>
            <w:r>
              <w:rPr>
                <w:sz w:val="24"/>
              </w:rPr>
              <w:t>月</w:t>
            </w:r>
            <w:r>
              <w:rPr>
                <w:sz w:val="24"/>
                <w:u w:val="single"/>
              </w:rPr>
              <w:t xml:space="preserve">   </w:t>
            </w:r>
            <w:r>
              <w:rPr>
                <w:spacing w:val="119"/>
                <w:sz w:val="24"/>
                <w:u w:val="single"/>
              </w:rPr>
              <w:t xml:space="preserve"> </w:t>
            </w:r>
            <w:r>
              <w:rPr>
                <w:sz w:val="24"/>
              </w:rPr>
              <w:t>日</w:t>
            </w:r>
            <w:r>
              <w:rPr>
                <w:spacing w:val="-53"/>
                <w:sz w:val="24"/>
              </w:rPr>
              <w:t>，</w:t>
            </w:r>
            <w:r>
              <w:rPr>
                <w:sz w:val="24"/>
              </w:rPr>
              <w:t>对经营项目进行了贷前调查</w:t>
            </w:r>
            <w:r>
              <w:rPr>
                <w:spacing w:val="-53"/>
                <w:sz w:val="24"/>
              </w:rPr>
              <w:t>，</w:t>
            </w:r>
            <w:r>
              <w:rPr>
                <w:sz w:val="24"/>
              </w:rPr>
              <w:t>经营项目</w:t>
            </w:r>
            <w:r>
              <w:rPr>
                <w:spacing w:val="-14"/>
                <w:sz w:val="24"/>
              </w:rPr>
              <w:t>真</w:t>
            </w:r>
            <w:r>
              <w:rPr>
                <w:sz w:val="24"/>
              </w:rPr>
              <w:t>实，并对反担保进行了复核，该申请人符合创业贷款申请条件，拟建议以担保并贴息□；不担保仅贴息□方式给予扶持贷款</w:t>
            </w:r>
            <w:r>
              <w:rPr>
                <w:sz w:val="24"/>
                <w:u w:val="single"/>
              </w:rPr>
              <w:t xml:space="preserve"> </w:t>
            </w:r>
            <w:r>
              <w:rPr>
                <w:sz w:val="24"/>
                <w:u w:val="single"/>
              </w:rPr>
              <w:tab/>
            </w:r>
            <w:r>
              <w:rPr>
                <w:sz w:val="24"/>
              </w:rPr>
              <w:t>万元，授信</w:t>
            </w:r>
            <w:r>
              <w:rPr>
                <w:sz w:val="24"/>
                <w:u w:val="single"/>
              </w:rPr>
              <w:t xml:space="preserve"> </w:t>
            </w:r>
            <w:r>
              <w:rPr>
                <w:sz w:val="24"/>
                <w:u w:val="single"/>
              </w:rPr>
              <w:tab/>
            </w:r>
            <w:r>
              <w:rPr>
                <w:sz w:val="24"/>
              </w:rPr>
              <w:t>年，</w:t>
            </w:r>
            <w:r>
              <w:rPr>
                <w:spacing w:val="119"/>
                <w:sz w:val="24"/>
                <w:u w:val="single"/>
              </w:rPr>
              <w:t xml:space="preserve"> </w:t>
            </w:r>
            <w:r>
              <w:rPr>
                <w:sz w:val="24"/>
              </w:rPr>
              <w:t>年一期。</w:t>
            </w:r>
          </w:p>
          <w:p>
            <w:pPr>
              <w:pStyle w:val="11"/>
              <w:spacing w:before="1"/>
              <w:rPr>
                <w:sz w:val="25"/>
              </w:rPr>
            </w:pPr>
          </w:p>
          <w:p>
            <w:pPr>
              <w:pStyle w:val="11"/>
              <w:ind w:left="587"/>
              <w:rPr>
                <w:sz w:val="24"/>
              </w:rPr>
            </w:pPr>
            <w:r>
              <w:rPr>
                <w:sz w:val="24"/>
              </w:rPr>
              <w:t>经办人（签字）：</w:t>
            </w:r>
          </w:p>
          <w:p>
            <w:pPr>
              <w:pStyle w:val="11"/>
              <w:spacing w:before="11"/>
              <w:rPr>
                <w:sz w:val="25"/>
              </w:rPr>
            </w:pPr>
          </w:p>
          <w:p>
            <w:pPr>
              <w:pStyle w:val="11"/>
              <w:tabs>
                <w:tab w:val="left" w:pos="599"/>
                <w:tab w:val="left" w:pos="1199"/>
              </w:tabs>
              <w:spacing w:line="284" w:lineRule="exact"/>
              <w:ind w:right="643"/>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8" w:hRule="atLeast"/>
        </w:trPr>
        <w:tc>
          <w:tcPr>
            <w:tcW w:w="850" w:type="dxa"/>
            <w:textDirection w:val="tbRl"/>
          </w:tcPr>
          <w:p>
            <w:pPr>
              <w:pStyle w:val="11"/>
              <w:spacing w:before="168"/>
              <w:ind w:left="1644" w:right="1644"/>
              <w:jc w:val="center"/>
              <w:rPr>
                <w:sz w:val="24"/>
              </w:rPr>
            </w:pPr>
            <w:r>
              <w:rPr>
                <w:sz w:val="24"/>
              </w:rPr>
              <w:t>审批意见</w:t>
            </w:r>
          </w:p>
        </w:tc>
        <w:tc>
          <w:tcPr>
            <w:tcW w:w="7670" w:type="dxa"/>
          </w:tcPr>
          <w:p>
            <w:pPr>
              <w:pStyle w:val="11"/>
              <w:spacing w:before="4"/>
              <w:rPr>
                <w:sz w:val="19"/>
              </w:rPr>
            </w:pPr>
          </w:p>
          <w:p>
            <w:pPr>
              <w:pStyle w:val="11"/>
              <w:tabs>
                <w:tab w:val="left" w:pos="1366"/>
              </w:tabs>
              <w:spacing w:line="252" w:lineRule="auto"/>
              <w:ind w:left="107" w:right="96" w:firstLine="480"/>
              <w:rPr>
                <w:sz w:val="24"/>
              </w:rPr>
            </w:pPr>
            <w:r>
              <w:rPr>
                <w:sz w:val="24"/>
              </w:rPr>
              <w:t>经</w:t>
            </w:r>
            <w:r>
              <w:rPr>
                <w:sz w:val="24"/>
                <w:u w:val="single"/>
              </w:rPr>
              <w:t xml:space="preserve"> </w:t>
            </w:r>
            <w:r>
              <w:rPr>
                <w:sz w:val="24"/>
                <w:u w:val="single"/>
              </w:rPr>
              <w:tab/>
            </w:r>
            <w:r>
              <w:rPr>
                <w:sz w:val="24"/>
              </w:rPr>
              <w:t>年</w:t>
            </w:r>
            <w:r>
              <w:rPr>
                <w:sz w:val="24"/>
                <w:u w:val="single"/>
              </w:rPr>
              <w:t xml:space="preserve"> </w:t>
            </w:r>
            <w:r>
              <w:rPr>
                <w:sz w:val="24"/>
              </w:rPr>
              <w:t>月</w:t>
            </w:r>
            <w:r>
              <w:rPr>
                <w:sz w:val="24"/>
                <w:u w:val="single"/>
              </w:rPr>
              <w:t xml:space="preserve">  </w:t>
            </w:r>
            <w:r>
              <w:rPr>
                <w:sz w:val="24"/>
              </w:rPr>
              <w:t>日贷款评审会研究通</w:t>
            </w:r>
            <w:r>
              <w:rPr>
                <w:spacing w:val="-34"/>
                <w:sz w:val="24"/>
              </w:rPr>
              <w:t>过</w:t>
            </w:r>
            <w:r>
              <w:rPr>
                <w:spacing w:val="-3"/>
                <w:sz w:val="24"/>
              </w:rPr>
              <w:t>（</w:t>
            </w:r>
            <w:r>
              <w:rPr>
                <w:sz w:val="24"/>
              </w:rPr>
              <w:t>贷审会审批</w:t>
            </w:r>
            <w:r>
              <w:rPr>
                <w:spacing w:val="-24"/>
                <w:sz w:val="24"/>
              </w:rPr>
              <w:t>□）；</w:t>
            </w:r>
            <w:r>
              <w:rPr>
                <w:sz w:val="24"/>
              </w:rPr>
              <w:t>根据</w:t>
            </w:r>
            <w:r>
              <w:rPr>
                <w:spacing w:val="-13"/>
                <w:sz w:val="24"/>
              </w:rPr>
              <w:t>贷</w:t>
            </w:r>
            <w:r>
              <w:rPr>
                <w:sz w:val="24"/>
              </w:rPr>
              <w:t>前调查意见（两级审批□）。</w:t>
            </w:r>
          </w:p>
          <w:p>
            <w:pPr>
              <w:pStyle w:val="11"/>
              <w:tabs>
                <w:tab w:val="left" w:pos="5514"/>
                <w:tab w:val="left" w:pos="7201"/>
              </w:tabs>
              <w:spacing w:line="303" w:lineRule="exact"/>
              <w:ind w:left="587" w:right="-29"/>
              <w:rPr>
                <w:sz w:val="24"/>
              </w:rPr>
            </w:pPr>
            <w:r>
              <w:rPr>
                <w:sz w:val="24"/>
              </w:rPr>
              <w:t>同意对申请人进行扶持</w:t>
            </w:r>
            <w:r>
              <w:rPr>
                <w:spacing w:val="-113"/>
                <w:sz w:val="24"/>
              </w:rPr>
              <w:t>，</w:t>
            </w:r>
            <w:r>
              <w:rPr>
                <w:sz w:val="24"/>
              </w:rPr>
              <w:t>贴息贷款金额</w:t>
            </w:r>
            <w:r>
              <w:rPr>
                <w:sz w:val="24"/>
                <w:u w:val="single"/>
              </w:rPr>
              <w:t xml:space="preserve"> </w:t>
            </w:r>
            <w:r>
              <w:rPr>
                <w:sz w:val="24"/>
                <w:u w:val="single"/>
              </w:rPr>
              <w:tab/>
            </w:r>
            <w:r>
              <w:rPr>
                <w:sz w:val="24"/>
              </w:rPr>
              <w:t>万元</w:t>
            </w:r>
            <w:r>
              <w:rPr>
                <w:spacing w:val="-113"/>
                <w:sz w:val="24"/>
              </w:rPr>
              <w:t>，</w:t>
            </w:r>
            <w:r>
              <w:rPr>
                <w:sz w:val="24"/>
              </w:rPr>
              <w:t>授信</w:t>
            </w:r>
            <w:r>
              <w:rPr>
                <w:sz w:val="24"/>
                <w:u w:val="single"/>
              </w:rPr>
              <w:t xml:space="preserve"> </w:t>
            </w:r>
            <w:r>
              <w:rPr>
                <w:sz w:val="24"/>
                <w:u w:val="single"/>
              </w:rPr>
              <w:tab/>
            </w:r>
            <w:r>
              <w:rPr>
                <w:sz w:val="24"/>
              </w:rPr>
              <w:t>年</w:t>
            </w:r>
            <w:r>
              <w:rPr>
                <w:spacing w:val="-12"/>
                <w:sz w:val="24"/>
              </w:rPr>
              <w:t>，</w:t>
            </w:r>
          </w:p>
          <w:p>
            <w:pPr>
              <w:pStyle w:val="11"/>
              <w:tabs>
                <w:tab w:val="left" w:pos="587"/>
              </w:tabs>
              <w:spacing w:before="12"/>
              <w:ind w:left="106"/>
              <w:rPr>
                <w:sz w:val="24"/>
              </w:rPr>
            </w:pPr>
            <w:r>
              <w:rPr>
                <w:rFonts w:ascii="Times New Roman" w:eastAsia="Times New Roman"/>
                <w:sz w:val="24"/>
                <w:u w:val="single"/>
              </w:rPr>
              <w:t xml:space="preserve"> </w:t>
            </w:r>
            <w:r>
              <w:rPr>
                <w:rFonts w:ascii="Times New Roman" w:eastAsia="Times New Roman"/>
                <w:sz w:val="24"/>
                <w:u w:val="single"/>
              </w:rPr>
              <w:tab/>
            </w:r>
            <w:r>
              <w:rPr>
                <w:sz w:val="24"/>
              </w:rPr>
              <w:t>年一期。</w:t>
            </w:r>
          </w:p>
          <w:p>
            <w:pPr>
              <w:pStyle w:val="11"/>
              <w:rPr>
                <w:sz w:val="26"/>
              </w:rPr>
            </w:pPr>
          </w:p>
          <w:p>
            <w:pPr>
              <w:pStyle w:val="11"/>
              <w:spacing w:line="499" w:lineRule="auto"/>
              <w:ind w:left="666" w:right="4591"/>
              <w:rPr>
                <w:sz w:val="24"/>
              </w:rPr>
            </w:pPr>
            <w:r>
              <w:rPr>
                <w:sz w:val="24"/>
              </w:rPr>
              <w:t>一级审批人（签字）： 二级审批人（签字）：</w:t>
            </w:r>
          </w:p>
          <w:p>
            <w:pPr>
              <w:pStyle w:val="11"/>
              <w:spacing w:before="10"/>
              <w:rPr>
                <w:sz w:val="23"/>
              </w:rPr>
            </w:pPr>
          </w:p>
          <w:p>
            <w:pPr>
              <w:pStyle w:val="11"/>
              <w:ind w:left="5627"/>
              <w:rPr>
                <w:sz w:val="24"/>
              </w:rPr>
            </w:pPr>
            <w:r>
              <w:rPr>
                <w:sz w:val="24"/>
              </w:rPr>
              <w:t>单位盖章</w:t>
            </w:r>
          </w:p>
          <w:p>
            <w:pPr>
              <w:pStyle w:val="11"/>
              <w:tabs>
                <w:tab w:val="left" w:pos="6205"/>
                <w:tab w:val="left" w:pos="6805"/>
              </w:tabs>
              <w:spacing w:before="12"/>
              <w:ind w:left="5605"/>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420" w:right="560" w:bottom="1080" w:left="560" w:header="0" w:footer="886" w:gutter="0"/>
          <w:cols w:space="720" w:num="1"/>
        </w:sectPr>
      </w:pPr>
    </w:p>
    <w:p>
      <w:pPr>
        <w:pStyle w:val="4"/>
        <w:spacing w:before="38"/>
        <w:ind w:left="1240"/>
        <w:rPr>
          <w:rFonts w:hint="eastAsia" w:ascii="黑体" w:eastAsia="黑体"/>
        </w:rPr>
      </w:pPr>
      <w:r>
        <w:rPr>
          <w:rFonts w:hint="eastAsia" w:ascii="黑体" w:eastAsia="黑体"/>
          <w:spacing w:val="-27"/>
        </w:rPr>
        <w:t xml:space="preserve">附件 </w:t>
      </w:r>
      <w:r>
        <w:rPr>
          <w:rFonts w:hint="eastAsia" w:ascii="黑体" w:eastAsia="黑体"/>
          <w:spacing w:val="-19"/>
        </w:rPr>
        <w:t>3</w:t>
      </w:r>
    </w:p>
    <w:p>
      <w:pPr>
        <w:pStyle w:val="2"/>
        <w:spacing w:before="363" w:line="763" w:lineRule="exact"/>
        <w:ind w:left="1235" w:right="3394"/>
        <w:rPr>
          <w:rFonts w:hint="eastAsia" w:ascii="微软雅黑" w:eastAsia="微软雅黑"/>
        </w:rPr>
      </w:pPr>
      <w:r>
        <w:br w:type="column"/>
      </w:r>
      <w:r>
        <w:rPr>
          <w:rFonts w:hint="eastAsia" w:ascii="微软雅黑" w:eastAsia="微软雅黑"/>
        </w:rPr>
        <w:t>创业担保贷款申请表</w:t>
      </w:r>
    </w:p>
    <w:p>
      <w:pPr>
        <w:spacing w:before="0" w:line="234" w:lineRule="exact"/>
        <w:ind w:left="1235" w:right="3394" w:firstLine="0"/>
        <w:jc w:val="center"/>
        <w:rPr>
          <w:rFonts w:hint="eastAsia" w:ascii="楷体" w:eastAsia="楷体"/>
          <w:sz w:val="22"/>
        </w:rPr>
      </w:pPr>
      <w:r>
        <w:rPr>
          <w:rFonts w:hint="eastAsia" w:ascii="楷体" w:eastAsia="楷体"/>
          <w:sz w:val="22"/>
        </w:rPr>
        <w:t>（小微企业）</w:t>
      </w:r>
    </w:p>
    <w:p>
      <w:pPr>
        <w:pStyle w:val="4"/>
        <w:spacing w:before="9"/>
        <w:rPr>
          <w:rFonts w:ascii="楷体"/>
          <w:sz w:val="26"/>
        </w:rPr>
      </w:pPr>
    </w:p>
    <w:p>
      <w:pPr>
        <w:spacing w:before="0"/>
        <w:ind w:left="1235" w:right="3391" w:firstLine="0"/>
        <w:jc w:val="center"/>
        <w:rPr>
          <w:rFonts w:hint="eastAsia" w:ascii="黑体" w:eastAsia="黑体"/>
          <w:sz w:val="22"/>
        </w:rPr>
      </w:pPr>
      <w:r>
        <w:rPr>
          <w:rFonts w:hint="eastAsia" w:ascii="黑体" w:eastAsia="黑体"/>
          <w:sz w:val="22"/>
        </w:rPr>
        <w:t>扶持类型：</w:t>
      </w:r>
    </w:p>
    <w:p>
      <w:pPr>
        <w:spacing w:before="30"/>
        <w:ind w:left="1113" w:right="0" w:firstLine="0"/>
        <w:jc w:val="left"/>
        <w:rPr>
          <w:sz w:val="22"/>
        </w:rPr>
      </w:pPr>
      <w:r>
        <w:rPr>
          <w:sz w:val="22"/>
        </w:rPr>
        <w:t>一般小微企业□ 促进就业基地□ 创业孵化基地□</w:t>
      </w: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spacing w:before="6"/>
        <w:rPr>
          <w:sz w:val="16"/>
        </w:rPr>
      </w:pPr>
    </w:p>
    <w:p>
      <w:pPr>
        <w:spacing w:before="0" w:line="266" w:lineRule="auto"/>
        <w:ind w:left="2464" w:right="4620" w:firstLine="108"/>
        <w:jc w:val="both"/>
        <w:rPr>
          <w:sz w:val="22"/>
        </w:rPr>
      </w:pPr>
      <w:r>
        <w:rPr>
          <w:rFonts w:hint="eastAsia" w:ascii="黑体" w:hAnsi="黑体" w:eastAsia="黑体"/>
          <w:spacing w:val="-3"/>
          <w:sz w:val="22"/>
        </w:rPr>
        <w:t xml:space="preserve">反担保方式： </w:t>
      </w:r>
      <w:r>
        <w:rPr>
          <w:spacing w:val="-2"/>
          <w:sz w:val="22"/>
        </w:rPr>
        <w:t xml:space="preserve">担保并贴息□ </w:t>
      </w:r>
      <w:r>
        <w:rPr>
          <w:spacing w:val="-5"/>
          <w:sz w:val="22"/>
        </w:rPr>
        <w:t>不担保仅贴息□</w:t>
      </w:r>
    </w:p>
    <w:p>
      <w:pPr>
        <w:pStyle w:val="4"/>
        <w:rPr>
          <w:sz w:val="22"/>
        </w:rPr>
      </w:pPr>
    </w:p>
    <w:p>
      <w:pPr>
        <w:pStyle w:val="4"/>
        <w:spacing w:before="6"/>
        <w:rPr>
          <w:sz w:val="26"/>
        </w:rPr>
      </w:pPr>
    </w:p>
    <w:p>
      <w:pPr>
        <w:tabs>
          <w:tab w:val="left" w:pos="3817"/>
        </w:tabs>
        <w:spacing w:before="0" w:line="266" w:lineRule="auto"/>
        <w:ind w:left="352" w:right="4752" w:firstLine="0"/>
        <w:jc w:val="both"/>
        <w:rPr>
          <w:sz w:val="22"/>
        </w:rPr>
      </w:pPr>
      <w:r>
        <w:rPr>
          <w:sz w:val="22"/>
        </w:rPr>
        <w:t>企 业 名</w:t>
      </w:r>
      <w:r>
        <w:rPr>
          <w:spacing w:val="-3"/>
          <w:sz w:val="22"/>
        </w:rPr>
        <w:t xml:space="preserve"> </w:t>
      </w:r>
      <w:r>
        <w:rPr>
          <w:sz w:val="22"/>
        </w:rPr>
        <w:t>称：</w:t>
      </w:r>
      <w:r>
        <w:rPr>
          <w:rFonts w:ascii="Times New Roman" w:eastAsia="Times New Roman"/>
          <w:w w:val="100"/>
          <w:sz w:val="22"/>
          <w:u w:val="single"/>
        </w:rPr>
        <w:t xml:space="preserve"> </w:t>
      </w:r>
      <w:r>
        <w:rPr>
          <w:rFonts w:ascii="Times New Roman" w:eastAsia="Times New Roman"/>
          <w:sz w:val="22"/>
          <w:u w:val="single"/>
        </w:rPr>
        <w:tab/>
      </w:r>
      <w:r>
        <w:rPr>
          <w:rFonts w:ascii="Times New Roman" w:eastAsia="Times New Roman"/>
          <w:sz w:val="22"/>
          <w:u w:val="single"/>
        </w:rPr>
        <w:t xml:space="preserve">                 </w:t>
      </w:r>
      <w:r>
        <w:rPr>
          <w:sz w:val="22"/>
        </w:rPr>
        <w:t>经 营 地</w:t>
      </w:r>
      <w:r>
        <w:rPr>
          <w:spacing w:val="-3"/>
          <w:sz w:val="22"/>
        </w:rPr>
        <w:t xml:space="preserve"> </w:t>
      </w:r>
      <w:r>
        <w:rPr>
          <w:sz w:val="22"/>
        </w:rPr>
        <w:t>址：</w:t>
      </w:r>
      <w:r>
        <w:rPr>
          <w:rFonts w:ascii="Times New Roman" w:eastAsia="Times New Roman"/>
          <w:w w:val="100"/>
          <w:sz w:val="22"/>
          <w:u w:val="single"/>
        </w:rPr>
        <w:t xml:space="preserve"> </w:t>
      </w:r>
      <w:r>
        <w:rPr>
          <w:rFonts w:ascii="Times New Roman" w:eastAsia="Times New Roman"/>
          <w:sz w:val="22"/>
          <w:u w:val="single"/>
        </w:rPr>
        <w:tab/>
      </w:r>
      <w:r>
        <w:rPr>
          <w:rFonts w:ascii="Times New Roman" w:eastAsia="Times New Roman"/>
          <w:sz w:val="22"/>
          <w:u w:val="single"/>
        </w:rPr>
        <w:t xml:space="preserve">                 </w:t>
      </w:r>
      <w:r>
        <w:rPr>
          <w:sz w:val="22"/>
        </w:rPr>
        <w:t>申 请 日 期 ：</w:t>
      </w:r>
      <w:r>
        <w:rPr>
          <w:sz w:val="22"/>
          <w:u w:val="single"/>
        </w:rPr>
        <w:t xml:space="preserve"> </w:t>
      </w:r>
      <w:r>
        <w:rPr>
          <w:sz w:val="22"/>
        </w:rPr>
        <w:t>年</w:t>
      </w:r>
      <w:r>
        <w:rPr>
          <w:sz w:val="22"/>
          <w:u w:val="single"/>
        </w:rPr>
        <w:t xml:space="preserve"> </w:t>
      </w:r>
      <w:r>
        <w:rPr>
          <w:sz w:val="22"/>
        </w:rPr>
        <w:t>月</w:t>
      </w:r>
      <w:r>
        <w:rPr>
          <w:spacing w:val="106"/>
          <w:sz w:val="22"/>
          <w:u w:val="single"/>
        </w:rPr>
        <w:t xml:space="preserve"> </w:t>
      </w:r>
      <w:r>
        <w:rPr>
          <w:spacing w:val="-14"/>
          <w:sz w:val="22"/>
        </w:rPr>
        <w:t>日</w:t>
      </w:r>
    </w:p>
    <w:p>
      <w:pPr>
        <w:spacing w:after="0" w:line="266" w:lineRule="auto"/>
        <w:jc w:val="both"/>
        <w:rPr>
          <w:sz w:val="22"/>
        </w:rPr>
        <w:sectPr>
          <w:pgSz w:w="11910" w:h="16840"/>
          <w:pgMar w:top="1480" w:right="560" w:bottom="1080" w:left="560" w:header="0" w:footer="886" w:gutter="0"/>
          <w:cols w:equalWidth="0" w:num="2">
            <w:col w:w="2120" w:space="40"/>
            <w:col w:w="8630"/>
          </w:cols>
        </w:sectPr>
      </w:pPr>
    </w:p>
    <w:tbl>
      <w:tblPr>
        <w:tblStyle w:val="7"/>
        <w:tblW w:w="0" w:type="auto"/>
        <w:tblInd w:w="7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844"/>
        <w:gridCol w:w="1873"/>
        <w:gridCol w:w="2151"/>
        <w:gridCol w:w="3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744" w:type="dxa"/>
            <w:gridSpan w:val="5"/>
          </w:tcPr>
          <w:p>
            <w:pPr>
              <w:pStyle w:val="11"/>
              <w:spacing w:before="1"/>
              <w:ind w:left="3651" w:right="3642"/>
              <w:jc w:val="center"/>
              <w:rPr>
                <w:rFonts w:hint="eastAsia" w:ascii="黑体" w:eastAsia="黑体"/>
                <w:sz w:val="24"/>
              </w:rPr>
            </w:pPr>
            <w:r>
              <w:rPr>
                <w:rFonts w:hint="eastAsia" w:ascii="黑体" w:eastAsia="黑体"/>
                <w:sz w:val="24"/>
              </w:rPr>
              <w:t>小微企业贷款申请信息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668" w:type="dxa"/>
            <w:gridSpan w:val="2"/>
          </w:tcPr>
          <w:p>
            <w:pPr>
              <w:pStyle w:val="11"/>
              <w:spacing w:before="51"/>
              <w:ind w:left="854"/>
              <w:rPr>
                <w:sz w:val="24"/>
              </w:rPr>
            </w:pPr>
            <w:r>
              <w:rPr>
                <w:sz w:val="24"/>
              </w:rPr>
              <w:t>企业名称</w:t>
            </w:r>
          </w:p>
        </w:tc>
        <w:tc>
          <w:tcPr>
            <w:tcW w:w="1873" w:type="dxa"/>
          </w:tcPr>
          <w:p>
            <w:pPr>
              <w:pStyle w:val="11"/>
              <w:rPr>
                <w:rFonts w:ascii="Times New Roman"/>
                <w:sz w:val="24"/>
              </w:rPr>
            </w:pPr>
          </w:p>
        </w:tc>
        <w:tc>
          <w:tcPr>
            <w:tcW w:w="2151" w:type="dxa"/>
          </w:tcPr>
          <w:p>
            <w:pPr>
              <w:pStyle w:val="11"/>
              <w:spacing w:before="51"/>
              <w:ind w:left="93" w:right="85"/>
              <w:jc w:val="center"/>
              <w:rPr>
                <w:sz w:val="24"/>
              </w:rPr>
            </w:pPr>
            <w:r>
              <w:rPr>
                <w:sz w:val="24"/>
              </w:rPr>
              <w:t>营业执照编号</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668" w:type="dxa"/>
            <w:gridSpan w:val="2"/>
          </w:tcPr>
          <w:p>
            <w:pPr>
              <w:pStyle w:val="11"/>
              <w:spacing w:before="53"/>
              <w:ind w:left="734"/>
              <w:rPr>
                <w:sz w:val="24"/>
              </w:rPr>
            </w:pPr>
            <w:r>
              <w:rPr>
                <w:sz w:val="24"/>
              </w:rPr>
              <w:t>法定代表人</w:t>
            </w:r>
          </w:p>
        </w:tc>
        <w:tc>
          <w:tcPr>
            <w:tcW w:w="1873" w:type="dxa"/>
          </w:tcPr>
          <w:p>
            <w:pPr>
              <w:pStyle w:val="11"/>
              <w:rPr>
                <w:rFonts w:ascii="Times New Roman"/>
                <w:sz w:val="24"/>
              </w:rPr>
            </w:pPr>
          </w:p>
        </w:tc>
        <w:tc>
          <w:tcPr>
            <w:tcW w:w="2151" w:type="dxa"/>
          </w:tcPr>
          <w:p>
            <w:pPr>
              <w:pStyle w:val="11"/>
              <w:spacing w:before="53"/>
              <w:ind w:left="93" w:right="85"/>
              <w:jc w:val="center"/>
              <w:rPr>
                <w:sz w:val="24"/>
              </w:rPr>
            </w:pPr>
            <w:r>
              <w:rPr>
                <w:sz w:val="24"/>
              </w:rPr>
              <w:t>身份证号码</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68" w:type="dxa"/>
            <w:gridSpan w:val="2"/>
          </w:tcPr>
          <w:p>
            <w:pPr>
              <w:pStyle w:val="11"/>
              <w:spacing w:before="53"/>
              <w:ind w:left="854"/>
              <w:rPr>
                <w:sz w:val="24"/>
              </w:rPr>
            </w:pPr>
            <w:r>
              <w:rPr>
                <w:sz w:val="24"/>
              </w:rPr>
              <w:t>注册资本</w:t>
            </w:r>
          </w:p>
        </w:tc>
        <w:tc>
          <w:tcPr>
            <w:tcW w:w="1873" w:type="dxa"/>
          </w:tcPr>
          <w:p>
            <w:pPr>
              <w:pStyle w:val="11"/>
              <w:rPr>
                <w:rFonts w:ascii="Times New Roman"/>
                <w:sz w:val="24"/>
              </w:rPr>
            </w:pPr>
          </w:p>
        </w:tc>
        <w:tc>
          <w:tcPr>
            <w:tcW w:w="2151" w:type="dxa"/>
          </w:tcPr>
          <w:p>
            <w:pPr>
              <w:pStyle w:val="11"/>
              <w:spacing w:before="53"/>
              <w:ind w:left="93" w:right="85"/>
              <w:jc w:val="center"/>
              <w:rPr>
                <w:sz w:val="24"/>
              </w:rPr>
            </w:pPr>
            <w:r>
              <w:rPr>
                <w:sz w:val="24"/>
              </w:rPr>
              <w:t>成立日期</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68" w:type="dxa"/>
            <w:gridSpan w:val="2"/>
          </w:tcPr>
          <w:p>
            <w:pPr>
              <w:pStyle w:val="11"/>
              <w:spacing w:line="304" w:lineRule="exact"/>
              <w:ind w:left="854"/>
              <w:rPr>
                <w:sz w:val="24"/>
              </w:rPr>
            </w:pPr>
            <w:r>
              <w:rPr>
                <w:sz w:val="24"/>
              </w:rPr>
              <w:t>经营面积</w:t>
            </w:r>
          </w:p>
          <w:p>
            <w:pPr>
              <w:pStyle w:val="11"/>
              <w:spacing w:line="276" w:lineRule="exact"/>
              <w:ind w:left="734"/>
              <w:rPr>
                <w:sz w:val="24"/>
              </w:rPr>
            </w:pPr>
            <w:r>
              <w:rPr>
                <w:sz w:val="24"/>
              </w:rPr>
              <w:t>（平方米）</w:t>
            </w:r>
          </w:p>
        </w:tc>
        <w:tc>
          <w:tcPr>
            <w:tcW w:w="1873" w:type="dxa"/>
          </w:tcPr>
          <w:p>
            <w:pPr>
              <w:pStyle w:val="11"/>
              <w:rPr>
                <w:rFonts w:ascii="Times New Roman"/>
                <w:sz w:val="24"/>
              </w:rPr>
            </w:pPr>
          </w:p>
        </w:tc>
        <w:tc>
          <w:tcPr>
            <w:tcW w:w="2151" w:type="dxa"/>
          </w:tcPr>
          <w:p>
            <w:pPr>
              <w:pStyle w:val="11"/>
              <w:spacing w:line="304" w:lineRule="exact"/>
              <w:ind w:left="93" w:right="85"/>
              <w:jc w:val="center"/>
              <w:rPr>
                <w:sz w:val="24"/>
              </w:rPr>
            </w:pPr>
            <w:r>
              <w:rPr>
                <w:sz w:val="24"/>
              </w:rPr>
              <w:t>联系电话</w:t>
            </w:r>
          </w:p>
          <w:p>
            <w:pPr>
              <w:pStyle w:val="11"/>
              <w:spacing w:line="276" w:lineRule="exact"/>
              <w:ind w:left="93" w:right="85"/>
              <w:jc w:val="center"/>
              <w:rPr>
                <w:sz w:val="24"/>
              </w:rPr>
            </w:pPr>
            <w:r>
              <w:rPr>
                <w:sz w:val="24"/>
              </w:rPr>
              <w:t>（法定代表人）</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668" w:type="dxa"/>
            <w:gridSpan w:val="2"/>
          </w:tcPr>
          <w:p>
            <w:pPr>
              <w:pStyle w:val="11"/>
              <w:spacing w:before="52"/>
              <w:ind w:left="854"/>
              <w:rPr>
                <w:sz w:val="24"/>
              </w:rPr>
            </w:pPr>
            <w:r>
              <w:rPr>
                <w:sz w:val="24"/>
              </w:rPr>
              <w:t>行业分类</w:t>
            </w:r>
          </w:p>
        </w:tc>
        <w:tc>
          <w:tcPr>
            <w:tcW w:w="1873" w:type="dxa"/>
          </w:tcPr>
          <w:p>
            <w:pPr>
              <w:pStyle w:val="11"/>
              <w:rPr>
                <w:rFonts w:ascii="Times New Roman"/>
                <w:sz w:val="24"/>
              </w:rPr>
            </w:pPr>
          </w:p>
        </w:tc>
        <w:tc>
          <w:tcPr>
            <w:tcW w:w="2151" w:type="dxa"/>
          </w:tcPr>
          <w:p>
            <w:pPr>
              <w:pStyle w:val="11"/>
              <w:spacing w:before="52"/>
              <w:ind w:left="93" w:right="85"/>
              <w:jc w:val="center"/>
              <w:rPr>
                <w:sz w:val="24"/>
              </w:rPr>
            </w:pPr>
            <w:r>
              <w:rPr>
                <w:sz w:val="24"/>
              </w:rPr>
              <w:t>员工总人数</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668" w:type="dxa"/>
            <w:gridSpan w:val="2"/>
          </w:tcPr>
          <w:p>
            <w:pPr>
              <w:pStyle w:val="11"/>
              <w:spacing w:before="52"/>
              <w:ind w:left="254"/>
              <w:rPr>
                <w:sz w:val="24"/>
              </w:rPr>
            </w:pPr>
            <w:r>
              <w:rPr>
                <w:sz w:val="24"/>
              </w:rPr>
              <w:t>上年同期员工总人数</w:t>
            </w:r>
          </w:p>
        </w:tc>
        <w:tc>
          <w:tcPr>
            <w:tcW w:w="1873" w:type="dxa"/>
          </w:tcPr>
          <w:p>
            <w:pPr>
              <w:pStyle w:val="11"/>
              <w:rPr>
                <w:rFonts w:ascii="Times New Roman"/>
                <w:sz w:val="24"/>
              </w:rPr>
            </w:pPr>
          </w:p>
        </w:tc>
        <w:tc>
          <w:tcPr>
            <w:tcW w:w="2151" w:type="dxa"/>
          </w:tcPr>
          <w:p>
            <w:pPr>
              <w:pStyle w:val="11"/>
              <w:spacing w:before="52"/>
              <w:ind w:left="93" w:right="87"/>
              <w:jc w:val="center"/>
              <w:rPr>
                <w:sz w:val="24"/>
              </w:rPr>
            </w:pPr>
            <w:r>
              <w:rPr>
                <w:sz w:val="24"/>
              </w:rPr>
              <w:t>1 年内新招用人数</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668" w:type="dxa"/>
            <w:gridSpan w:val="2"/>
          </w:tcPr>
          <w:p>
            <w:pPr>
              <w:pStyle w:val="11"/>
              <w:spacing w:before="52"/>
              <w:ind w:left="374"/>
              <w:rPr>
                <w:sz w:val="24"/>
              </w:rPr>
            </w:pPr>
            <w:r>
              <w:rPr>
                <w:sz w:val="24"/>
              </w:rPr>
              <w:t>当年实现营业总额</w:t>
            </w:r>
          </w:p>
        </w:tc>
        <w:tc>
          <w:tcPr>
            <w:tcW w:w="1873" w:type="dxa"/>
          </w:tcPr>
          <w:p>
            <w:pPr>
              <w:pStyle w:val="11"/>
              <w:rPr>
                <w:rFonts w:ascii="Times New Roman"/>
                <w:sz w:val="24"/>
              </w:rPr>
            </w:pPr>
          </w:p>
        </w:tc>
        <w:tc>
          <w:tcPr>
            <w:tcW w:w="2151" w:type="dxa"/>
          </w:tcPr>
          <w:p>
            <w:pPr>
              <w:pStyle w:val="11"/>
              <w:spacing w:before="52"/>
              <w:ind w:left="93" w:right="85"/>
              <w:jc w:val="center"/>
              <w:rPr>
                <w:sz w:val="24"/>
              </w:rPr>
            </w:pPr>
            <w:r>
              <w:rPr>
                <w:sz w:val="24"/>
              </w:rPr>
              <w:t>申请贷款金额</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668" w:type="dxa"/>
            <w:gridSpan w:val="2"/>
          </w:tcPr>
          <w:p>
            <w:pPr>
              <w:pStyle w:val="11"/>
              <w:spacing w:before="51"/>
              <w:ind w:left="854"/>
              <w:rPr>
                <w:sz w:val="24"/>
              </w:rPr>
            </w:pPr>
            <w:r>
              <w:rPr>
                <w:sz w:val="24"/>
              </w:rPr>
              <w:t>贷款期限</w:t>
            </w:r>
          </w:p>
        </w:tc>
        <w:tc>
          <w:tcPr>
            <w:tcW w:w="1873" w:type="dxa"/>
          </w:tcPr>
          <w:p>
            <w:pPr>
              <w:pStyle w:val="11"/>
              <w:rPr>
                <w:rFonts w:ascii="Times New Roman"/>
                <w:sz w:val="24"/>
              </w:rPr>
            </w:pPr>
          </w:p>
        </w:tc>
        <w:tc>
          <w:tcPr>
            <w:tcW w:w="2151" w:type="dxa"/>
          </w:tcPr>
          <w:p>
            <w:pPr>
              <w:pStyle w:val="11"/>
              <w:spacing w:before="51"/>
              <w:ind w:left="93" w:right="85"/>
              <w:jc w:val="center"/>
              <w:rPr>
                <w:sz w:val="24"/>
              </w:rPr>
            </w:pPr>
            <w:r>
              <w:rPr>
                <w:sz w:val="24"/>
              </w:rPr>
              <w:t>贷款用途</w:t>
            </w:r>
          </w:p>
        </w:tc>
        <w:tc>
          <w:tcPr>
            <w:tcW w:w="305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0" w:hRule="atLeast"/>
        </w:trPr>
        <w:tc>
          <w:tcPr>
            <w:tcW w:w="9744" w:type="dxa"/>
            <w:gridSpan w:val="5"/>
          </w:tcPr>
          <w:p>
            <w:pPr>
              <w:pStyle w:val="11"/>
              <w:spacing w:before="18"/>
              <w:ind w:left="3651" w:right="3642"/>
              <w:jc w:val="center"/>
              <w:rPr>
                <w:rFonts w:hint="eastAsia" w:ascii="黑体" w:eastAsia="黑体"/>
                <w:sz w:val="24"/>
              </w:rPr>
            </w:pPr>
            <w:r>
              <w:rPr>
                <w:rFonts w:hint="eastAsia" w:ascii="黑体" w:eastAsia="黑体"/>
                <w:sz w:val="24"/>
              </w:rPr>
              <w:t>企业承诺</w:t>
            </w:r>
          </w:p>
          <w:p>
            <w:pPr>
              <w:pStyle w:val="11"/>
              <w:spacing w:before="11" w:line="249" w:lineRule="auto"/>
              <w:ind w:left="107" w:right="96" w:firstLine="480"/>
              <w:jc w:val="both"/>
              <w:rPr>
                <w:sz w:val="24"/>
              </w:rPr>
            </w:pPr>
            <w:r>
              <w:rPr>
                <w:spacing w:val="-2"/>
                <w:sz w:val="24"/>
              </w:rPr>
              <w:t>承诺内容：</w:t>
            </w:r>
            <w:r>
              <w:rPr>
                <w:spacing w:val="-8"/>
                <w:sz w:val="24"/>
              </w:rPr>
              <w:t>1.</w:t>
            </w:r>
            <w:r>
              <w:rPr>
                <w:spacing w:val="-4"/>
                <w:sz w:val="24"/>
              </w:rPr>
              <w:t>本企业承诺合法经营，没有严重违法违规信用记录；</w:t>
            </w:r>
            <w:r>
              <w:rPr>
                <w:spacing w:val="-8"/>
                <w:sz w:val="24"/>
              </w:rPr>
              <w:t>2.</w:t>
            </w:r>
            <w:r>
              <w:rPr>
                <w:spacing w:val="-3"/>
                <w:sz w:val="24"/>
              </w:rPr>
              <w:t>企业在政策享受期</w:t>
            </w:r>
            <w:r>
              <w:rPr>
                <w:spacing w:val="-4"/>
                <w:sz w:val="24"/>
              </w:rPr>
              <w:t xml:space="preserve">限内，如上述情况发生变化，保证在 </w:t>
            </w:r>
            <w:r>
              <w:rPr>
                <w:sz w:val="24"/>
              </w:rPr>
              <w:t>10</w:t>
            </w:r>
            <w:r>
              <w:rPr>
                <w:spacing w:val="-8"/>
                <w:sz w:val="24"/>
              </w:rPr>
              <w:t xml:space="preserve"> 天内向就业创业服务机构提供新的资料</w:t>
            </w:r>
            <w:r>
              <w:rPr>
                <w:sz w:val="24"/>
              </w:rPr>
              <w:t>；3.自觉接</w:t>
            </w:r>
            <w:r>
              <w:rPr>
                <w:spacing w:val="-5"/>
                <w:sz w:val="24"/>
              </w:rPr>
              <w:t>受银行的贷后管理，确保贷款真正用于创业就业；</w:t>
            </w:r>
            <w:r>
              <w:rPr>
                <w:spacing w:val="-12"/>
                <w:sz w:val="24"/>
              </w:rPr>
              <w:t>4.</w:t>
            </w:r>
            <w:r>
              <w:rPr>
                <w:spacing w:val="-1"/>
                <w:sz w:val="24"/>
              </w:rPr>
              <w:t>所申请贷款未享受或未向其他部门申请</w:t>
            </w:r>
            <w:r>
              <w:rPr>
                <w:spacing w:val="-8"/>
                <w:sz w:val="24"/>
              </w:rPr>
              <w:t>财政贴息；如该笔贷款获得了其他部门财政贴息政策，承诺在每季度结息日前主动告知，保</w:t>
            </w:r>
            <w:r>
              <w:rPr>
                <w:sz w:val="24"/>
              </w:rPr>
              <w:t>证此笔贷款享受的所有财政贴息不超过本企业应承担的利息。</w:t>
            </w:r>
          </w:p>
          <w:p>
            <w:pPr>
              <w:pStyle w:val="11"/>
              <w:spacing w:before="33" w:line="280" w:lineRule="auto"/>
              <w:ind w:left="107" w:right="24" w:firstLine="480"/>
              <w:rPr>
                <w:sz w:val="24"/>
              </w:rPr>
            </w:pPr>
            <w:r>
              <w:rPr>
                <w:sz w:val="24"/>
              </w:rPr>
              <w:t>不实承诺责任：对虚假承诺的，相关部门将依法终止事项办理、要求退回本金和利息， 并纳入有关信用记录，按规定实施联合惩戒。涉嫌犯罪的，依法移送司法机关。</w:t>
            </w:r>
          </w:p>
          <w:p>
            <w:pPr>
              <w:pStyle w:val="11"/>
              <w:spacing w:before="1" w:line="280" w:lineRule="auto"/>
              <w:ind w:left="107" w:right="-29" w:firstLine="480"/>
              <w:rPr>
                <w:sz w:val="24"/>
              </w:rPr>
            </w:pPr>
            <w:r>
              <w:rPr>
                <w:spacing w:val="-4"/>
                <w:sz w:val="24"/>
              </w:rPr>
              <w:t>本人已对承诺内容以及不实承诺的责任已充分知晓。在此郑重承诺，所填报信息、提交</w:t>
            </w:r>
            <w:r>
              <w:rPr>
                <w:spacing w:val="-15"/>
                <w:sz w:val="24"/>
              </w:rPr>
              <w:t>材料和承诺内容客观真实，愿意承担不实承诺的相关法律责任，并愿意接受办理机构的核查。</w:t>
            </w:r>
          </w:p>
          <w:p>
            <w:pPr>
              <w:pStyle w:val="11"/>
              <w:spacing w:before="6"/>
              <w:rPr>
                <w:sz w:val="22"/>
              </w:rPr>
            </w:pPr>
          </w:p>
          <w:p>
            <w:pPr>
              <w:pStyle w:val="11"/>
              <w:ind w:left="587"/>
              <w:rPr>
                <w:sz w:val="24"/>
              </w:rPr>
            </w:pPr>
            <w:r>
              <w:rPr>
                <w:rFonts w:hint="eastAsia" w:ascii="黑体" w:eastAsia="黑体"/>
                <w:sz w:val="24"/>
              </w:rPr>
              <w:t>法定代表人签名（个人指模）</w:t>
            </w:r>
            <w:r>
              <w:rPr>
                <w:sz w:val="24"/>
              </w:rPr>
              <w:t>：</w:t>
            </w:r>
          </w:p>
          <w:p>
            <w:pPr>
              <w:pStyle w:val="11"/>
              <w:spacing w:before="12"/>
              <w:ind w:left="7451"/>
              <w:rPr>
                <w:sz w:val="24"/>
              </w:rPr>
            </w:pPr>
            <w:r>
              <w:rPr>
                <w:sz w:val="24"/>
              </w:rPr>
              <w:t>（企业公章）</w:t>
            </w:r>
          </w:p>
          <w:p>
            <w:pPr>
              <w:pStyle w:val="11"/>
              <w:tabs>
                <w:tab w:val="left" w:pos="8267"/>
                <w:tab w:val="left" w:pos="8867"/>
              </w:tabs>
              <w:spacing w:before="14" w:line="282" w:lineRule="exact"/>
              <w:ind w:left="7547"/>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824" w:type="dxa"/>
            <w:textDirection w:val="tbRl"/>
          </w:tcPr>
          <w:p>
            <w:pPr>
              <w:pStyle w:val="11"/>
              <w:spacing w:before="156"/>
              <w:ind w:left="199"/>
              <w:rPr>
                <w:sz w:val="24"/>
              </w:rPr>
            </w:pPr>
            <w:r>
              <w:rPr>
                <w:sz w:val="24"/>
              </w:rPr>
              <w:t>受理意见</w:t>
            </w:r>
          </w:p>
        </w:tc>
        <w:tc>
          <w:tcPr>
            <w:tcW w:w="8920" w:type="dxa"/>
            <w:gridSpan w:val="4"/>
          </w:tcPr>
          <w:p>
            <w:pPr>
              <w:pStyle w:val="11"/>
              <w:spacing w:before="17"/>
              <w:ind w:left="586"/>
              <w:rPr>
                <w:sz w:val="24"/>
              </w:rPr>
            </w:pPr>
            <w:r>
              <w:rPr>
                <w:sz w:val="24"/>
              </w:rPr>
              <w:t>企业申请创业担保贷款资料齐全，符合受理条件，建议进行贷前调查。</w:t>
            </w:r>
          </w:p>
          <w:p>
            <w:pPr>
              <w:pStyle w:val="11"/>
              <w:spacing w:before="12"/>
              <w:rPr>
                <w:sz w:val="25"/>
              </w:rPr>
            </w:pPr>
          </w:p>
          <w:p>
            <w:pPr>
              <w:pStyle w:val="11"/>
              <w:ind w:left="586"/>
              <w:rPr>
                <w:sz w:val="24"/>
              </w:rPr>
            </w:pPr>
            <w:r>
              <w:rPr>
                <w:sz w:val="24"/>
              </w:rPr>
              <w:t>受理人（签字）：</w:t>
            </w:r>
          </w:p>
          <w:p>
            <w:pPr>
              <w:pStyle w:val="11"/>
              <w:tabs>
                <w:tab w:val="left" w:pos="7448"/>
                <w:tab w:val="left" w:pos="8168"/>
              </w:tabs>
              <w:spacing w:before="12"/>
              <w:ind w:left="672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824" w:type="dxa"/>
            <w:textDirection w:val="tbRl"/>
          </w:tcPr>
          <w:p>
            <w:pPr>
              <w:pStyle w:val="11"/>
              <w:spacing w:before="156"/>
              <w:ind w:left="191"/>
              <w:rPr>
                <w:sz w:val="24"/>
              </w:rPr>
            </w:pPr>
            <w:r>
              <w:rPr>
                <w:sz w:val="24"/>
              </w:rPr>
              <w:t>贷前调查意见</w:t>
            </w:r>
          </w:p>
        </w:tc>
        <w:tc>
          <w:tcPr>
            <w:tcW w:w="8920" w:type="dxa"/>
            <w:gridSpan w:val="4"/>
          </w:tcPr>
          <w:p>
            <w:pPr>
              <w:pStyle w:val="11"/>
              <w:tabs>
                <w:tab w:val="left" w:pos="1066"/>
                <w:tab w:val="left" w:pos="1306"/>
                <w:tab w:val="left" w:pos="2146"/>
                <w:tab w:val="left" w:pos="2986"/>
                <w:tab w:val="left" w:pos="4426"/>
                <w:tab w:val="left" w:pos="7306"/>
                <w:tab w:val="left" w:pos="8871"/>
              </w:tabs>
              <w:spacing w:before="6" w:line="235" w:lineRule="auto"/>
              <w:ind w:left="106" w:right="36" w:firstLine="479"/>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日，对该企业进行了贷前调查，经营项目真实，并对反担保进行了复核，该企业符合创业贷款申请条件，拟建议以担保并贴息□；不担保仅贴息□方式给予扶持，贷款金额</w:t>
            </w:r>
            <w:r>
              <w:rPr>
                <w:sz w:val="24"/>
                <w:u w:val="single"/>
              </w:rPr>
              <w:t xml:space="preserve"> </w:t>
            </w:r>
            <w:r>
              <w:rPr>
                <w:sz w:val="24"/>
                <w:u w:val="single"/>
              </w:rPr>
              <w:tab/>
            </w:r>
            <w:r>
              <w:rPr>
                <w:sz w:val="24"/>
              </w:rPr>
              <w:t>万元，贴息贷款金额</w:t>
            </w:r>
            <w:r>
              <w:rPr>
                <w:sz w:val="24"/>
                <w:u w:val="single"/>
              </w:rPr>
              <w:t xml:space="preserve"> </w:t>
            </w:r>
            <w:r>
              <w:rPr>
                <w:sz w:val="24"/>
                <w:u w:val="single"/>
              </w:rPr>
              <w:tab/>
            </w:r>
            <w:r>
              <w:rPr>
                <w:spacing w:val="-1"/>
                <w:sz w:val="24"/>
              </w:rPr>
              <w:t>万</w:t>
            </w:r>
            <w:r>
              <w:rPr>
                <w:sz w:val="24"/>
              </w:rPr>
              <w:t>元，授信</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 xml:space="preserve"> </w:t>
            </w:r>
            <w:r>
              <w:rPr>
                <w:sz w:val="24"/>
              </w:rPr>
              <w:t>年，</w:t>
            </w:r>
            <w:r>
              <w:rPr>
                <w:sz w:val="24"/>
                <w:u w:val="single"/>
              </w:rPr>
              <w:t xml:space="preserve"> </w:t>
            </w:r>
            <w:r>
              <w:rPr>
                <w:sz w:val="24"/>
                <w:u w:val="single"/>
              </w:rPr>
              <w:tab/>
            </w:r>
            <w:r>
              <w:rPr>
                <w:sz w:val="24"/>
              </w:rPr>
              <w:t>年一期。</w:t>
            </w:r>
          </w:p>
          <w:p>
            <w:pPr>
              <w:pStyle w:val="11"/>
              <w:spacing w:line="297" w:lineRule="exact"/>
              <w:ind w:left="738"/>
              <w:rPr>
                <w:sz w:val="24"/>
              </w:rPr>
            </w:pPr>
            <w:r>
              <w:rPr>
                <w:sz w:val="24"/>
              </w:rPr>
              <w:t>经办人（签字）：</w:t>
            </w:r>
          </w:p>
          <w:p>
            <w:pPr>
              <w:pStyle w:val="11"/>
              <w:tabs>
                <w:tab w:val="left" w:pos="7388"/>
                <w:tab w:val="left" w:pos="8108"/>
              </w:tabs>
              <w:spacing w:before="9" w:line="282" w:lineRule="exact"/>
              <w:ind w:left="666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824" w:type="dxa"/>
            <w:textDirection w:val="tbRl"/>
          </w:tcPr>
          <w:p>
            <w:pPr>
              <w:pStyle w:val="11"/>
              <w:spacing w:before="156"/>
              <w:ind w:left="480"/>
              <w:rPr>
                <w:sz w:val="24"/>
              </w:rPr>
            </w:pPr>
            <w:r>
              <w:rPr>
                <w:sz w:val="24"/>
              </w:rPr>
              <w:t>审批意见</w:t>
            </w:r>
          </w:p>
        </w:tc>
        <w:tc>
          <w:tcPr>
            <w:tcW w:w="8920" w:type="dxa"/>
            <w:gridSpan w:val="4"/>
          </w:tcPr>
          <w:p>
            <w:pPr>
              <w:pStyle w:val="11"/>
              <w:tabs>
                <w:tab w:val="left" w:pos="1546"/>
                <w:tab w:val="left" w:pos="2026"/>
                <w:tab w:val="left" w:pos="2506"/>
                <w:tab w:val="left" w:pos="3466"/>
                <w:tab w:val="left" w:pos="5146"/>
                <w:tab w:val="left" w:pos="6826"/>
                <w:tab w:val="left" w:pos="7786"/>
              </w:tabs>
              <w:spacing w:before="17" w:line="249" w:lineRule="auto"/>
              <w:ind w:left="106" w:right="161" w:firstLine="480"/>
              <w:rPr>
                <w:sz w:val="24"/>
              </w:rPr>
            </w:pPr>
            <w:r>
              <w:rPr>
                <w:sz w:val="24"/>
              </w:rPr>
              <w:t>经</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u w:val="single"/>
              </w:rPr>
              <w:tab/>
            </w:r>
            <w:r>
              <w:rPr>
                <w:sz w:val="24"/>
              </w:rPr>
              <w:t>月</w:t>
            </w:r>
            <w:r>
              <w:rPr>
                <w:sz w:val="24"/>
                <w:u w:val="single"/>
              </w:rPr>
              <w:t xml:space="preserve"> </w:t>
            </w:r>
            <w:r>
              <w:rPr>
                <w:sz w:val="24"/>
                <w:u w:val="single"/>
              </w:rPr>
              <w:tab/>
            </w:r>
            <w:r>
              <w:rPr>
                <w:sz w:val="24"/>
              </w:rPr>
              <w:t>日贷款评审会研究通过，同意对该企业进行扶持</w:t>
            </w:r>
            <w:r>
              <w:rPr>
                <w:spacing w:val="-17"/>
                <w:sz w:val="24"/>
              </w:rPr>
              <w:t xml:space="preserve">， </w:t>
            </w:r>
            <w:r>
              <w:rPr>
                <w:sz w:val="24"/>
              </w:rPr>
              <w:t>贷款金额</w:t>
            </w:r>
            <w:r>
              <w:rPr>
                <w:sz w:val="24"/>
                <w:u w:val="single"/>
              </w:rPr>
              <w:t xml:space="preserve"> </w:t>
            </w:r>
            <w:r>
              <w:rPr>
                <w:sz w:val="24"/>
                <w:u w:val="single"/>
              </w:rPr>
              <w:tab/>
            </w:r>
            <w:r>
              <w:rPr>
                <w:sz w:val="24"/>
                <w:u w:val="single"/>
              </w:rPr>
              <w:tab/>
            </w:r>
            <w:r>
              <w:rPr>
                <w:sz w:val="24"/>
              </w:rPr>
              <w:t>万元，贴息贷款金额</w:t>
            </w:r>
            <w:r>
              <w:rPr>
                <w:sz w:val="24"/>
                <w:u w:val="single"/>
              </w:rPr>
              <w:t xml:space="preserve"> </w:t>
            </w:r>
            <w:r>
              <w:rPr>
                <w:sz w:val="24"/>
                <w:u w:val="single"/>
              </w:rPr>
              <w:tab/>
            </w:r>
            <w:r>
              <w:rPr>
                <w:sz w:val="24"/>
              </w:rPr>
              <w:t>万元，授信</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年一期</w:t>
            </w:r>
            <w:r>
              <w:rPr>
                <w:spacing w:val="-17"/>
                <w:sz w:val="24"/>
              </w:rPr>
              <w:t>。</w:t>
            </w:r>
          </w:p>
          <w:p>
            <w:pPr>
              <w:pStyle w:val="11"/>
              <w:rPr>
                <w:sz w:val="25"/>
              </w:rPr>
            </w:pPr>
          </w:p>
          <w:p>
            <w:pPr>
              <w:pStyle w:val="11"/>
              <w:ind w:left="738"/>
              <w:rPr>
                <w:sz w:val="24"/>
              </w:rPr>
            </w:pPr>
            <w:r>
              <w:rPr>
                <w:sz w:val="24"/>
              </w:rPr>
              <w:t>审批人（签字）：</w:t>
            </w:r>
          </w:p>
          <w:p>
            <w:pPr>
              <w:pStyle w:val="11"/>
              <w:spacing w:before="11"/>
              <w:ind w:left="6738"/>
              <w:rPr>
                <w:sz w:val="24"/>
              </w:rPr>
            </w:pPr>
            <w:r>
              <w:rPr>
                <w:sz w:val="24"/>
              </w:rPr>
              <w:t>单位盖章</w:t>
            </w:r>
          </w:p>
          <w:p>
            <w:pPr>
              <w:pStyle w:val="11"/>
              <w:tabs>
                <w:tab w:val="left" w:pos="7311"/>
                <w:tab w:val="left" w:pos="8151"/>
              </w:tabs>
              <w:spacing w:before="15" w:line="282" w:lineRule="exact"/>
              <w:ind w:left="6591"/>
              <w:rPr>
                <w:sz w:val="24"/>
              </w:rPr>
            </w:pPr>
            <w:r>
              <w:rPr>
                <w:sz w:val="24"/>
              </w:rPr>
              <w:t>年</w:t>
            </w:r>
            <w:r>
              <w:rPr>
                <w:sz w:val="24"/>
              </w:rPr>
              <w:tab/>
            </w:r>
            <w:r>
              <w:rPr>
                <w:sz w:val="24"/>
              </w:rPr>
              <w:t>月</w:t>
            </w:r>
            <w:r>
              <w:rPr>
                <w:sz w:val="24"/>
              </w:rPr>
              <w:tab/>
            </w:r>
            <w:r>
              <w:rPr>
                <w:sz w:val="24"/>
              </w:rPr>
              <w:t>日</w:t>
            </w:r>
          </w:p>
        </w:tc>
      </w:tr>
    </w:tbl>
    <w:p>
      <w:pPr>
        <w:spacing w:after="0" w:line="282" w:lineRule="exact"/>
        <w:rPr>
          <w:sz w:val="24"/>
        </w:rPr>
        <w:sectPr>
          <w:pgSz w:w="11910" w:h="16840"/>
          <w:pgMar w:top="1420" w:right="560" w:bottom="1080" w:left="560" w:header="0" w:footer="886" w:gutter="0"/>
          <w:cols w:space="720" w:num="1"/>
        </w:sectPr>
      </w:pPr>
    </w:p>
    <w:p>
      <w:pPr>
        <w:pStyle w:val="4"/>
        <w:spacing w:before="38"/>
        <w:ind w:left="1240"/>
        <w:rPr>
          <w:rFonts w:hint="eastAsia" w:ascii="黑体" w:eastAsia="黑体"/>
        </w:rPr>
      </w:pPr>
      <w:r>
        <w:rPr>
          <w:rFonts w:hint="eastAsia" w:ascii="黑体" w:eastAsia="黑体"/>
        </w:rPr>
        <w:t>附件 4</w:t>
      </w:r>
    </w:p>
    <w:p>
      <w:pPr>
        <w:pStyle w:val="4"/>
        <w:spacing w:before="2"/>
        <w:rPr>
          <w:rFonts w:ascii="黑体"/>
          <w:sz w:val="40"/>
        </w:rPr>
      </w:pPr>
    </w:p>
    <w:p>
      <w:pPr>
        <w:pStyle w:val="2"/>
        <w:ind w:left="1240" w:right="1240"/>
        <w:rPr>
          <w:rFonts w:hint="eastAsia" w:ascii="微软雅黑" w:eastAsia="微软雅黑"/>
        </w:rPr>
      </w:pPr>
      <w:r>
        <w:rPr>
          <w:rFonts w:hint="eastAsia" w:ascii="微软雅黑" w:eastAsia="微软雅黑"/>
        </w:rPr>
        <w:t>高层次人才、高技能人才创业项目申请表</w:t>
      </w:r>
    </w:p>
    <w:p>
      <w:pPr>
        <w:spacing w:before="217"/>
        <w:ind w:left="1652" w:right="1652" w:firstLine="0"/>
        <w:jc w:val="center"/>
        <w:rPr>
          <w:rFonts w:hint="eastAsia" w:ascii="黑体" w:eastAsia="黑体"/>
          <w:sz w:val="22"/>
        </w:rPr>
      </w:pPr>
      <w:r>
        <w:rPr>
          <w:rFonts w:hint="eastAsia" w:ascii="黑体" w:eastAsia="黑体"/>
          <w:sz w:val="22"/>
        </w:rPr>
        <w:t>扶持类型：</w:t>
      </w:r>
    </w:p>
    <w:p>
      <w:pPr>
        <w:spacing w:before="30"/>
        <w:ind w:left="3272" w:right="0" w:firstLine="0"/>
        <w:jc w:val="left"/>
        <w:rPr>
          <w:rFonts w:hint="eastAsia" w:ascii="宋体" w:hAnsi="宋体" w:eastAsia="宋体"/>
          <w:sz w:val="22"/>
        </w:rPr>
      </w:pPr>
      <w:r>
        <w:rPr>
          <w:rFonts w:hint="eastAsia" w:ascii="宋体" w:hAnsi="宋体" w:eastAsia="宋体"/>
          <w:sz w:val="22"/>
        </w:rPr>
        <w:t>一般小微企业□ 促进就业基地□ 创业孵化基地□</w:t>
      </w:r>
    </w:p>
    <w:p>
      <w:pPr>
        <w:pStyle w:val="4"/>
        <w:spacing w:before="9"/>
        <w:rPr>
          <w:rFonts w:ascii="宋体"/>
          <w:sz w:val="26"/>
        </w:rPr>
      </w:pPr>
    </w:p>
    <w:p>
      <w:pPr>
        <w:tabs>
          <w:tab w:val="left" w:pos="1980"/>
          <w:tab w:val="left" w:pos="3300"/>
          <w:tab w:val="left" w:pos="4620"/>
        </w:tabs>
        <w:spacing w:before="0"/>
        <w:ind w:left="0" w:right="0" w:firstLine="0"/>
        <w:jc w:val="center"/>
        <w:rPr>
          <w:rFonts w:hint="eastAsia" w:ascii="宋体" w:hAnsi="宋体" w:eastAsia="宋体"/>
          <w:sz w:val="22"/>
        </w:rPr>
      </w:pPr>
      <w:r>
        <w:rPr>
          <w:sz w:val="22"/>
        </w:rPr>
        <w:t>人</w:t>
      </w:r>
      <w:r>
        <w:rPr>
          <w:spacing w:val="-3"/>
          <w:sz w:val="22"/>
        </w:rPr>
        <w:t>才</w:t>
      </w:r>
      <w:r>
        <w:rPr>
          <w:sz w:val="22"/>
        </w:rPr>
        <w:t>类型</w:t>
      </w:r>
      <w:r>
        <w:rPr>
          <w:spacing w:val="-3"/>
          <w:sz w:val="22"/>
        </w:rPr>
        <w:t>：</w:t>
      </w:r>
      <w:r>
        <w:rPr>
          <w:sz w:val="22"/>
        </w:rPr>
        <w:t>博</w:t>
      </w:r>
      <w:r>
        <w:rPr>
          <w:spacing w:val="-3"/>
          <w:sz w:val="22"/>
        </w:rPr>
        <w:t>士</w:t>
      </w:r>
      <w:r>
        <w:rPr>
          <w:rFonts w:hint="eastAsia" w:ascii="宋体" w:hAnsi="宋体" w:eastAsia="宋体"/>
          <w:sz w:val="22"/>
        </w:rPr>
        <w:t>□</w:t>
      </w:r>
      <w:r>
        <w:rPr>
          <w:rFonts w:hint="eastAsia" w:ascii="宋体" w:hAnsi="宋体" w:eastAsia="宋体"/>
          <w:sz w:val="22"/>
        </w:rPr>
        <w:tab/>
      </w:r>
      <w:r>
        <w:rPr>
          <w:sz w:val="22"/>
        </w:rPr>
        <w:t>正</w:t>
      </w:r>
      <w:r>
        <w:rPr>
          <w:spacing w:val="-3"/>
          <w:sz w:val="22"/>
        </w:rPr>
        <w:t>高</w:t>
      </w:r>
      <w:r>
        <w:rPr>
          <w:sz w:val="22"/>
        </w:rPr>
        <w:t>职</w:t>
      </w:r>
      <w:r>
        <w:rPr>
          <w:spacing w:val="-3"/>
          <w:sz w:val="22"/>
        </w:rPr>
        <w:t>称</w:t>
      </w:r>
      <w:r>
        <w:rPr>
          <w:rFonts w:hint="eastAsia" w:ascii="宋体" w:hAnsi="宋体" w:eastAsia="宋体"/>
          <w:sz w:val="22"/>
        </w:rPr>
        <w:t>□</w:t>
      </w:r>
      <w:r>
        <w:rPr>
          <w:rFonts w:hint="eastAsia" w:ascii="宋体" w:hAnsi="宋体" w:eastAsia="宋体"/>
          <w:sz w:val="22"/>
        </w:rPr>
        <w:tab/>
      </w:r>
      <w:r>
        <w:rPr>
          <w:sz w:val="22"/>
        </w:rPr>
        <w:t>高</w:t>
      </w:r>
      <w:r>
        <w:rPr>
          <w:spacing w:val="-3"/>
          <w:sz w:val="22"/>
        </w:rPr>
        <w:t>级</w:t>
      </w:r>
      <w:r>
        <w:rPr>
          <w:sz w:val="22"/>
        </w:rPr>
        <w:t>技</w:t>
      </w:r>
      <w:r>
        <w:rPr>
          <w:spacing w:val="-3"/>
          <w:sz w:val="22"/>
        </w:rPr>
        <w:t>师</w:t>
      </w:r>
      <w:r>
        <w:rPr>
          <w:rFonts w:hint="eastAsia" w:ascii="宋体" w:hAnsi="宋体" w:eastAsia="宋体"/>
          <w:sz w:val="22"/>
        </w:rPr>
        <w:t>□</w:t>
      </w:r>
      <w:r>
        <w:rPr>
          <w:rFonts w:hint="eastAsia" w:ascii="宋体" w:hAnsi="宋体" w:eastAsia="宋体"/>
          <w:sz w:val="22"/>
        </w:rPr>
        <w:tab/>
      </w:r>
      <w:r>
        <w:rPr>
          <w:sz w:val="22"/>
        </w:rPr>
        <w:t>其</w:t>
      </w:r>
      <w:r>
        <w:rPr>
          <w:spacing w:val="-3"/>
          <w:sz w:val="22"/>
        </w:rPr>
        <w:t>他</w:t>
      </w:r>
      <w:r>
        <w:rPr>
          <w:sz w:val="22"/>
        </w:rPr>
        <w:t>人</w:t>
      </w:r>
      <w:r>
        <w:rPr>
          <w:spacing w:val="-3"/>
          <w:sz w:val="22"/>
        </w:rPr>
        <w:t>才</w:t>
      </w:r>
      <w:r>
        <w:rPr>
          <w:rFonts w:hint="eastAsia" w:ascii="宋体" w:hAnsi="宋体" w:eastAsia="宋体"/>
          <w:sz w:val="22"/>
        </w:rPr>
        <w:t>□</w:t>
      </w:r>
    </w:p>
    <w:p>
      <w:pPr>
        <w:pStyle w:val="4"/>
        <w:rPr>
          <w:rFonts w:ascii="宋体"/>
          <w:sz w:val="22"/>
        </w:rPr>
      </w:pPr>
    </w:p>
    <w:p>
      <w:pPr>
        <w:pStyle w:val="4"/>
        <w:spacing w:before="1"/>
        <w:rPr>
          <w:rFonts w:ascii="宋体"/>
          <w:sz w:val="29"/>
        </w:rPr>
      </w:pPr>
    </w:p>
    <w:p>
      <w:pPr>
        <w:spacing w:before="0" w:line="266" w:lineRule="auto"/>
        <w:ind w:left="4624" w:right="4620" w:firstLine="108"/>
        <w:jc w:val="both"/>
        <w:rPr>
          <w:sz w:val="22"/>
        </w:rPr>
      </w:pPr>
      <w:r>
        <w:rPr>
          <w:rFonts w:hint="eastAsia" w:ascii="黑体" w:hAnsi="黑体" w:eastAsia="黑体"/>
          <w:spacing w:val="-3"/>
          <w:sz w:val="22"/>
        </w:rPr>
        <w:t xml:space="preserve">反担保方式： </w:t>
      </w:r>
      <w:r>
        <w:rPr>
          <w:spacing w:val="-2"/>
          <w:sz w:val="22"/>
        </w:rPr>
        <w:t xml:space="preserve">担保并贴息□ </w:t>
      </w:r>
      <w:r>
        <w:rPr>
          <w:spacing w:val="-5"/>
          <w:sz w:val="22"/>
        </w:rPr>
        <w:t>不担保仅贴息□</w:t>
      </w: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spacing w:before="5"/>
        <w:rPr>
          <w:sz w:val="28"/>
        </w:rPr>
      </w:pPr>
    </w:p>
    <w:p>
      <w:pPr>
        <w:spacing w:before="0" w:line="266" w:lineRule="auto"/>
        <w:ind w:left="2512" w:right="6841" w:firstLine="0"/>
        <w:jc w:val="left"/>
        <w:rPr>
          <w:rFonts w:hint="eastAsia" w:ascii="宋体" w:eastAsia="宋体"/>
          <w:sz w:val="22"/>
        </w:rPr>
      </w:pPr>
      <w:r>
        <w:rPr>
          <w:rFonts w:hint="eastAsia" w:ascii="宋体" w:eastAsia="宋体"/>
          <w:sz w:val="22"/>
        </w:rPr>
        <w:t>项目 名 称： 经 营 地 址：</w:t>
      </w:r>
    </w:p>
    <w:p>
      <w:pPr>
        <w:tabs>
          <w:tab w:val="left" w:pos="4491"/>
          <w:tab w:val="left" w:pos="5151"/>
          <w:tab w:val="left" w:pos="5811"/>
        </w:tabs>
        <w:spacing w:before="0" w:line="280" w:lineRule="exact"/>
        <w:ind w:left="2512" w:right="0" w:firstLine="0"/>
        <w:jc w:val="left"/>
        <w:rPr>
          <w:rFonts w:hint="eastAsia" w:ascii="宋体" w:eastAsia="宋体"/>
          <w:sz w:val="22"/>
        </w:rPr>
      </w:pPr>
      <w:r>
        <w:rPr>
          <w:rFonts w:hint="eastAsia" w:ascii="宋体" w:eastAsia="宋体"/>
          <w:sz w:val="22"/>
        </w:rPr>
        <w:t>申 请 日</w:t>
      </w:r>
      <w:r>
        <w:rPr>
          <w:rFonts w:hint="eastAsia" w:ascii="宋体" w:eastAsia="宋体"/>
          <w:spacing w:val="-4"/>
          <w:sz w:val="22"/>
        </w:rPr>
        <w:t xml:space="preserve"> </w:t>
      </w:r>
      <w:r>
        <w:rPr>
          <w:rFonts w:hint="eastAsia" w:ascii="宋体" w:eastAsia="宋体"/>
          <w:sz w:val="22"/>
        </w:rPr>
        <w:t>期：</w:t>
      </w:r>
      <w:r>
        <w:rPr>
          <w:rFonts w:hint="eastAsia" w:ascii="宋体" w:eastAsia="宋体"/>
          <w:sz w:val="22"/>
          <w:u w:val="single"/>
        </w:rPr>
        <w:t xml:space="preserve"> </w:t>
      </w:r>
      <w:r>
        <w:rPr>
          <w:rFonts w:hint="eastAsia" w:ascii="宋体" w:eastAsia="宋体"/>
          <w:sz w:val="22"/>
          <w:u w:val="single"/>
        </w:rPr>
        <w:tab/>
      </w:r>
      <w:r>
        <w:rPr>
          <w:rFonts w:hint="eastAsia" w:ascii="宋体" w:eastAsia="宋体"/>
          <w:sz w:val="22"/>
        </w:rPr>
        <w:t>年</w:t>
      </w:r>
      <w:r>
        <w:rPr>
          <w:rFonts w:hint="eastAsia" w:ascii="宋体" w:eastAsia="宋体"/>
          <w:sz w:val="22"/>
          <w:u w:val="single"/>
        </w:rPr>
        <w:t xml:space="preserve"> </w:t>
      </w:r>
      <w:r>
        <w:rPr>
          <w:rFonts w:hint="eastAsia" w:ascii="宋体" w:eastAsia="宋体"/>
          <w:sz w:val="22"/>
          <w:u w:val="single"/>
        </w:rPr>
        <w:tab/>
      </w:r>
      <w:r>
        <w:rPr>
          <w:rFonts w:hint="eastAsia" w:ascii="宋体" w:eastAsia="宋体"/>
          <w:sz w:val="22"/>
        </w:rPr>
        <w:t>月</w:t>
      </w:r>
      <w:r>
        <w:rPr>
          <w:rFonts w:hint="eastAsia" w:ascii="宋体" w:eastAsia="宋体"/>
          <w:sz w:val="22"/>
          <w:u w:val="single"/>
        </w:rPr>
        <w:t xml:space="preserve"> </w:t>
      </w:r>
      <w:r>
        <w:rPr>
          <w:rFonts w:hint="eastAsia" w:ascii="宋体" w:eastAsia="宋体"/>
          <w:sz w:val="22"/>
          <w:u w:val="single"/>
        </w:rPr>
        <w:tab/>
      </w:r>
      <w:r>
        <w:rPr>
          <w:rFonts w:hint="eastAsia" w:ascii="宋体" w:eastAsia="宋体"/>
          <w:sz w:val="22"/>
        </w:rPr>
        <w:t>日</w:t>
      </w:r>
    </w:p>
    <w:p>
      <w:pPr>
        <w:spacing w:after="0" w:line="280" w:lineRule="exact"/>
        <w:jc w:val="left"/>
        <w:rPr>
          <w:rFonts w:hint="eastAsia" w:ascii="宋体" w:eastAsia="宋体"/>
          <w:sz w:val="22"/>
        </w:rPr>
        <w:sectPr>
          <w:pgSz w:w="11910" w:h="16840"/>
          <w:pgMar w:top="1480" w:right="560" w:bottom="1160" w:left="560" w:header="0" w:footer="886" w:gutter="0"/>
          <w:cols w:space="720" w:num="1"/>
        </w:sectPr>
      </w:pPr>
    </w:p>
    <w:tbl>
      <w:tblPr>
        <w:tblStyle w:val="7"/>
        <w:tblW w:w="0" w:type="auto"/>
        <w:tblInd w:w="1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717"/>
        <w:gridCol w:w="1719"/>
        <w:gridCol w:w="2548"/>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249" w:type="dxa"/>
            <w:gridSpan w:val="5"/>
          </w:tcPr>
          <w:p>
            <w:pPr>
              <w:pStyle w:val="11"/>
              <w:spacing w:before="1"/>
              <w:ind w:left="2144" w:right="2014"/>
              <w:jc w:val="center"/>
              <w:rPr>
                <w:rFonts w:hint="eastAsia" w:ascii="黑体" w:eastAsia="黑体"/>
                <w:sz w:val="24"/>
              </w:rPr>
            </w:pPr>
            <w:r>
              <w:rPr>
                <w:rFonts w:hint="eastAsia" w:ascii="黑体" w:eastAsia="黑体"/>
                <w:sz w:val="24"/>
              </w:rPr>
              <w:t>高层次人才、高技能人才创业项目贷款申请资料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432" w:type="dxa"/>
            <w:gridSpan w:val="2"/>
          </w:tcPr>
          <w:p>
            <w:pPr>
              <w:pStyle w:val="11"/>
              <w:spacing w:before="62"/>
              <w:ind w:left="736"/>
              <w:rPr>
                <w:rFonts w:hint="eastAsia" w:ascii="宋体" w:eastAsia="宋体"/>
                <w:sz w:val="24"/>
              </w:rPr>
            </w:pPr>
            <w:r>
              <w:rPr>
                <w:rFonts w:hint="eastAsia" w:ascii="宋体" w:eastAsia="宋体"/>
                <w:sz w:val="24"/>
              </w:rPr>
              <w:t>项目名称</w:t>
            </w:r>
          </w:p>
        </w:tc>
        <w:tc>
          <w:tcPr>
            <w:tcW w:w="1719" w:type="dxa"/>
          </w:tcPr>
          <w:p>
            <w:pPr>
              <w:pStyle w:val="11"/>
              <w:rPr>
                <w:rFonts w:ascii="Times New Roman"/>
                <w:sz w:val="24"/>
              </w:rPr>
            </w:pPr>
          </w:p>
        </w:tc>
        <w:tc>
          <w:tcPr>
            <w:tcW w:w="2548" w:type="dxa"/>
          </w:tcPr>
          <w:p>
            <w:pPr>
              <w:pStyle w:val="11"/>
              <w:spacing w:before="62"/>
              <w:ind w:left="281" w:right="274"/>
              <w:jc w:val="center"/>
              <w:rPr>
                <w:rFonts w:hint="eastAsia" w:ascii="宋体" w:eastAsia="宋体"/>
                <w:sz w:val="24"/>
              </w:rPr>
            </w:pPr>
            <w:r>
              <w:rPr>
                <w:rFonts w:hint="eastAsia" w:ascii="宋体" w:eastAsia="宋体"/>
                <w:sz w:val="24"/>
              </w:rPr>
              <w:t>营业执照编号</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32" w:type="dxa"/>
            <w:gridSpan w:val="2"/>
          </w:tcPr>
          <w:p>
            <w:pPr>
              <w:pStyle w:val="11"/>
              <w:spacing w:before="54"/>
              <w:ind w:left="616"/>
              <w:rPr>
                <w:rFonts w:hint="eastAsia" w:ascii="宋体" w:eastAsia="宋体"/>
                <w:sz w:val="24"/>
              </w:rPr>
            </w:pPr>
            <w:r>
              <w:rPr>
                <w:rFonts w:hint="eastAsia" w:ascii="宋体" w:eastAsia="宋体"/>
                <w:sz w:val="24"/>
              </w:rPr>
              <w:t>法定代表人</w:t>
            </w:r>
          </w:p>
        </w:tc>
        <w:tc>
          <w:tcPr>
            <w:tcW w:w="1719" w:type="dxa"/>
          </w:tcPr>
          <w:p>
            <w:pPr>
              <w:pStyle w:val="11"/>
              <w:rPr>
                <w:rFonts w:ascii="Times New Roman"/>
                <w:sz w:val="24"/>
              </w:rPr>
            </w:pPr>
          </w:p>
        </w:tc>
        <w:tc>
          <w:tcPr>
            <w:tcW w:w="2548" w:type="dxa"/>
          </w:tcPr>
          <w:p>
            <w:pPr>
              <w:pStyle w:val="11"/>
              <w:spacing w:before="54"/>
              <w:ind w:left="281" w:right="274"/>
              <w:jc w:val="center"/>
              <w:rPr>
                <w:rFonts w:hint="eastAsia" w:ascii="宋体" w:eastAsia="宋体"/>
                <w:sz w:val="24"/>
              </w:rPr>
            </w:pPr>
            <w:r>
              <w:rPr>
                <w:rFonts w:hint="eastAsia" w:ascii="宋体" w:eastAsia="宋体"/>
                <w:sz w:val="24"/>
              </w:rPr>
              <w:t>身份证号码</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432" w:type="dxa"/>
            <w:gridSpan w:val="2"/>
          </w:tcPr>
          <w:p>
            <w:pPr>
              <w:pStyle w:val="11"/>
              <w:spacing w:before="15" w:line="300" w:lineRule="exact"/>
              <w:ind w:left="736" w:right="363" w:hanging="360"/>
              <w:rPr>
                <w:rFonts w:hint="eastAsia" w:ascii="宋体" w:eastAsia="宋体"/>
                <w:sz w:val="24"/>
              </w:rPr>
            </w:pPr>
            <w:r>
              <w:rPr>
                <w:rFonts w:hint="eastAsia" w:ascii="宋体" w:eastAsia="宋体"/>
                <w:sz w:val="24"/>
              </w:rPr>
              <w:t>高层次、高技能人才姓名</w:t>
            </w:r>
          </w:p>
        </w:tc>
        <w:tc>
          <w:tcPr>
            <w:tcW w:w="1719" w:type="dxa"/>
          </w:tcPr>
          <w:p>
            <w:pPr>
              <w:pStyle w:val="11"/>
              <w:rPr>
                <w:rFonts w:ascii="Times New Roman"/>
                <w:sz w:val="24"/>
              </w:rPr>
            </w:pPr>
          </w:p>
        </w:tc>
        <w:tc>
          <w:tcPr>
            <w:tcW w:w="2548" w:type="dxa"/>
          </w:tcPr>
          <w:p>
            <w:pPr>
              <w:pStyle w:val="11"/>
              <w:spacing w:before="15" w:line="300" w:lineRule="exact"/>
              <w:ind w:left="792" w:right="543" w:hanging="240"/>
              <w:rPr>
                <w:rFonts w:hint="eastAsia" w:ascii="宋体" w:eastAsia="宋体"/>
                <w:sz w:val="24"/>
              </w:rPr>
            </w:pPr>
            <w:r>
              <w:rPr>
                <w:rFonts w:hint="eastAsia" w:ascii="宋体" w:eastAsia="宋体"/>
                <w:sz w:val="24"/>
              </w:rPr>
              <w:t>学历、职称、技能类型</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432" w:type="dxa"/>
            <w:gridSpan w:val="2"/>
          </w:tcPr>
          <w:p>
            <w:pPr>
              <w:pStyle w:val="11"/>
              <w:spacing w:before="32"/>
              <w:ind w:left="736"/>
              <w:rPr>
                <w:rFonts w:hint="eastAsia" w:ascii="宋体" w:eastAsia="宋体"/>
                <w:sz w:val="24"/>
              </w:rPr>
            </w:pPr>
            <w:r>
              <w:rPr>
                <w:rFonts w:hint="eastAsia" w:ascii="宋体" w:eastAsia="宋体"/>
                <w:sz w:val="24"/>
              </w:rPr>
              <w:t>注册资本</w:t>
            </w:r>
          </w:p>
        </w:tc>
        <w:tc>
          <w:tcPr>
            <w:tcW w:w="1719" w:type="dxa"/>
          </w:tcPr>
          <w:p>
            <w:pPr>
              <w:pStyle w:val="11"/>
              <w:rPr>
                <w:rFonts w:ascii="Times New Roman"/>
                <w:sz w:val="24"/>
              </w:rPr>
            </w:pPr>
          </w:p>
        </w:tc>
        <w:tc>
          <w:tcPr>
            <w:tcW w:w="2548" w:type="dxa"/>
          </w:tcPr>
          <w:p>
            <w:pPr>
              <w:pStyle w:val="11"/>
              <w:spacing w:before="32"/>
              <w:ind w:left="281" w:right="274"/>
              <w:jc w:val="center"/>
              <w:rPr>
                <w:rFonts w:hint="eastAsia" w:ascii="宋体" w:eastAsia="宋体"/>
                <w:sz w:val="24"/>
              </w:rPr>
            </w:pPr>
            <w:r>
              <w:rPr>
                <w:rFonts w:hint="eastAsia" w:ascii="宋体" w:eastAsia="宋体"/>
                <w:sz w:val="24"/>
              </w:rPr>
              <w:t>成立日期</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432" w:type="dxa"/>
            <w:gridSpan w:val="2"/>
          </w:tcPr>
          <w:p>
            <w:pPr>
              <w:pStyle w:val="11"/>
              <w:spacing w:before="14" w:line="304" w:lineRule="exact"/>
              <w:ind w:left="736"/>
              <w:rPr>
                <w:rFonts w:hint="eastAsia" w:ascii="宋体" w:eastAsia="宋体"/>
                <w:sz w:val="24"/>
              </w:rPr>
            </w:pPr>
            <w:r>
              <w:rPr>
                <w:rFonts w:hint="eastAsia" w:ascii="宋体" w:eastAsia="宋体"/>
                <w:sz w:val="24"/>
              </w:rPr>
              <w:t>经营面积</w:t>
            </w:r>
          </w:p>
          <w:p>
            <w:pPr>
              <w:pStyle w:val="11"/>
              <w:spacing w:line="289" w:lineRule="exact"/>
              <w:ind w:left="616"/>
              <w:rPr>
                <w:rFonts w:hint="eastAsia" w:ascii="宋体" w:eastAsia="宋体"/>
                <w:sz w:val="24"/>
              </w:rPr>
            </w:pPr>
            <w:r>
              <w:rPr>
                <w:rFonts w:hint="eastAsia" w:ascii="宋体" w:eastAsia="宋体"/>
                <w:sz w:val="24"/>
              </w:rPr>
              <w:t>（平方米）</w:t>
            </w:r>
          </w:p>
        </w:tc>
        <w:tc>
          <w:tcPr>
            <w:tcW w:w="1719" w:type="dxa"/>
          </w:tcPr>
          <w:p>
            <w:pPr>
              <w:pStyle w:val="11"/>
              <w:rPr>
                <w:rFonts w:ascii="Times New Roman"/>
                <w:sz w:val="24"/>
              </w:rPr>
            </w:pPr>
          </w:p>
        </w:tc>
        <w:tc>
          <w:tcPr>
            <w:tcW w:w="2548" w:type="dxa"/>
          </w:tcPr>
          <w:p>
            <w:pPr>
              <w:pStyle w:val="11"/>
              <w:spacing w:before="14" w:line="304" w:lineRule="exact"/>
              <w:ind w:left="281" w:right="274"/>
              <w:jc w:val="center"/>
              <w:rPr>
                <w:rFonts w:hint="eastAsia" w:ascii="宋体" w:eastAsia="宋体"/>
                <w:sz w:val="24"/>
              </w:rPr>
            </w:pPr>
            <w:r>
              <w:rPr>
                <w:rFonts w:hint="eastAsia" w:ascii="宋体" w:eastAsia="宋体"/>
                <w:sz w:val="24"/>
              </w:rPr>
              <w:t>联系电话</w:t>
            </w:r>
          </w:p>
          <w:p>
            <w:pPr>
              <w:pStyle w:val="11"/>
              <w:spacing w:line="289" w:lineRule="exact"/>
              <w:ind w:left="281" w:right="274"/>
              <w:jc w:val="center"/>
              <w:rPr>
                <w:rFonts w:hint="eastAsia" w:ascii="宋体" w:eastAsia="宋体"/>
                <w:sz w:val="24"/>
              </w:rPr>
            </w:pPr>
            <w:r>
              <w:rPr>
                <w:rFonts w:hint="eastAsia" w:ascii="宋体" w:eastAsia="宋体"/>
                <w:sz w:val="24"/>
              </w:rPr>
              <w:t>（法定代表人）</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432" w:type="dxa"/>
            <w:gridSpan w:val="2"/>
          </w:tcPr>
          <w:p>
            <w:pPr>
              <w:pStyle w:val="11"/>
              <w:spacing w:before="17" w:line="295" w:lineRule="exact"/>
              <w:ind w:left="736"/>
              <w:rPr>
                <w:rFonts w:hint="eastAsia" w:ascii="宋体" w:eastAsia="宋体"/>
                <w:sz w:val="24"/>
              </w:rPr>
            </w:pPr>
            <w:r>
              <w:rPr>
                <w:rFonts w:hint="eastAsia" w:ascii="宋体" w:eastAsia="宋体"/>
                <w:sz w:val="24"/>
              </w:rPr>
              <w:t>行业分类</w:t>
            </w:r>
          </w:p>
        </w:tc>
        <w:tc>
          <w:tcPr>
            <w:tcW w:w="1719" w:type="dxa"/>
          </w:tcPr>
          <w:p>
            <w:pPr>
              <w:pStyle w:val="11"/>
              <w:rPr>
                <w:rFonts w:ascii="Times New Roman"/>
                <w:sz w:val="24"/>
              </w:rPr>
            </w:pPr>
          </w:p>
        </w:tc>
        <w:tc>
          <w:tcPr>
            <w:tcW w:w="2548" w:type="dxa"/>
          </w:tcPr>
          <w:p>
            <w:pPr>
              <w:pStyle w:val="11"/>
              <w:spacing w:before="17" w:line="295" w:lineRule="exact"/>
              <w:ind w:left="281" w:right="274"/>
              <w:jc w:val="center"/>
              <w:rPr>
                <w:rFonts w:hint="eastAsia" w:ascii="宋体" w:eastAsia="宋体"/>
                <w:sz w:val="24"/>
              </w:rPr>
            </w:pPr>
            <w:r>
              <w:rPr>
                <w:rFonts w:hint="eastAsia" w:ascii="宋体" w:eastAsia="宋体"/>
                <w:sz w:val="24"/>
              </w:rPr>
              <w:t>员工总人数</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432" w:type="dxa"/>
            <w:gridSpan w:val="2"/>
          </w:tcPr>
          <w:p>
            <w:pPr>
              <w:pStyle w:val="11"/>
              <w:spacing w:before="1" w:line="279" w:lineRule="exact"/>
              <w:ind w:left="136"/>
              <w:rPr>
                <w:rFonts w:hint="eastAsia" w:ascii="宋体" w:eastAsia="宋体"/>
                <w:sz w:val="24"/>
              </w:rPr>
            </w:pPr>
            <w:r>
              <w:rPr>
                <w:rFonts w:hint="eastAsia" w:ascii="宋体" w:eastAsia="宋体"/>
                <w:sz w:val="24"/>
              </w:rPr>
              <w:t>上年同期员工总人数</w:t>
            </w:r>
          </w:p>
        </w:tc>
        <w:tc>
          <w:tcPr>
            <w:tcW w:w="1719" w:type="dxa"/>
          </w:tcPr>
          <w:p>
            <w:pPr>
              <w:pStyle w:val="11"/>
              <w:rPr>
                <w:rFonts w:ascii="Times New Roman"/>
                <w:sz w:val="22"/>
              </w:rPr>
            </w:pPr>
          </w:p>
        </w:tc>
        <w:tc>
          <w:tcPr>
            <w:tcW w:w="2548" w:type="dxa"/>
          </w:tcPr>
          <w:p>
            <w:pPr>
              <w:pStyle w:val="11"/>
              <w:spacing w:before="1" w:line="279" w:lineRule="exact"/>
              <w:ind w:left="281" w:right="297"/>
              <w:jc w:val="center"/>
              <w:rPr>
                <w:rFonts w:hint="eastAsia" w:ascii="宋体" w:eastAsia="宋体"/>
                <w:sz w:val="24"/>
              </w:rPr>
            </w:pPr>
            <w:r>
              <w:rPr>
                <w:rFonts w:hint="eastAsia" w:ascii="宋体" w:eastAsia="宋体"/>
                <w:sz w:val="24"/>
              </w:rPr>
              <w:t>1 年内年招用人数</w:t>
            </w:r>
          </w:p>
        </w:tc>
        <w:tc>
          <w:tcPr>
            <w:tcW w:w="2550"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2432" w:type="dxa"/>
            <w:gridSpan w:val="2"/>
          </w:tcPr>
          <w:p>
            <w:pPr>
              <w:pStyle w:val="11"/>
              <w:spacing w:before="41"/>
              <w:ind w:left="256"/>
              <w:rPr>
                <w:rFonts w:hint="eastAsia" w:ascii="宋体" w:eastAsia="宋体"/>
                <w:sz w:val="24"/>
              </w:rPr>
            </w:pPr>
            <w:r>
              <w:rPr>
                <w:rFonts w:hint="eastAsia" w:ascii="宋体" w:eastAsia="宋体"/>
                <w:sz w:val="24"/>
              </w:rPr>
              <w:t>当年实现营业总额</w:t>
            </w:r>
          </w:p>
        </w:tc>
        <w:tc>
          <w:tcPr>
            <w:tcW w:w="1719" w:type="dxa"/>
          </w:tcPr>
          <w:p>
            <w:pPr>
              <w:pStyle w:val="11"/>
              <w:rPr>
                <w:rFonts w:ascii="Times New Roman"/>
                <w:sz w:val="24"/>
              </w:rPr>
            </w:pPr>
          </w:p>
        </w:tc>
        <w:tc>
          <w:tcPr>
            <w:tcW w:w="2548" w:type="dxa"/>
          </w:tcPr>
          <w:p>
            <w:pPr>
              <w:pStyle w:val="11"/>
              <w:spacing w:before="41"/>
              <w:ind w:left="278" w:right="297"/>
              <w:jc w:val="center"/>
              <w:rPr>
                <w:rFonts w:hint="eastAsia" w:ascii="宋体" w:eastAsia="宋体"/>
                <w:sz w:val="24"/>
              </w:rPr>
            </w:pPr>
            <w:r>
              <w:rPr>
                <w:rFonts w:hint="eastAsia" w:ascii="宋体" w:eastAsia="宋体"/>
                <w:sz w:val="24"/>
              </w:rPr>
              <w:t>申请贷款金额</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432" w:type="dxa"/>
            <w:gridSpan w:val="2"/>
          </w:tcPr>
          <w:p>
            <w:pPr>
              <w:pStyle w:val="11"/>
              <w:spacing w:before="30"/>
              <w:ind w:left="736"/>
              <w:rPr>
                <w:rFonts w:hint="eastAsia" w:ascii="宋体" w:eastAsia="宋体"/>
                <w:sz w:val="24"/>
              </w:rPr>
            </w:pPr>
            <w:r>
              <w:rPr>
                <w:rFonts w:hint="eastAsia" w:ascii="宋体" w:eastAsia="宋体"/>
                <w:sz w:val="24"/>
              </w:rPr>
              <w:t>贷款期限</w:t>
            </w:r>
          </w:p>
        </w:tc>
        <w:tc>
          <w:tcPr>
            <w:tcW w:w="1719" w:type="dxa"/>
          </w:tcPr>
          <w:p>
            <w:pPr>
              <w:pStyle w:val="11"/>
              <w:rPr>
                <w:rFonts w:ascii="Times New Roman"/>
                <w:sz w:val="24"/>
              </w:rPr>
            </w:pPr>
          </w:p>
        </w:tc>
        <w:tc>
          <w:tcPr>
            <w:tcW w:w="2548" w:type="dxa"/>
          </w:tcPr>
          <w:p>
            <w:pPr>
              <w:pStyle w:val="11"/>
              <w:spacing w:before="30"/>
              <w:ind w:left="278" w:right="297"/>
              <w:jc w:val="center"/>
              <w:rPr>
                <w:rFonts w:hint="eastAsia" w:ascii="宋体" w:eastAsia="宋体"/>
                <w:sz w:val="24"/>
              </w:rPr>
            </w:pPr>
            <w:r>
              <w:rPr>
                <w:rFonts w:hint="eastAsia" w:ascii="宋体" w:eastAsia="宋体"/>
                <w:sz w:val="24"/>
              </w:rPr>
              <w:t>贷款用途</w:t>
            </w:r>
          </w:p>
        </w:tc>
        <w:tc>
          <w:tcPr>
            <w:tcW w:w="255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2" w:hRule="atLeast"/>
        </w:trPr>
        <w:tc>
          <w:tcPr>
            <w:tcW w:w="9249" w:type="dxa"/>
            <w:gridSpan w:val="5"/>
          </w:tcPr>
          <w:p>
            <w:pPr>
              <w:pStyle w:val="11"/>
              <w:spacing w:before="17"/>
              <w:ind w:left="2024" w:right="2014"/>
              <w:jc w:val="center"/>
              <w:rPr>
                <w:rFonts w:hint="eastAsia" w:ascii="黑体" w:eastAsia="黑体"/>
                <w:sz w:val="24"/>
              </w:rPr>
            </w:pPr>
            <w:r>
              <w:rPr>
                <w:rFonts w:hint="eastAsia" w:ascii="黑体" w:eastAsia="黑体"/>
                <w:sz w:val="24"/>
              </w:rPr>
              <w:t>企业承诺</w:t>
            </w:r>
          </w:p>
          <w:p>
            <w:pPr>
              <w:pStyle w:val="11"/>
              <w:spacing w:before="12" w:line="249" w:lineRule="auto"/>
              <w:ind w:left="107" w:right="95" w:firstLine="360"/>
              <w:jc w:val="both"/>
              <w:rPr>
                <w:sz w:val="24"/>
              </w:rPr>
            </w:pPr>
            <w:r>
              <w:rPr>
                <w:sz w:val="24"/>
              </w:rPr>
              <w:t>承诺内容：1.本企业承诺合法经营，没有严重违法违规信用记录；2.企业在政策享</w:t>
            </w:r>
            <w:r>
              <w:rPr>
                <w:spacing w:val="-4"/>
                <w:sz w:val="24"/>
              </w:rPr>
              <w:t xml:space="preserve">受期限内，如上述情况发生变化，保证在 </w:t>
            </w:r>
            <w:r>
              <w:rPr>
                <w:sz w:val="24"/>
              </w:rPr>
              <w:t>10</w:t>
            </w:r>
            <w:r>
              <w:rPr>
                <w:spacing w:val="-8"/>
                <w:sz w:val="24"/>
              </w:rPr>
              <w:t xml:space="preserve"> 天内向就业创业服务机构提供新的资料； 3.</w:t>
            </w:r>
            <w:r>
              <w:rPr>
                <w:spacing w:val="-12"/>
                <w:sz w:val="24"/>
              </w:rPr>
              <w:t>自觉接受银行的贷后管理，确保贷款真正用于创业就业；</w:t>
            </w:r>
            <w:r>
              <w:rPr>
                <w:spacing w:val="-15"/>
                <w:sz w:val="24"/>
              </w:rPr>
              <w:t>4.</w:t>
            </w:r>
            <w:r>
              <w:rPr>
                <w:spacing w:val="-2"/>
                <w:sz w:val="24"/>
              </w:rPr>
              <w:t>所申请贷款未享受或未向</w:t>
            </w:r>
            <w:r>
              <w:rPr>
                <w:spacing w:val="-7"/>
                <w:sz w:val="24"/>
              </w:rPr>
              <w:t>其他部门申请财政贴息；如该笔贷款获得了其他部门财政贴息政策，承诺在每季度结息</w:t>
            </w:r>
            <w:r>
              <w:rPr>
                <w:sz w:val="24"/>
              </w:rPr>
              <w:t>日前主动告知，保证此笔贷款享受的所有财政贴息不超过本企业应承担的利息。</w:t>
            </w:r>
          </w:p>
          <w:p>
            <w:pPr>
              <w:pStyle w:val="11"/>
              <w:spacing w:before="1" w:line="249" w:lineRule="auto"/>
              <w:ind w:left="107" w:right="95" w:firstLine="480"/>
              <w:rPr>
                <w:sz w:val="24"/>
              </w:rPr>
            </w:pPr>
            <w:r>
              <w:rPr>
                <w:spacing w:val="-9"/>
                <w:sz w:val="24"/>
              </w:rPr>
              <w:t>不实承诺责任：对虚假承诺的，相关部门将依法终止事项办理、要求退回本金和利</w:t>
            </w:r>
            <w:r>
              <w:rPr>
                <w:sz w:val="24"/>
              </w:rPr>
              <w:t>息，并纳入有关信用记录，按规定实施联合惩戒。涉嫌犯罪的，依法移送司法机关。</w:t>
            </w:r>
          </w:p>
          <w:p>
            <w:pPr>
              <w:pStyle w:val="11"/>
              <w:spacing w:before="2" w:line="249" w:lineRule="auto"/>
              <w:ind w:left="107" w:right="9" w:firstLine="480"/>
              <w:rPr>
                <w:sz w:val="24"/>
              </w:rPr>
            </w:pPr>
            <w:r>
              <w:rPr>
                <w:sz w:val="24"/>
              </w:rPr>
              <w:t>本人已对承诺内容以及不实承诺的责任已充分知晓。在此郑重承诺，所填报信息、提交材料和承诺内容客观真实，愿意承担不实承诺的相关法律责任，并愿意接受办理机构的核查。</w:t>
            </w:r>
          </w:p>
          <w:p>
            <w:pPr>
              <w:pStyle w:val="11"/>
              <w:ind w:left="587"/>
              <w:rPr>
                <w:sz w:val="24"/>
              </w:rPr>
            </w:pPr>
            <w:r>
              <w:rPr>
                <w:rFonts w:hint="eastAsia" w:ascii="黑体" w:eastAsia="黑体"/>
                <w:sz w:val="24"/>
              </w:rPr>
              <w:t>法定代表人签名（个人指模）</w:t>
            </w:r>
            <w:r>
              <w:rPr>
                <w:sz w:val="24"/>
              </w:rPr>
              <w:t>：</w:t>
            </w:r>
          </w:p>
          <w:p>
            <w:pPr>
              <w:pStyle w:val="11"/>
              <w:spacing w:before="12" w:line="306" w:lineRule="exact"/>
              <w:ind w:left="6107"/>
              <w:rPr>
                <w:sz w:val="24"/>
              </w:rPr>
            </w:pPr>
            <w:r>
              <w:rPr>
                <w:sz w:val="24"/>
              </w:rPr>
              <w:t>（企业公章）</w:t>
            </w:r>
          </w:p>
          <w:p>
            <w:pPr>
              <w:pStyle w:val="11"/>
              <w:tabs>
                <w:tab w:val="left" w:pos="7787"/>
                <w:tab w:val="left" w:pos="8387"/>
              </w:tabs>
              <w:spacing w:line="289" w:lineRule="exact"/>
              <w:ind w:left="7067"/>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715" w:type="dxa"/>
            <w:textDirection w:val="tbRl"/>
          </w:tcPr>
          <w:p>
            <w:pPr>
              <w:pStyle w:val="11"/>
              <w:spacing w:before="100"/>
              <w:ind w:left="241"/>
              <w:rPr>
                <w:sz w:val="24"/>
              </w:rPr>
            </w:pPr>
            <w:r>
              <w:rPr>
                <w:sz w:val="24"/>
              </w:rPr>
              <w:t>受理意见</w:t>
            </w:r>
          </w:p>
        </w:tc>
        <w:tc>
          <w:tcPr>
            <w:tcW w:w="8534" w:type="dxa"/>
            <w:gridSpan w:val="4"/>
          </w:tcPr>
          <w:p>
            <w:pPr>
              <w:pStyle w:val="11"/>
              <w:spacing w:before="16" w:line="252" w:lineRule="auto"/>
              <w:ind w:left="587" w:right="494"/>
              <w:rPr>
                <w:sz w:val="24"/>
              </w:rPr>
            </w:pPr>
            <w:r>
              <w:rPr>
                <w:sz w:val="24"/>
              </w:rPr>
              <w:t>企业申请创业担保贷款资料齐全，符合受理条件，建议进行贷前调查。受理人（签字）：</w:t>
            </w:r>
          </w:p>
          <w:p>
            <w:pPr>
              <w:pStyle w:val="11"/>
              <w:tabs>
                <w:tab w:val="left" w:pos="6947"/>
                <w:tab w:val="left" w:pos="7547"/>
              </w:tabs>
              <w:spacing w:line="303" w:lineRule="exact"/>
              <w:ind w:left="6347"/>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715" w:type="dxa"/>
            <w:textDirection w:val="tbRl"/>
          </w:tcPr>
          <w:p>
            <w:pPr>
              <w:pStyle w:val="11"/>
              <w:spacing w:before="100"/>
              <w:ind w:left="241"/>
              <w:rPr>
                <w:sz w:val="24"/>
              </w:rPr>
            </w:pPr>
            <w:r>
              <w:rPr>
                <w:sz w:val="24"/>
              </w:rPr>
              <w:t>贷前调查意见</w:t>
            </w:r>
          </w:p>
        </w:tc>
        <w:tc>
          <w:tcPr>
            <w:tcW w:w="8534" w:type="dxa"/>
            <w:gridSpan w:val="4"/>
          </w:tcPr>
          <w:p>
            <w:pPr>
              <w:pStyle w:val="11"/>
              <w:tabs>
                <w:tab w:val="left" w:pos="1307"/>
                <w:tab w:val="left" w:pos="2147"/>
                <w:tab w:val="left" w:pos="2507"/>
                <w:tab w:val="left" w:pos="2987"/>
                <w:tab w:val="left" w:pos="4787"/>
                <w:tab w:val="left" w:pos="7667"/>
              </w:tabs>
              <w:spacing w:before="16" w:line="249" w:lineRule="auto"/>
              <w:ind w:left="107" w:right="134" w:firstLine="479"/>
              <w:rPr>
                <w:sz w:val="24"/>
              </w:rPr>
            </w:pP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u w:val="single"/>
              </w:rPr>
              <w:tab/>
            </w:r>
            <w:r>
              <w:rPr>
                <w:sz w:val="24"/>
              </w:rPr>
              <w:t>日，对该企业进行了贷前调查，经营项目真实，符合高层次、高技能人才创业担保贷款申请条件，拟建议以担保并贴息□；不担保仅贴息□方式给予扶持，贷款金额</w:t>
            </w:r>
            <w:r>
              <w:rPr>
                <w:sz w:val="24"/>
                <w:u w:val="single"/>
              </w:rPr>
              <w:t xml:space="preserve"> </w:t>
            </w:r>
            <w:r>
              <w:rPr>
                <w:sz w:val="24"/>
                <w:u w:val="single"/>
              </w:rPr>
              <w:tab/>
            </w:r>
            <w:r>
              <w:rPr>
                <w:sz w:val="24"/>
              </w:rPr>
              <w:t>万元，贴息贷款金额</w:t>
            </w:r>
            <w:r>
              <w:rPr>
                <w:sz w:val="24"/>
                <w:u w:val="single"/>
              </w:rPr>
              <w:t xml:space="preserve"> </w:t>
            </w:r>
            <w:r>
              <w:rPr>
                <w:sz w:val="24"/>
                <w:u w:val="single"/>
              </w:rPr>
              <w:tab/>
            </w:r>
            <w:r>
              <w:rPr>
                <w:sz w:val="24"/>
              </w:rPr>
              <w:t>万元</w:t>
            </w:r>
            <w:r>
              <w:rPr>
                <w:spacing w:val="-17"/>
                <w:sz w:val="24"/>
              </w:rPr>
              <w:t xml:space="preserve">， </w:t>
            </w:r>
            <w:r>
              <w:rPr>
                <w:sz w:val="24"/>
              </w:rPr>
              <w:t>授信</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u w:val="single"/>
              </w:rPr>
              <w:tab/>
            </w:r>
            <w:r>
              <w:rPr>
                <w:sz w:val="24"/>
              </w:rPr>
              <w:t>年一期。</w:t>
            </w:r>
          </w:p>
          <w:p>
            <w:pPr>
              <w:pStyle w:val="11"/>
              <w:spacing w:before="2"/>
              <w:ind w:left="736"/>
              <w:rPr>
                <w:sz w:val="24"/>
              </w:rPr>
            </w:pPr>
            <w:r>
              <w:rPr>
                <w:sz w:val="24"/>
              </w:rPr>
              <w:t>经办人（签字）：</w:t>
            </w:r>
          </w:p>
          <w:p>
            <w:pPr>
              <w:pStyle w:val="11"/>
              <w:tabs>
                <w:tab w:val="left" w:pos="6856"/>
                <w:tab w:val="left" w:pos="7456"/>
              </w:tabs>
              <w:spacing w:before="12" w:line="283" w:lineRule="exact"/>
              <w:ind w:left="6256"/>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15" w:type="dxa"/>
            <w:textDirection w:val="tbRl"/>
          </w:tcPr>
          <w:p>
            <w:pPr>
              <w:pStyle w:val="11"/>
              <w:spacing w:before="100"/>
              <w:ind w:left="366"/>
              <w:rPr>
                <w:sz w:val="24"/>
              </w:rPr>
            </w:pPr>
            <w:r>
              <w:rPr>
                <w:sz w:val="24"/>
              </w:rPr>
              <w:t>审批意见</w:t>
            </w:r>
          </w:p>
        </w:tc>
        <w:tc>
          <w:tcPr>
            <w:tcW w:w="8534" w:type="dxa"/>
            <w:gridSpan w:val="4"/>
          </w:tcPr>
          <w:p>
            <w:pPr>
              <w:pStyle w:val="11"/>
              <w:tabs>
                <w:tab w:val="left" w:pos="1547"/>
                <w:tab w:val="left" w:pos="2332"/>
                <w:tab w:val="left" w:pos="2507"/>
                <w:tab w:val="left" w:pos="3467"/>
                <w:tab w:val="left" w:pos="5241"/>
                <w:tab w:val="left" w:pos="6803"/>
                <w:tab w:val="left" w:pos="7684"/>
              </w:tabs>
              <w:spacing w:before="18" w:line="249" w:lineRule="auto"/>
              <w:ind w:left="107" w:right="141" w:firstLine="480"/>
              <w:rPr>
                <w:sz w:val="24"/>
              </w:rPr>
            </w:pPr>
            <w:r>
              <w:rPr>
                <w:sz w:val="24"/>
              </w:rPr>
              <w:t>经</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u w:val="single"/>
              </w:rPr>
              <w:tab/>
            </w:r>
            <w:r>
              <w:rPr>
                <w:sz w:val="24"/>
              </w:rPr>
              <w:t>月</w:t>
            </w:r>
            <w:r>
              <w:rPr>
                <w:sz w:val="24"/>
                <w:u w:val="single"/>
              </w:rPr>
              <w:t xml:space="preserve"> </w:t>
            </w:r>
            <w:r>
              <w:rPr>
                <w:sz w:val="24"/>
                <w:u w:val="single"/>
              </w:rPr>
              <w:tab/>
            </w:r>
            <w:r>
              <w:rPr>
                <w:sz w:val="24"/>
              </w:rPr>
              <w:t>日贷款评审会研究通过，同意对该企业进行扶</w:t>
            </w:r>
            <w:r>
              <w:rPr>
                <w:spacing w:val="-12"/>
                <w:sz w:val="24"/>
              </w:rPr>
              <w:t>持</w:t>
            </w:r>
            <w:r>
              <w:rPr>
                <w:spacing w:val="-20"/>
                <w:sz w:val="24"/>
              </w:rPr>
              <w:t>，</w:t>
            </w:r>
            <w:r>
              <w:rPr>
                <w:spacing w:val="-12"/>
                <w:sz w:val="24"/>
              </w:rPr>
              <w:t>贷款金额</w:t>
            </w:r>
            <w:r>
              <w:rPr>
                <w:spacing w:val="-12"/>
                <w:sz w:val="24"/>
                <w:u w:val="single"/>
              </w:rPr>
              <w:t xml:space="preserve"> </w:t>
            </w:r>
            <w:r>
              <w:rPr>
                <w:spacing w:val="-12"/>
                <w:sz w:val="24"/>
                <w:u w:val="single"/>
              </w:rPr>
              <w:tab/>
            </w:r>
            <w:r>
              <w:rPr>
                <w:spacing w:val="-12"/>
                <w:sz w:val="24"/>
              </w:rPr>
              <w:t>万元</w:t>
            </w:r>
            <w:r>
              <w:rPr>
                <w:spacing w:val="-20"/>
                <w:sz w:val="24"/>
              </w:rPr>
              <w:t>，</w:t>
            </w:r>
            <w:r>
              <w:rPr>
                <w:spacing w:val="-12"/>
                <w:sz w:val="24"/>
              </w:rPr>
              <w:t>贴息贷款金</w:t>
            </w:r>
            <w:r>
              <w:rPr>
                <w:spacing w:val="-13"/>
                <w:sz w:val="24"/>
              </w:rPr>
              <w:t>额</w:t>
            </w:r>
            <w:r>
              <w:rPr>
                <w:spacing w:val="-13"/>
                <w:sz w:val="24"/>
                <w:u w:val="single"/>
              </w:rPr>
              <w:t xml:space="preserve"> </w:t>
            </w:r>
            <w:r>
              <w:rPr>
                <w:spacing w:val="-13"/>
                <w:sz w:val="24"/>
                <w:u w:val="single"/>
              </w:rPr>
              <w:tab/>
            </w:r>
            <w:r>
              <w:rPr>
                <w:spacing w:val="-12"/>
                <w:sz w:val="24"/>
              </w:rPr>
              <w:t>万元</w:t>
            </w:r>
            <w:r>
              <w:rPr>
                <w:spacing w:val="-22"/>
                <w:sz w:val="24"/>
              </w:rPr>
              <w:t>，</w:t>
            </w:r>
            <w:r>
              <w:rPr>
                <w:spacing w:val="-12"/>
                <w:sz w:val="24"/>
              </w:rPr>
              <w:t>授</w:t>
            </w:r>
            <w:r>
              <w:rPr>
                <w:spacing w:val="-13"/>
                <w:sz w:val="24"/>
              </w:rPr>
              <w:t>信</w:t>
            </w:r>
            <w:r>
              <w:rPr>
                <w:spacing w:val="-13"/>
                <w:sz w:val="24"/>
                <w:u w:val="single"/>
              </w:rPr>
              <w:t xml:space="preserve"> </w:t>
            </w:r>
            <w:r>
              <w:rPr>
                <w:spacing w:val="-13"/>
                <w:sz w:val="24"/>
                <w:u w:val="single"/>
              </w:rPr>
              <w:tab/>
            </w:r>
            <w:r>
              <w:rPr>
                <w:spacing w:val="-12"/>
                <w:sz w:val="24"/>
              </w:rPr>
              <w:t>年</w:t>
            </w:r>
            <w:r>
              <w:rPr>
                <w:spacing w:val="-20"/>
                <w:sz w:val="24"/>
              </w:rPr>
              <w:t>，</w:t>
            </w:r>
            <w:r>
              <w:rPr>
                <w:spacing w:val="-20"/>
                <w:sz w:val="24"/>
                <w:u w:val="single"/>
              </w:rPr>
              <w:t xml:space="preserve"> </w:t>
            </w:r>
            <w:r>
              <w:rPr>
                <w:spacing w:val="-20"/>
                <w:sz w:val="24"/>
                <w:u w:val="single"/>
              </w:rPr>
              <w:tab/>
            </w:r>
            <w:r>
              <w:rPr>
                <w:spacing w:val="-12"/>
                <w:sz w:val="24"/>
              </w:rPr>
              <w:t>年一</w:t>
            </w:r>
            <w:r>
              <w:rPr>
                <w:spacing w:val="-17"/>
                <w:sz w:val="24"/>
              </w:rPr>
              <w:t>期</w:t>
            </w:r>
          </w:p>
          <w:p>
            <w:pPr>
              <w:pStyle w:val="11"/>
              <w:spacing w:line="306" w:lineRule="exact"/>
              <w:ind w:left="587"/>
              <w:rPr>
                <w:sz w:val="24"/>
              </w:rPr>
            </w:pPr>
            <w:r>
              <w:rPr>
                <w:sz w:val="24"/>
              </w:rPr>
              <w:t>审批人（签字）：</w:t>
            </w:r>
          </w:p>
          <w:p>
            <w:pPr>
              <w:pStyle w:val="11"/>
              <w:spacing w:before="14"/>
              <w:ind w:left="6347"/>
              <w:rPr>
                <w:sz w:val="24"/>
              </w:rPr>
            </w:pPr>
            <w:r>
              <w:rPr>
                <w:sz w:val="24"/>
              </w:rPr>
              <w:t>单位盖章</w:t>
            </w:r>
          </w:p>
          <w:p>
            <w:pPr>
              <w:pStyle w:val="11"/>
              <w:tabs>
                <w:tab w:val="left" w:pos="6969"/>
                <w:tab w:val="left" w:pos="7569"/>
              </w:tabs>
              <w:spacing w:before="12"/>
              <w:ind w:left="6369"/>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420" w:right="560" w:bottom="1080" w:left="560" w:header="0" w:footer="886" w:gutter="0"/>
          <w:cols w:space="720" w:num="1"/>
        </w:sectPr>
      </w:pPr>
    </w:p>
    <w:p>
      <w:pPr>
        <w:pStyle w:val="2"/>
        <w:spacing w:line="735" w:lineRule="exact"/>
        <w:ind w:left="1652" w:right="1652"/>
      </w:pPr>
      <w:bookmarkStart w:id="6" w:name="_bookmark2"/>
      <w:bookmarkEnd w:id="6"/>
      <w:bookmarkStart w:id="7" w:name="创业孵化基地运行费补贴"/>
      <w:bookmarkEnd w:id="7"/>
      <w:r>
        <w:t>创业孵化基地运行费补贴</w:t>
      </w:r>
    </w:p>
    <w:p>
      <w:pPr>
        <w:pStyle w:val="4"/>
        <w:spacing w:before="294"/>
        <w:ind w:left="1880"/>
      </w:pPr>
      <w:r>
        <w:rPr>
          <w:rFonts w:hint="eastAsia" w:ascii="黑体" w:eastAsia="黑体"/>
        </w:rPr>
        <w:t>一、事项名称</w:t>
      </w:r>
      <w:r>
        <w:t>：创业孵化基地运行费补贴</w:t>
      </w:r>
    </w:p>
    <w:p>
      <w:pPr>
        <w:pStyle w:val="4"/>
        <w:spacing w:before="109" w:line="304" w:lineRule="auto"/>
        <w:ind w:left="1240" w:right="1195" w:firstLine="640"/>
      </w:pPr>
      <w:r>
        <w:rPr>
          <w:rFonts w:hint="eastAsia" w:ascii="黑体" w:eastAsia="黑体"/>
        </w:rPr>
        <w:t>二、办事对象：</w:t>
      </w:r>
      <w:r>
        <w:t>入驻经人社部门认定的创业孵化基地的创业实体（企业、个人）</w:t>
      </w:r>
    </w:p>
    <w:p>
      <w:pPr>
        <w:pStyle w:val="4"/>
        <w:spacing w:line="304" w:lineRule="auto"/>
        <w:ind w:left="1240" w:right="1079" w:firstLine="640"/>
      </w:pPr>
      <w:r>
        <w:rPr>
          <w:rFonts w:hint="eastAsia" w:ascii="黑体" w:eastAsia="黑体"/>
          <w:spacing w:val="-4"/>
        </w:rPr>
        <w:t>三、受理条件：</w:t>
      </w:r>
      <w:r>
        <w:t>创业实体入驻经人社部门认定的我市行</w:t>
      </w:r>
      <w:r>
        <w:rPr>
          <w:spacing w:val="-9"/>
          <w:w w:val="95"/>
        </w:rPr>
        <w:t xml:space="preserve">政区域内的创业孵化基地内产生的物管费、卫生费、房租费、 </w:t>
      </w:r>
      <w:r>
        <w:rPr>
          <w:spacing w:val="-9"/>
        </w:rPr>
        <w:t>非生产性水电费。</w:t>
      </w:r>
    </w:p>
    <w:p>
      <w:pPr>
        <w:pStyle w:val="4"/>
        <w:spacing w:line="304" w:lineRule="auto"/>
        <w:ind w:left="1240" w:right="1240" w:firstLine="640"/>
      </w:pPr>
      <w:r>
        <w:rPr>
          <w:rFonts w:hint="eastAsia" w:ascii="黑体" w:eastAsia="黑体"/>
        </w:rPr>
        <w:t>四、设立依据：</w:t>
      </w:r>
      <w:r>
        <w:rPr>
          <w:spacing w:val="-1"/>
        </w:rPr>
        <w:t>《江西省财政厅 江西省人力资源和社</w:t>
      </w:r>
      <w:r>
        <w:rPr>
          <w:spacing w:val="-4"/>
          <w:w w:val="95"/>
        </w:rPr>
        <w:t>会保障厅关于印发〈就业补助资金管理办法〉的通知》</w:t>
      </w:r>
      <w:r>
        <w:rPr>
          <w:w w:val="95"/>
        </w:rPr>
        <w:t xml:space="preserve">（赣 </w:t>
      </w:r>
      <w:r>
        <w:rPr>
          <w:spacing w:val="-6"/>
        </w:rPr>
        <w:t>财社〔</w:t>
      </w:r>
      <w:r>
        <w:t>2019</w:t>
      </w:r>
      <w:r>
        <w:rPr>
          <w:spacing w:val="-19"/>
        </w:rPr>
        <w:t>〕</w:t>
      </w:r>
      <w:r>
        <w:t>1</w:t>
      </w:r>
      <w:r>
        <w:rPr>
          <w:spacing w:val="-43"/>
        </w:rPr>
        <w:t xml:space="preserve"> 号</w:t>
      </w:r>
      <w:r>
        <w:rPr>
          <w:spacing w:val="-17"/>
        </w:rPr>
        <w:t>）</w:t>
      </w:r>
      <w:r>
        <w:rPr>
          <w:spacing w:val="-7"/>
        </w:rPr>
        <w:t>、《南昌市人力资源和社会保障局 南昌市财政局关于加快推进创业孵化基地建设的实施办法的通知》（洪人社发〔2019〕115</w:t>
      </w:r>
      <w:r>
        <w:rPr>
          <w:spacing w:val="-41"/>
        </w:rPr>
        <w:t xml:space="preserve"> 号</w:t>
      </w:r>
      <w:r>
        <w:t>）。</w:t>
      </w:r>
    </w:p>
    <w:p>
      <w:pPr>
        <w:pStyle w:val="4"/>
        <w:spacing w:after="11" w:line="406" w:lineRule="exact"/>
        <w:ind w:left="1880"/>
        <w:rPr>
          <w:rFonts w:hint="eastAsia" w:ascii="黑体" w:eastAsia="黑体"/>
        </w:rPr>
      </w:pPr>
      <w:r>
        <w:rPr>
          <w:rFonts w:hint="eastAsia" w:ascii="黑体" w:eastAsia="黑体"/>
        </w:rPr>
        <w:t>五、材料清单</w:t>
      </w:r>
    </w:p>
    <w:tbl>
      <w:tblPr>
        <w:tblStyle w:val="7"/>
        <w:tblW w:w="0" w:type="auto"/>
        <w:tblInd w:w="1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2200"/>
        <w:gridCol w:w="1100"/>
        <w:gridCol w:w="770"/>
        <w:gridCol w:w="880"/>
        <w:gridCol w:w="1100"/>
        <w:gridCol w:w="2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48" w:type="dxa"/>
          </w:tcPr>
          <w:p>
            <w:pPr>
              <w:pStyle w:val="11"/>
              <w:spacing w:before="3" w:line="518" w:lineRule="exact"/>
              <w:ind w:left="168" w:right="106" w:firstLine="52"/>
              <w:rPr>
                <w:rFonts w:hint="eastAsia" w:ascii="黑体" w:eastAsia="黑体"/>
                <w:sz w:val="21"/>
              </w:rPr>
            </w:pPr>
            <w:r>
              <w:rPr>
                <w:rFonts w:hint="eastAsia" w:ascii="黑体" w:eastAsia="黑体"/>
                <w:sz w:val="21"/>
              </w:rPr>
              <w:t>序号</w:t>
            </w:r>
          </w:p>
        </w:tc>
        <w:tc>
          <w:tcPr>
            <w:tcW w:w="2200" w:type="dxa"/>
          </w:tcPr>
          <w:p>
            <w:pPr>
              <w:pStyle w:val="11"/>
              <w:rPr>
                <w:rFonts w:ascii="黑体"/>
                <w:sz w:val="20"/>
              </w:rPr>
            </w:pPr>
          </w:p>
          <w:p>
            <w:pPr>
              <w:pStyle w:val="11"/>
              <w:spacing w:before="5"/>
              <w:rPr>
                <w:rFonts w:ascii="黑体"/>
                <w:sz w:val="16"/>
              </w:rPr>
            </w:pPr>
          </w:p>
          <w:p>
            <w:pPr>
              <w:pStyle w:val="11"/>
              <w:ind w:left="678"/>
              <w:rPr>
                <w:rFonts w:hint="eastAsia" w:ascii="黑体" w:eastAsia="黑体"/>
                <w:sz w:val="21"/>
              </w:rPr>
            </w:pPr>
            <w:r>
              <w:rPr>
                <w:rFonts w:hint="eastAsia" w:ascii="黑体" w:eastAsia="黑体"/>
                <w:sz w:val="21"/>
              </w:rPr>
              <w:t>材料名称</w:t>
            </w:r>
          </w:p>
        </w:tc>
        <w:tc>
          <w:tcPr>
            <w:tcW w:w="1100" w:type="dxa"/>
          </w:tcPr>
          <w:p>
            <w:pPr>
              <w:pStyle w:val="11"/>
              <w:rPr>
                <w:rFonts w:ascii="黑体"/>
                <w:sz w:val="20"/>
              </w:rPr>
            </w:pPr>
          </w:p>
          <w:p>
            <w:pPr>
              <w:pStyle w:val="11"/>
              <w:spacing w:before="5"/>
              <w:rPr>
                <w:rFonts w:ascii="黑体"/>
                <w:sz w:val="16"/>
              </w:rPr>
            </w:pPr>
          </w:p>
          <w:p>
            <w:pPr>
              <w:pStyle w:val="11"/>
              <w:ind w:left="108" w:right="101"/>
              <w:jc w:val="center"/>
              <w:rPr>
                <w:rFonts w:hint="eastAsia" w:ascii="黑体" w:eastAsia="黑体"/>
                <w:sz w:val="21"/>
              </w:rPr>
            </w:pPr>
            <w:r>
              <w:rPr>
                <w:rFonts w:hint="eastAsia" w:ascii="黑体" w:eastAsia="黑体"/>
                <w:sz w:val="21"/>
              </w:rPr>
              <w:t>材料来源</w:t>
            </w:r>
          </w:p>
        </w:tc>
        <w:tc>
          <w:tcPr>
            <w:tcW w:w="770" w:type="dxa"/>
          </w:tcPr>
          <w:p>
            <w:pPr>
              <w:pStyle w:val="11"/>
              <w:spacing w:before="3" w:line="518" w:lineRule="exact"/>
              <w:ind w:left="174" w:right="165"/>
              <w:rPr>
                <w:rFonts w:hint="eastAsia" w:ascii="黑体" w:eastAsia="黑体"/>
                <w:sz w:val="21"/>
              </w:rPr>
            </w:pPr>
            <w:r>
              <w:rPr>
                <w:rFonts w:hint="eastAsia" w:ascii="黑体" w:eastAsia="黑体"/>
                <w:sz w:val="21"/>
              </w:rPr>
              <w:t>原件份数</w:t>
            </w:r>
          </w:p>
        </w:tc>
        <w:tc>
          <w:tcPr>
            <w:tcW w:w="880" w:type="dxa"/>
          </w:tcPr>
          <w:p>
            <w:pPr>
              <w:pStyle w:val="11"/>
              <w:spacing w:before="3" w:line="518" w:lineRule="exact"/>
              <w:ind w:left="230" w:right="114" w:hanging="106"/>
              <w:rPr>
                <w:rFonts w:hint="eastAsia" w:ascii="黑体" w:eastAsia="黑体"/>
                <w:sz w:val="21"/>
              </w:rPr>
            </w:pPr>
            <w:r>
              <w:rPr>
                <w:rFonts w:hint="eastAsia" w:ascii="黑体" w:eastAsia="黑体"/>
                <w:sz w:val="21"/>
              </w:rPr>
              <w:t>复印件份数</w:t>
            </w:r>
          </w:p>
        </w:tc>
        <w:tc>
          <w:tcPr>
            <w:tcW w:w="1100" w:type="dxa"/>
          </w:tcPr>
          <w:p>
            <w:pPr>
              <w:pStyle w:val="11"/>
              <w:spacing w:before="3" w:line="518" w:lineRule="exact"/>
              <w:ind w:left="338" w:right="120" w:hanging="209"/>
              <w:rPr>
                <w:rFonts w:hint="eastAsia" w:ascii="黑体" w:eastAsia="黑体"/>
                <w:sz w:val="21"/>
              </w:rPr>
            </w:pPr>
            <w:r>
              <w:rPr>
                <w:rFonts w:hint="eastAsia" w:ascii="黑体" w:eastAsia="黑体"/>
                <w:sz w:val="21"/>
              </w:rPr>
              <w:t>电子文档份数</w:t>
            </w:r>
          </w:p>
        </w:tc>
        <w:tc>
          <w:tcPr>
            <w:tcW w:w="2157" w:type="dxa"/>
          </w:tcPr>
          <w:p>
            <w:pPr>
              <w:pStyle w:val="11"/>
              <w:rPr>
                <w:rFonts w:ascii="黑体"/>
                <w:sz w:val="20"/>
              </w:rPr>
            </w:pPr>
          </w:p>
          <w:p>
            <w:pPr>
              <w:pStyle w:val="11"/>
              <w:spacing w:before="5"/>
              <w:rPr>
                <w:rFonts w:ascii="黑体"/>
                <w:sz w:val="16"/>
              </w:rPr>
            </w:pPr>
          </w:p>
          <w:p>
            <w:pPr>
              <w:pStyle w:val="11"/>
              <w:ind w:left="448"/>
              <w:rPr>
                <w:rFonts w:hint="eastAsia" w:ascii="黑体" w:eastAsia="黑体"/>
                <w:sz w:val="21"/>
              </w:rPr>
            </w:pPr>
            <w:r>
              <w:rPr>
                <w:rFonts w:hint="eastAsia" w:ascii="黑体" w:eastAsia="黑体"/>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48" w:type="dxa"/>
          </w:tcPr>
          <w:p>
            <w:pPr>
              <w:pStyle w:val="11"/>
              <w:spacing w:before="4"/>
              <w:rPr>
                <w:rFonts w:ascii="黑体"/>
                <w:sz w:val="27"/>
              </w:rPr>
            </w:pPr>
          </w:p>
          <w:p>
            <w:pPr>
              <w:pStyle w:val="11"/>
              <w:ind w:left="8"/>
              <w:jc w:val="center"/>
              <w:rPr>
                <w:sz w:val="21"/>
              </w:rPr>
            </w:pPr>
            <w:r>
              <w:rPr>
                <w:w w:val="99"/>
                <w:sz w:val="21"/>
              </w:rPr>
              <w:t>1</w:t>
            </w:r>
          </w:p>
        </w:tc>
        <w:tc>
          <w:tcPr>
            <w:tcW w:w="2200" w:type="dxa"/>
          </w:tcPr>
          <w:p>
            <w:pPr>
              <w:pStyle w:val="11"/>
              <w:spacing w:before="202" w:line="218" w:lineRule="auto"/>
              <w:ind w:left="138" w:right="129"/>
              <w:rPr>
                <w:sz w:val="24"/>
              </w:rPr>
            </w:pPr>
            <w:r>
              <w:rPr>
                <w:sz w:val="24"/>
              </w:rPr>
              <w:t>入驻实体与创业孵化基地签订的协议</w:t>
            </w:r>
          </w:p>
        </w:tc>
        <w:tc>
          <w:tcPr>
            <w:tcW w:w="1100" w:type="dxa"/>
          </w:tcPr>
          <w:p>
            <w:pPr>
              <w:pStyle w:val="11"/>
              <w:spacing w:before="12"/>
              <w:rPr>
                <w:rFonts w:ascii="黑体"/>
                <w:sz w:val="24"/>
              </w:rPr>
            </w:pPr>
          </w:p>
          <w:p>
            <w:pPr>
              <w:pStyle w:val="11"/>
              <w:ind w:left="108" w:right="99"/>
              <w:jc w:val="center"/>
              <w:rPr>
                <w:sz w:val="24"/>
              </w:rPr>
            </w:pPr>
            <w:r>
              <w:rPr>
                <w:sz w:val="24"/>
              </w:rPr>
              <w:t>自备</w:t>
            </w:r>
          </w:p>
        </w:tc>
        <w:tc>
          <w:tcPr>
            <w:tcW w:w="770" w:type="dxa"/>
          </w:tcPr>
          <w:p>
            <w:pPr>
              <w:pStyle w:val="11"/>
              <w:spacing w:before="12"/>
              <w:rPr>
                <w:rFonts w:ascii="黑体"/>
                <w:sz w:val="24"/>
              </w:rPr>
            </w:pPr>
          </w:p>
          <w:p>
            <w:pPr>
              <w:pStyle w:val="11"/>
              <w:ind w:left="11"/>
              <w:jc w:val="center"/>
              <w:rPr>
                <w:sz w:val="24"/>
              </w:rPr>
            </w:pPr>
            <w:r>
              <w:rPr>
                <w:sz w:val="24"/>
              </w:rPr>
              <w:t>0</w:t>
            </w:r>
          </w:p>
        </w:tc>
        <w:tc>
          <w:tcPr>
            <w:tcW w:w="880" w:type="dxa"/>
          </w:tcPr>
          <w:p>
            <w:pPr>
              <w:pStyle w:val="11"/>
              <w:spacing w:before="12"/>
              <w:rPr>
                <w:rFonts w:ascii="黑体"/>
                <w:sz w:val="24"/>
              </w:rPr>
            </w:pPr>
          </w:p>
          <w:p>
            <w:pPr>
              <w:pStyle w:val="11"/>
              <w:ind w:left="378"/>
              <w:rPr>
                <w:sz w:val="24"/>
              </w:rPr>
            </w:pPr>
            <w:r>
              <w:rPr>
                <w:sz w:val="24"/>
              </w:rPr>
              <w:t>3</w:t>
            </w:r>
          </w:p>
        </w:tc>
        <w:tc>
          <w:tcPr>
            <w:tcW w:w="1100" w:type="dxa"/>
          </w:tcPr>
          <w:p>
            <w:pPr>
              <w:pStyle w:val="11"/>
              <w:spacing w:before="12"/>
              <w:rPr>
                <w:rFonts w:ascii="黑体"/>
                <w:sz w:val="24"/>
              </w:rPr>
            </w:pPr>
          </w:p>
          <w:p>
            <w:pPr>
              <w:pStyle w:val="11"/>
              <w:ind w:left="10"/>
              <w:jc w:val="center"/>
              <w:rPr>
                <w:sz w:val="24"/>
              </w:rPr>
            </w:pPr>
            <w:r>
              <w:rPr>
                <w:sz w:val="24"/>
              </w:rPr>
              <w:t>1</w:t>
            </w:r>
          </w:p>
        </w:tc>
        <w:tc>
          <w:tcPr>
            <w:tcW w:w="2157" w:type="dxa"/>
          </w:tcPr>
          <w:p>
            <w:pPr>
              <w:pStyle w:val="11"/>
              <w:spacing w:before="202" w:line="218" w:lineRule="auto"/>
              <w:ind w:left="597" w:right="95" w:hanging="490"/>
              <w:rPr>
                <w:sz w:val="24"/>
              </w:rPr>
            </w:pPr>
            <w:r>
              <w:rPr>
                <w:spacing w:val="-8"/>
                <w:sz w:val="24"/>
              </w:rPr>
              <w:t>真实有效、</w:t>
            </w:r>
            <w:r>
              <w:rPr>
                <w:sz w:val="24"/>
              </w:rPr>
              <w:t>A4</w:t>
            </w:r>
            <w:r>
              <w:rPr>
                <w:spacing w:val="-26"/>
                <w:sz w:val="24"/>
              </w:rPr>
              <w:t xml:space="preserve"> 纸正</w:t>
            </w:r>
            <w:r>
              <w:rPr>
                <w:sz w:val="24"/>
              </w:rPr>
              <w:t>反面复印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48" w:type="dxa"/>
          </w:tcPr>
          <w:p>
            <w:pPr>
              <w:pStyle w:val="11"/>
              <w:rPr>
                <w:rFonts w:ascii="黑体"/>
                <w:sz w:val="20"/>
              </w:rPr>
            </w:pPr>
          </w:p>
          <w:p>
            <w:pPr>
              <w:pStyle w:val="11"/>
              <w:spacing w:before="3"/>
              <w:rPr>
                <w:rFonts w:ascii="黑体"/>
                <w:sz w:val="16"/>
              </w:rPr>
            </w:pPr>
          </w:p>
          <w:p>
            <w:pPr>
              <w:pStyle w:val="11"/>
              <w:spacing w:before="1"/>
              <w:ind w:left="8"/>
              <w:jc w:val="center"/>
              <w:rPr>
                <w:sz w:val="21"/>
              </w:rPr>
            </w:pPr>
            <w:r>
              <w:rPr>
                <w:w w:val="99"/>
                <w:sz w:val="21"/>
              </w:rPr>
              <w:t>2</w:t>
            </w:r>
          </w:p>
        </w:tc>
        <w:tc>
          <w:tcPr>
            <w:tcW w:w="2200" w:type="dxa"/>
          </w:tcPr>
          <w:p>
            <w:pPr>
              <w:pStyle w:val="11"/>
              <w:spacing w:before="176" w:line="218" w:lineRule="auto"/>
              <w:ind w:left="138" w:right="129"/>
              <w:jc w:val="center"/>
              <w:rPr>
                <w:sz w:val="24"/>
              </w:rPr>
            </w:pPr>
            <w:r>
              <w:rPr>
                <w:sz w:val="24"/>
              </w:rPr>
              <w:t>入驻实体统一社会信用代码证（或工商营业执照）</w:t>
            </w:r>
          </w:p>
        </w:tc>
        <w:tc>
          <w:tcPr>
            <w:tcW w:w="1100" w:type="dxa"/>
          </w:tcPr>
          <w:p>
            <w:pPr>
              <w:pStyle w:val="11"/>
              <w:spacing w:before="10"/>
              <w:rPr>
                <w:rFonts w:ascii="黑体"/>
                <w:sz w:val="24"/>
              </w:rPr>
            </w:pPr>
          </w:p>
          <w:p>
            <w:pPr>
              <w:pStyle w:val="11"/>
              <w:spacing w:line="218" w:lineRule="auto"/>
              <w:ind w:left="309" w:right="178" w:hanging="120"/>
              <w:rPr>
                <w:sz w:val="24"/>
              </w:rPr>
            </w:pPr>
            <w:r>
              <w:rPr>
                <w:sz w:val="24"/>
              </w:rPr>
              <w:t>市场监管局</w:t>
            </w:r>
          </w:p>
        </w:tc>
        <w:tc>
          <w:tcPr>
            <w:tcW w:w="770" w:type="dxa"/>
          </w:tcPr>
          <w:p>
            <w:pPr>
              <w:pStyle w:val="11"/>
              <w:spacing w:before="12"/>
              <w:rPr>
                <w:rFonts w:ascii="黑体"/>
                <w:sz w:val="33"/>
              </w:rPr>
            </w:pPr>
          </w:p>
          <w:p>
            <w:pPr>
              <w:pStyle w:val="11"/>
              <w:ind w:left="11"/>
              <w:jc w:val="center"/>
              <w:rPr>
                <w:sz w:val="24"/>
              </w:rPr>
            </w:pPr>
            <w:r>
              <w:rPr>
                <w:sz w:val="24"/>
              </w:rPr>
              <w:t>0</w:t>
            </w:r>
          </w:p>
        </w:tc>
        <w:tc>
          <w:tcPr>
            <w:tcW w:w="880" w:type="dxa"/>
          </w:tcPr>
          <w:p>
            <w:pPr>
              <w:pStyle w:val="11"/>
              <w:spacing w:before="12"/>
              <w:rPr>
                <w:rFonts w:ascii="黑体"/>
                <w:sz w:val="33"/>
              </w:rPr>
            </w:pPr>
          </w:p>
          <w:p>
            <w:pPr>
              <w:pStyle w:val="11"/>
              <w:ind w:left="378"/>
              <w:rPr>
                <w:sz w:val="24"/>
              </w:rPr>
            </w:pPr>
            <w:r>
              <w:rPr>
                <w:sz w:val="24"/>
              </w:rPr>
              <w:t>3</w:t>
            </w:r>
          </w:p>
        </w:tc>
        <w:tc>
          <w:tcPr>
            <w:tcW w:w="1100" w:type="dxa"/>
          </w:tcPr>
          <w:p>
            <w:pPr>
              <w:pStyle w:val="11"/>
              <w:spacing w:before="12"/>
              <w:rPr>
                <w:rFonts w:ascii="黑体"/>
                <w:sz w:val="33"/>
              </w:rPr>
            </w:pPr>
          </w:p>
          <w:p>
            <w:pPr>
              <w:pStyle w:val="11"/>
              <w:ind w:left="10"/>
              <w:jc w:val="center"/>
              <w:rPr>
                <w:sz w:val="24"/>
              </w:rPr>
            </w:pPr>
            <w:r>
              <w:rPr>
                <w:sz w:val="24"/>
              </w:rPr>
              <w:t>1</w:t>
            </w:r>
          </w:p>
        </w:tc>
        <w:tc>
          <w:tcPr>
            <w:tcW w:w="2157" w:type="dxa"/>
          </w:tcPr>
          <w:p>
            <w:pPr>
              <w:pStyle w:val="11"/>
              <w:spacing w:before="10"/>
              <w:rPr>
                <w:rFonts w:ascii="黑体"/>
                <w:sz w:val="24"/>
              </w:rPr>
            </w:pPr>
          </w:p>
          <w:p>
            <w:pPr>
              <w:pStyle w:val="11"/>
              <w:spacing w:line="237" w:lineRule="auto"/>
              <w:ind w:left="196" w:right="92" w:hanging="27"/>
              <w:rPr>
                <w:sz w:val="22"/>
              </w:rPr>
            </w:pPr>
            <w:r>
              <w:rPr>
                <w:sz w:val="22"/>
              </w:rPr>
              <w:t>真实有效，A4 纸复印，加盖基地公章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548" w:type="dxa"/>
          </w:tcPr>
          <w:p>
            <w:pPr>
              <w:pStyle w:val="11"/>
              <w:spacing w:before="6"/>
              <w:rPr>
                <w:rFonts w:ascii="黑体"/>
                <w:sz w:val="28"/>
              </w:rPr>
            </w:pPr>
          </w:p>
          <w:p>
            <w:pPr>
              <w:pStyle w:val="11"/>
              <w:ind w:left="8"/>
              <w:jc w:val="center"/>
              <w:rPr>
                <w:sz w:val="21"/>
              </w:rPr>
            </w:pPr>
            <w:r>
              <w:rPr>
                <w:w w:val="99"/>
                <w:sz w:val="21"/>
              </w:rPr>
              <w:t>3</w:t>
            </w:r>
          </w:p>
        </w:tc>
        <w:tc>
          <w:tcPr>
            <w:tcW w:w="2200" w:type="dxa"/>
          </w:tcPr>
          <w:p>
            <w:pPr>
              <w:pStyle w:val="11"/>
              <w:spacing w:before="12"/>
              <w:rPr>
                <w:rFonts w:ascii="黑体"/>
                <w:sz w:val="16"/>
              </w:rPr>
            </w:pPr>
          </w:p>
          <w:p>
            <w:pPr>
              <w:pStyle w:val="11"/>
              <w:spacing w:line="218" w:lineRule="auto"/>
              <w:ind w:left="618" w:right="129" w:hanging="480"/>
              <w:rPr>
                <w:sz w:val="24"/>
              </w:rPr>
            </w:pPr>
            <w:r>
              <w:rPr>
                <w:sz w:val="24"/>
              </w:rPr>
              <w:t>入驻实体法人或个人身份证</w:t>
            </w:r>
          </w:p>
        </w:tc>
        <w:tc>
          <w:tcPr>
            <w:tcW w:w="1100" w:type="dxa"/>
          </w:tcPr>
          <w:p>
            <w:pPr>
              <w:pStyle w:val="11"/>
              <w:spacing w:before="12"/>
              <w:rPr>
                <w:rFonts w:ascii="黑体"/>
                <w:sz w:val="16"/>
              </w:rPr>
            </w:pPr>
          </w:p>
          <w:p>
            <w:pPr>
              <w:pStyle w:val="11"/>
              <w:spacing w:line="218" w:lineRule="auto"/>
              <w:ind w:left="429" w:right="178" w:hanging="240"/>
              <w:rPr>
                <w:sz w:val="24"/>
              </w:rPr>
            </w:pPr>
            <w:r>
              <w:rPr>
                <w:sz w:val="24"/>
              </w:rPr>
              <w:t>公安部门</w:t>
            </w:r>
          </w:p>
        </w:tc>
        <w:tc>
          <w:tcPr>
            <w:tcW w:w="770" w:type="dxa"/>
          </w:tcPr>
          <w:p>
            <w:pPr>
              <w:pStyle w:val="11"/>
              <w:spacing w:before="1"/>
              <w:rPr>
                <w:rFonts w:ascii="黑体"/>
                <w:sz w:val="26"/>
              </w:rPr>
            </w:pPr>
          </w:p>
          <w:p>
            <w:pPr>
              <w:pStyle w:val="11"/>
              <w:ind w:left="11"/>
              <w:jc w:val="center"/>
              <w:rPr>
                <w:sz w:val="24"/>
              </w:rPr>
            </w:pPr>
            <w:r>
              <w:rPr>
                <w:sz w:val="24"/>
              </w:rPr>
              <w:t>0</w:t>
            </w:r>
          </w:p>
        </w:tc>
        <w:tc>
          <w:tcPr>
            <w:tcW w:w="880" w:type="dxa"/>
          </w:tcPr>
          <w:p>
            <w:pPr>
              <w:pStyle w:val="11"/>
              <w:spacing w:before="1"/>
              <w:rPr>
                <w:rFonts w:ascii="黑体"/>
                <w:sz w:val="26"/>
              </w:rPr>
            </w:pPr>
          </w:p>
          <w:p>
            <w:pPr>
              <w:pStyle w:val="11"/>
              <w:ind w:left="378"/>
              <w:rPr>
                <w:sz w:val="24"/>
              </w:rPr>
            </w:pPr>
            <w:r>
              <w:rPr>
                <w:sz w:val="24"/>
              </w:rPr>
              <w:t>3</w:t>
            </w:r>
          </w:p>
        </w:tc>
        <w:tc>
          <w:tcPr>
            <w:tcW w:w="1100" w:type="dxa"/>
          </w:tcPr>
          <w:p>
            <w:pPr>
              <w:pStyle w:val="11"/>
              <w:spacing w:before="1"/>
              <w:rPr>
                <w:rFonts w:ascii="黑体"/>
                <w:sz w:val="26"/>
              </w:rPr>
            </w:pPr>
          </w:p>
          <w:p>
            <w:pPr>
              <w:pStyle w:val="11"/>
              <w:ind w:left="10"/>
              <w:jc w:val="center"/>
              <w:rPr>
                <w:sz w:val="24"/>
              </w:rPr>
            </w:pPr>
            <w:r>
              <w:rPr>
                <w:sz w:val="24"/>
              </w:rPr>
              <w:t>1</w:t>
            </w:r>
          </w:p>
        </w:tc>
        <w:tc>
          <w:tcPr>
            <w:tcW w:w="2157" w:type="dxa"/>
          </w:tcPr>
          <w:p>
            <w:pPr>
              <w:pStyle w:val="11"/>
              <w:spacing w:before="12"/>
              <w:rPr>
                <w:rFonts w:ascii="黑体"/>
                <w:sz w:val="16"/>
              </w:rPr>
            </w:pPr>
          </w:p>
          <w:p>
            <w:pPr>
              <w:pStyle w:val="11"/>
              <w:spacing w:line="237" w:lineRule="auto"/>
              <w:ind w:left="856" w:right="37" w:hanging="749"/>
              <w:rPr>
                <w:sz w:val="22"/>
              </w:rPr>
            </w:pPr>
            <w:r>
              <w:rPr>
                <w:sz w:val="22"/>
              </w:rPr>
              <w:t>真实有效，加盖基地公章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548" w:type="dxa"/>
          </w:tcPr>
          <w:p>
            <w:pPr>
              <w:pStyle w:val="11"/>
              <w:rPr>
                <w:rFonts w:ascii="黑体"/>
                <w:sz w:val="20"/>
              </w:rPr>
            </w:pPr>
          </w:p>
          <w:p>
            <w:pPr>
              <w:pStyle w:val="11"/>
              <w:spacing w:before="3"/>
              <w:rPr>
                <w:rFonts w:ascii="黑体"/>
                <w:sz w:val="22"/>
              </w:rPr>
            </w:pPr>
          </w:p>
          <w:p>
            <w:pPr>
              <w:pStyle w:val="11"/>
              <w:ind w:left="8"/>
              <w:jc w:val="center"/>
              <w:rPr>
                <w:sz w:val="21"/>
              </w:rPr>
            </w:pPr>
            <w:r>
              <w:rPr>
                <w:w w:val="99"/>
                <w:sz w:val="21"/>
              </w:rPr>
              <w:t>4</w:t>
            </w:r>
          </w:p>
        </w:tc>
        <w:tc>
          <w:tcPr>
            <w:tcW w:w="2200" w:type="dxa"/>
          </w:tcPr>
          <w:p>
            <w:pPr>
              <w:pStyle w:val="11"/>
              <w:spacing w:before="10"/>
              <w:rPr>
                <w:rFonts w:ascii="黑体"/>
                <w:sz w:val="19"/>
              </w:rPr>
            </w:pPr>
          </w:p>
          <w:p>
            <w:pPr>
              <w:pStyle w:val="11"/>
              <w:spacing w:before="1" w:line="218" w:lineRule="auto"/>
              <w:ind w:left="107" w:right="-29"/>
              <w:jc w:val="center"/>
              <w:rPr>
                <w:sz w:val="24"/>
              </w:rPr>
            </w:pPr>
            <w:r>
              <w:rPr>
                <w:spacing w:val="-14"/>
                <w:sz w:val="24"/>
              </w:rPr>
              <w:t>费用凭证</w:t>
            </w:r>
            <w:r>
              <w:rPr>
                <w:sz w:val="24"/>
              </w:rPr>
              <w:t>（</w:t>
            </w:r>
            <w:r>
              <w:rPr>
                <w:spacing w:val="-3"/>
                <w:sz w:val="24"/>
              </w:rPr>
              <w:t>物管费、</w:t>
            </w:r>
            <w:r>
              <w:rPr>
                <w:sz w:val="24"/>
              </w:rPr>
              <w:t>卫生费、房租费、水电费发票）</w:t>
            </w:r>
          </w:p>
        </w:tc>
        <w:tc>
          <w:tcPr>
            <w:tcW w:w="1100" w:type="dxa"/>
          </w:tcPr>
          <w:p>
            <w:pPr>
              <w:pStyle w:val="11"/>
              <w:rPr>
                <w:rFonts w:ascii="黑体"/>
                <w:sz w:val="24"/>
              </w:rPr>
            </w:pPr>
          </w:p>
          <w:p>
            <w:pPr>
              <w:pStyle w:val="11"/>
              <w:spacing w:before="203"/>
              <w:ind w:left="108" w:right="99"/>
              <w:jc w:val="center"/>
              <w:rPr>
                <w:sz w:val="24"/>
              </w:rPr>
            </w:pPr>
            <w:r>
              <w:rPr>
                <w:sz w:val="24"/>
              </w:rPr>
              <w:t>自备</w:t>
            </w:r>
          </w:p>
        </w:tc>
        <w:tc>
          <w:tcPr>
            <w:tcW w:w="770" w:type="dxa"/>
          </w:tcPr>
          <w:p>
            <w:pPr>
              <w:pStyle w:val="11"/>
              <w:rPr>
                <w:rFonts w:ascii="黑体"/>
                <w:sz w:val="24"/>
              </w:rPr>
            </w:pPr>
          </w:p>
          <w:p>
            <w:pPr>
              <w:pStyle w:val="11"/>
              <w:spacing w:before="203"/>
              <w:ind w:left="11"/>
              <w:jc w:val="center"/>
              <w:rPr>
                <w:sz w:val="24"/>
              </w:rPr>
            </w:pPr>
            <w:r>
              <w:rPr>
                <w:sz w:val="24"/>
              </w:rPr>
              <w:t>0</w:t>
            </w:r>
          </w:p>
        </w:tc>
        <w:tc>
          <w:tcPr>
            <w:tcW w:w="880" w:type="dxa"/>
          </w:tcPr>
          <w:p>
            <w:pPr>
              <w:pStyle w:val="11"/>
              <w:rPr>
                <w:rFonts w:ascii="黑体"/>
                <w:sz w:val="24"/>
              </w:rPr>
            </w:pPr>
          </w:p>
          <w:p>
            <w:pPr>
              <w:pStyle w:val="11"/>
              <w:spacing w:before="203"/>
              <w:ind w:left="378"/>
              <w:rPr>
                <w:sz w:val="24"/>
              </w:rPr>
            </w:pPr>
            <w:r>
              <w:rPr>
                <w:sz w:val="24"/>
              </w:rPr>
              <w:t>3</w:t>
            </w:r>
          </w:p>
        </w:tc>
        <w:tc>
          <w:tcPr>
            <w:tcW w:w="1100" w:type="dxa"/>
          </w:tcPr>
          <w:p>
            <w:pPr>
              <w:pStyle w:val="11"/>
              <w:rPr>
                <w:rFonts w:ascii="黑体"/>
                <w:sz w:val="24"/>
              </w:rPr>
            </w:pPr>
          </w:p>
          <w:p>
            <w:pPr>
              <w:pStyle w:val="11"/>
              <w:spacing w:before="203"/>
              <w:ind w:left="10"/>
              <w:jc w:val="center"/>
              <w:rPr>
                <w:sz w:val="24"/>
              </w:rPr>
            </w:pPr>
            <w:r>
              <w:rPr>
                <w:sz w:val="24"/>
              </w:rPr>
              <w:t>1</w:t>
            </w:r>
          </w:p>
        </w:tc>
        <w:tc>
          <w:tcPr>
            <w:tcW w:w="2157" w:type="dxa"/>
          </w:tcPr>
          <w:p>
            <w:pPr>
              <w:pStyle w:val="11"/>
              <w:spacing w:before="7"/>
              <w:rPr>
                <w:rFonts w:ascii="黑体"/>
                <w:sz w:val="30"/>
              </w:rPr>
            </w:pPr>
          </w:p>
          <w:p>
            <w:pPr>
              <w:pStyle w:val="11"/>
              <w:ind w:left="196" w:right="92" w:hanging="27"/>
              <w:rPr>
                <w:sz w:val="22"/>
              </w:rPr>
            </w:pPr>
            <w:r>
              <w:rPr>
                <w:sz w:val="22"/>
              </w:rPr>
              <w:t>真实有效，A4 纸复印，加盖基地公章</w:t>
            </w:r>
          </w:p>
        </w:tc>
      </w:tr>
    </w:tbl>
    <w:p>
      <w:pPr>
        <w:spacing w:after="0"/>
        <w:rPr>
          <w:sz w:val="22"/>
        </w:rPr>
        <w:sectPr>
          <w:pgSz w:w="11910" w:h="16840"/>
          <w:pgMar w:top="1420" w:right="560" w:bottom="1160" w:left="560" w:header="0" w:footer="886" w:gutter="0"/>
          <w:cols w:space="720" w:num="1"/>
        </w:sectPr>
      </w:pPr>
    </w:p>
    <w:p>
      <w:pPr>
        <w:pStyle w:val="4"/>
        <w:spacing w:before="38"/>
        <w:ind w:left="1880"/>
        <w:rPr>
          <w:rFonts w:hint="eastAsia" w:ascii="黑体" w:eastAsia="黑体"/>
        </w:rPr>
      </w:pPr>
      <w:r>
        <w:rPr>
          <w:rFonts w:hint="eastAsia" w:ascii="黑体" w:eastAsia="黑体"/>
        </w:rPr>
        <w:t>六、办理流程</w:t>
      </w:r>
    </w:p>
    <w:p>
      <w:pPr>
        <w:pStyle w:val="3"/>
      </w:pPr>
      <w:bookmarkStart w:id="8" w:name="（一）流程"/>
      <w:bookmarkEnd w:id="8"/>
      <w:r>
        <w:t>（一）流程</w:t>
      </w:r>
    </w:p>
    <w:p>
      <w:pPr>
        <w:pStyle w:val="10"/>
        <w:numPr>
          <w:ilvl w:val="0"/>
          <w:numId w:val="15"/>
        </w:numPr>
        <w:tabs>
          <w:tab w:val="left" w:pos="2203"/>
        </w:tabs>
        <w:spacing w:before="110" w:after="0" w:line="302" w:lineRule="auto"/>
        <w:ind w:left="1240" w:right="1545" w:firstLine="640"/>
        <w:jc w:val="left"/>
        <w:rPr>
          <w:sz w:val="32"/>
        </w:rPr>
      </w:pPr>
      <w:r>
        <w:rPr>
          <w:w w:val="95"/>
          <w:sz w:val="32"/>
        </w:rPr>
        <w:t xml:space="preserve">创业孵化基地统一收集入驻创业实体提交的补贴申 </w:t>
      </w:r>
      <w:r>
        <w:rPr>
          <w:sz w:val="32"/>
        </w:rPr>
        <w:t>请材料；</w:t>
      </w:r>
    </w:p>
    <w:p>
      <w:pPr>
        <w:pStyle w:val="10"/>
        <w:numPr>
          <w:ilvl w:val="0"/>
          <w:numId w:val="15"/>
        </w:numPr>
        <w:tabs>
          <w:tab w:val="left" w:pos="2203"/>
        </w:tabs>
        <w:spacing w:before="7" w:after="0" w:line="240" w:lineRule="auto"/>
        <w:ind w:left="2202" w:right="0" w:hanging="323"/>
        <w:jc w:val="left"/>
        <w:rPr>
          <w:sz w:val="32"/>
        </w:rPr>
      </w:pPr>
      <w:r>
        <w:rPr>
          <w:sz w:val="32"/>
        </w:rPr>
        <w:t>基地向所在县区就业创业服务中心提交申请材料；</w:t>
      </w:r>
    </w:p>
    <w:p>
      <w:pPr>
        <w:pStyle w:val="10"/>
        <w:numPr>
          <w:ilvl w:val="0"/>
          <w:numId w:val="15"/>
        </w:numPr>
        <w:tabs>
          <w:tab w:val="left" w:pos="2203"/>
        </w:tabs>
        <w:spacing w:before="110" w:after="0" w:line="302" w:lineRule="auto"/>
        <w:ind w:left="1240" w:right="1237" w:firstLine="640"/>
        <w:jc w:val="left"/>
        <w:rPr>
          <w:sz w:val="32"/>
        </w:rPr>
      </w:pPr>
      <w:r>
        <w:rPr>
          <w:spacing w:val="-3"/>
          <w:w w:val="95"/>
          <w:sz w:val="32"/>
        </w:rPr>
        <w:t>县区就业创业服务中心受理、审核、公示；（</w:t>
      </w:r>
      <w:r>
        <w:rPr>
          <w:w w:val="95"/>
          <w:sz w:val="32"/>
        </w:rPr>
        <w:t xml:space="preserve">市级及 </w:t>
      </w:r>
      <w:r>
        <w:rPr>
          <w:sz w:val="32"/>
        </w:rPr>
        <w:t>以上基地，县区审核后向市就业创业服务中心报送）</w:t>
      </w:r>
    </w:p>
    <w:p>
      <w:pPr>
        <w:pStyle w:val="10"/>
        <w:numPr>
          <w:ilvl w:val="0"/>
          <w:numId w:val="15"/>
        </w:numPr>
        <w:tabs>
          <w:tab w:val="left" w:pos="2282"/>
        </w:tabs>
        <w:spacing w:before="37" w:after="0" w:line="328" w:lineRule="auto"/>
        <w:ind w:left="1240" w:right="1144" w:firstLine="720"/>
        <w:jc w:val="left"/>
        <w:rPr>
          <w:sz w:val="32"/>
        </w:rPr>
      </w:pPr>
      <w:r>
        <w:rPr>
          <w:sz w:val="32"/>
        </w:rPr>
        <w:t>县区就业创业服务中心拨付补贴资金至基地（国家、</w:t>
      </w:r>
      <w:r>
        <w:rPr>
          <w:spacing w:val="-3"/>
          <w:sz w:val="32"/>
        </w:rPr>
        <w:t>省、市级基地，均由市、县</w:t>
      </w:r>
      <w:r>
        <w:rPr>
          <w:sz w:val="32"/>
        </w:rPr>
        <w:t>（区）</w:t>
      </w:r>
      <w:r>
        <w:rPr>
          <w:spacing w:val="-42"/>
          <w:sz w:val="32"/>
        </w:rPr>
        <w:t xml:space="preserve">按 </w:t>
      </w:r>
      <w:r>
        <w:rPr>
          <w:sz w:val="32"/>
        </w:rPr>
        <w:t>1:1</w:t>
      </w:r>
      <w:r>
        <w:rPr>
          <w:spacing w:val="-11"/>
          <w:sz w:val="32"/>
        </w:rPr>
        <w:t xml:space="preserve"> 比例分别从市、县</w:t>
      </w:r>
    </w:p>
    <w:p>
      <w:pPr>
        <w:pStyle w:val="4"/>
        <w:spacing w:line="407" w:lineRule="exact"/>
        <w:ind w:left="1240"/>
      </w:pPr>
      <w:r>
        <w:t>（区）级就业补助资金中分担）。</w:t>
      </w:r>
    </w:p>
    <w:p>
      <w:pPr>
        <w:pStyle w:val="3"/>
        <w:spacing w:before="150"/>
      </w:pPr>
      <w:bookmarkStart w:id="9" w:name="（二）流程图"/>
      <w:bookmarkEnd w:id="9"/>
      <w:r>
        <w:t>（二）流程图</w:t>
      </w:r>
    </w:p>
    <w:p>
      <w:pPr>
        <w:pStyle w:val="4"/>
        <w:rPr>
          <w:b/>
          <w:sz w:val="20"/>
        </w:rPr>
      </w:pPr>
    </w:p>
    <w:p>
      <w:pPr>
        <w:pStyle w:val="4"/>
        <w:rPr>
          <w:b/>
          <w:sz w:val="20"/>
        </w:rPr>
      </w:pPr>
    </w:p>
    <w:p>
      <w:pPr>
        <w:pStyle w:val="4"/>
        <w:spacing w:before="8"/>
        <w:rPr>
          <w:b/>
          <w:sz w:val="13"/>
        </w:rPr>
      </w:pPr>
      <w:r>
        <w:drawing>
          <wp:anchor distT="0" distB="0" distL="0" distR="0" simplePos="0" relativeHeight="251660288" behindDoc="0" locked="0" layoutInCell="1" allowOverlap="1">
            <wp:simplePos x="0" y="0"/>
            <wp:positionH relativeFrom="page">
              <wp:posOffset>1838325</wp:posOffset>
            </wp:positionH>
            <wp:positionV relativeFrom="paragraph">
              <wp:posOffset>135255</wp:posOffset>
            </wp:positionV>
            <wp:extent cx="3284220" cy="2845435"/>
            <wp:effectExtent l="0" t="0" r="0" b="0"/>
            <wp:wrapTopAndBottom/>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pic:cNvPicPr>
                  </pic:nvPicPr>
                  <pic:blipFill>
                    <a:blip r:embed="rId44" cstate="print"/>
                    <a:stretch>
                      <a:fillRect/>
                    </a:stretch>
                  </pic:blipFill>
                  <pic:spPr>
                    <a:xfrm>
                      <a:off x="0" y="0"/>
                      <a:ext cx="3284475" cy="2845498"/>
                    </a:xfrm>
                    <a:prstGeom prst="rect">
                      <a:avLst/>
                    </a:prstGeom>
                  </pic:spPr>
                </pic:pic>
              </a:graphicData>
            </a:graphic>
          </wp:anchor>
        </w:drawing>
      </w:r>
    </w:p>
    <w:p>
      <w:pPr>
        <w:pStyle w:val="4"/>
        <w:spacing w:before="11"/>
        <w:rPr>
          <w:b/>
          <w:sz w:val="34"/>
        </w:rPr>
      </w:pPr>
    </w:p>
    <w:p>
      <w:pPr>
        <w:pStyle w:val="4"/>
        <w:ind w:left="1880"/>
      </w:pPr>
      <w:r>
        <w:rPr>
          <w:rFonts w:hint="eastAsia" w:ascii="黑体" w:eastAsia="黑体"/>
        </w:rPr>
        <w:t>七、法定办结时限：</w:t>
      </w:r>
      <w:r>
        <w:t>无</w:t>
      </w:r>
    </w:p>
    <w:p>
      <w:pPr>
        <w:pStyle w:val="4"/>
        <w:spacing w:before="152"/>
        <w:ind w:left="1880"/>
      </w:pPr>
      <w:r>
        <w:rPr>
          <w:rFonts w:hint="eastAsia" w:ascii="黑体" w:eastAsia="黑体"/>
        </w:rPr>
        <w:t>八、承诺办结时限：</w:t>
      </w:r>
      <w:r>
        <w:t>10 个工作日</w:t>
      </w:r>
    </w:p>
    <w:p>
      <w:pPr>
        <w:pStyle w:val="4"/>
        <w:spacing w:before="149"/>
        <w:ind w:left="1880"/>
      </w:pPr>
      <w:r>
        <w:rPr>
          <w:rFonts w:hint="eastAsia" w:ascii="黑体" w:eastAsia="黑体"/>
        </w:rPr>
        <w:t>九、承办部门：</w:t>
      </w:r>
      <w:r>
        <w:t>县（区）就业创业服务中心</w:t>
      </w:r>
    </w:p>
    <w:p>
      <w:pPr>
        <w:pStyle w:val="4"/>
        <w:spacing w:before="149"/>
        <w:ind w:left="1880"/>
      </w:pPr>
      <w:r>
        <w:rPr>
          <w:rFonts w:hint="eastAsia" w:ascii="黑体" w:eastAsia="黑体"/>
        </w:rPr>
        <w:t>十、经办途径：</w:t>
      </w:r>
      <w:r>
        <w:t>各县区就业创业服务中心办事窗口申报</w:t>
      </w:r>
    </w:p>
    <w:p>
      <w:pPr>
        <w:spacing w:after="0"/>
        <w:sectPr>
          <w:pgSz w:w="11910" w:h="16840"/>
          <w:pgMar w:top="1480" w:right="560" w:bottom="1080" w:left="560" w:header="0" w:footer="886" w:gutter="0"/>
          <w:cols w:space="720" w:num="1"/>
        </w:sectPr>
      </w:pPr>
    </w:p>
    <w:p>
      <w:pPr>
        <w:pStyle w:val="4"/>
        <w:spacing w:before="32" w:line="326" w:lineRule="auto"/>
        <w:ind w:left="1880" w:right="4262"/>
        <w:jc w:val="both"/>
      </w:pPr>
      <w:r>
        <w:rPr>
          <w:rFonts w:hint="eastAsia" w:ascii="黑体" w:eastAsia="黑体"/>
        </w:rPr>
        <w:t>十一、咨询电话：</w:t>
      </w:r>
      <w:r>
        <w:t xml:space="preserve">0791-83803700 </w:t>
      </w:r>
      <w:r>
        <w:rPr>
          <w:rFonts w:hint="eastAsia" w:ascii="黑体" w:eastAsia="黑体"/>
        </w:rPr>
        <w:t>十二、投诉电话：</w:t>
      </w:r>
      <w:r>
        <w:t xml:space="preserve">0791-83986840 </w:t>
      </w:r>
      <w:r>
        <w:rPr>
          <w:rFonts w:hint="eastAsia" w:ascii="黑体" w:eastAsia="黑体"/>
        </w:rPr>
        <w:t>十三、办事表单：</w:t>
      </w:r>
      <w:r>
        <w:t>见附件</w:t>
      </w:r>
    </w:p>
    <w:p>
      <w:pPr>
        <w:spacing w:after="0" w:line="326" w:lineRule="auto"/>
        <w:jc w:val="both"/>
        <w:sectPr>
          <w:pgSz w:w="11910" w:h="16840"/>
          <w:pgMar w:top="1520" w:right="560" w:bottom="1160" w:left="560" w:header="0" w:footer="886" w:gutter="0"/>
          <w:cols w:space="720" w:num="1"/>
        </w:sectPr>
      </w:pPr>
    </w:p>
    <w:p>
      <w:pPr>
        <w:pStyle w:val="4"/>
        <w:spacing w:before="38"/>
        <w:ind w:left="1240"/>
        <w:rPr>
          <w:rFonts w:hint="eastAsia" w:ascii="黑体" w:eastAsia="黑体"/>
        </w:rPr>
      </w:pPr>
      <w:r>
        <w:rPr>
          <w:rFonts w:hint="eastAsia" w:ascii="黑体" w:eastAsia="黑体"/>
          <w:spacing w:val="-27"/>
        </w:rPr>
        <w:t xml:space="preserve">附件 </w:t>
      </w:r>
      <w:r>
        <w:rPr>
          <w:rFonts w:hint="eastAsia" w:ascii="黑体" w:eastAsia="黑体"/>
          <w:spacing w:val="-19"/>
        </w:rPr>
        <w:t>1</w:t>
      </w:r>
    </w:p>
    <w:p>
      <w:pPr>
        <w:pStyle w:val="4"/>
        <w:spacing w:before="11"/>
        <w:rPr>
          <w:rFonts w:ascii="黑体"/>
          <w:sz w:val="37"/>
        </w:rPr>
      </w:pPr>
      <w:r>
        <w:br w:type="column"/>
      </w:r>
    </w:p>
    <w:p>
      <w:pPr>
        <w:spacing w:before="0"/>
        <w:ind w:left="1240" w:right="0" w:firstLine="0"/>
        <w:jc w:val="left"/>
        <w:rPr>
          <w:rFonts w:hint="eastAsia" w:ascii="黑体" w:eastAsia="黑体"/>
          <w:sz w:val="36"/>
        </w:rPr>
      </w:pPr>
      <w:r>
        <w:rPr>
          <w:rFonts w:hint="eastAsia" w:ascii="黑体" w:eastAsia="黑体"/>
          <w:sz w:val="36"/>
        </w:rPr>
        <w:t>促进就业资金拨款申请表</w:t>
      </w:r>
    </w:p>
    <w:p>
      <w:pPr>
        <w:spacing w:after="0"/>
        <w:jc w:val="left"/>
        <w:rPr>
          <w:rFonts w:hint="eastAsia" w:ascii="黑体" w:eastAsia="黑体"/>
          <w:sz w:val="36"/>
        </w:rPr>
        <w:sectPr>
          <w:footerReference r:id="rId17" w:type="default"/>
          <w:footerReference r:id="rId18" w:type="even"/>
          <w:pgSz w:w="11910" w:h="16840"/>
          <w:pgMar w:top="1480" w:right="560" w:bottom="1160" w:left="560" w:header="0" w:footer="966" w:gutter="0"/>
          <w:pgNumType w:start="50"/>
          <w:cols w:equalWidth="0" w:num="2">
            <w:col w:w="2120" w:space="52"/>
            <w:col w:w="8618"/>
          </w:cols>
        </w:sectPr>
      </w:pPr>
    </w:p>
    <w:p>
      <w:pPr>
        <w:pStyle w:val="4"/>
        <w:rPr>
          <w:rFonts w:ascii="黑体"/>
          <w:sz w:val="20"/>
        </w:rPr>
      </w:pPr>
    </w:p>
    <w:p>
      <w:pPr>
        <w:pStyle w:val="4"/>
        <w:rPr>
          <w:rFonts w:ascii="黑体"/>
          <w:sz w:val="26"/>
        </w:rPr>
      </w:pPr>
    </w:p>
    <w:p>
      <w:pPr>
        <w:spacing w:before="61" w:line="242" w:lineRule="auto"/>
        <w:ind w:left="1444" w:right="8499" w:firstLine="0"/>
        <w:jc w:val="left"/>
        <w:rPr>
          <w:sz w:val="28"/>
        </w:rPr>
      </w:pPr>
      <w:r>
        <w:rPr>
          <w:sz w:val="28"/>
        </w:rPr>
        <w:t>年度： 编号：</w:t>
      </w:r>
    </w:p>
    <w:p>
      <w:pPr>
        <w:pStyle w:val="4"/>
        <w:spacing w:before="6"/>
        <w:rPr>
          <w:sz w:val="7"/>
        </w:rPr>
      </w:pPr>
    </w:p>
    <w:tbl>
      <w:tblPr>
        <w:tblStyle w:val="7"/>
        <w:tblW w:w="0" w:type="auto"/>
        <w:tblInd w:w="1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354"/>
        <w:gridCol w:w="1745"/>
        <w:gridCol w:w="1947"/>
        <w:gridCol w:w="1434"/>
        <w:gridCol w:w="467"/>
        <w:gridCol w:w="698"/>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55" w:type="dxa"/>
            <w:gridSpan w:val="2"/>
          </w:tcPr>
          <w:p>
            <w:pPr>
              <w:pStyle w:val="11"/>
              <w:spacing w:before="50"/>
              <w:ind w:left="167"/>
              <w:rPr>
                <w:sz w:val="28"/>
              </w:rPr>
            </w:pPr>
            <w:r>
              <w:rPr>
                <w:sz w:val="28"/>
              </w:rPr>
              <w:t>申请单位</w:t>
            </w:r>
          </w:p>
        </w:tc>
        <w:tc>
          <w:tcPr>
            <w:tcW w:w="3692" w:type="dxa"/>
            <w:gridSpan w:val="2"/>
          </w:tcPr>
          <w:p>
            <w:pPr>
              <w:pStyle w:val="11"/>
              <w:rPr>
                <w:rFonts w:ascii="Times New Roman"/>
                <w:sz w:val="28"/>
              </w:rPr>
            </w:pPr>
          </w:p>
        </w:tc>
        <w:tc>
          <w:tcPr>
            <w:tcW w:w="1434" w:type="dxa"/>
          </w:tcPr>
          <w:p>
            <w:pPr>
              <w:pStyle w:val="11"/>
              <w:spacing w:before="50"/>
              <w:ind w:left="108"/>
              <w:rPr>
                <w:sz w:val="28"/>
              </w:rPr>
            </w:pPr>
            <w:r>
              <w:rPr>
                <w:sz w:val="28"/>
              </w:rPr>
              <w:t>申请金额</w:t>
            </w:r>
          </w:p>
        </w:tc>
        <w:tc>
          <w:tcPr>
            <w:tcW w:w="1934" w:type="dxa"/>
            <w:gridSpan w:val="3"/>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55" w:type="dxa"/>
            <w:gridSpan w:val="2"/>
          </w:tcPr>
          <w:p>
            <w:pPr>
              <w:pStyle w:val="11"/>
              <w:spacing w:before="105"/>
              <w:ind w:left="167"/>
              <w:rPr>
                <w:sz w:val="28"/>
              </w:rPr>
            </w:pPr>
            <w:r>
              <w:rPr>
                <w:sz w:val="28"/>
              </w:rPr>
              <w:t>项目名称</w:t>
            </w:r>
          </w:p>
        </w:tc>
        <w:tc>
          <w:tcPr>
            <w:tcW w:w="7060" w:type="dxa"/>
            <w:gridSpan w:val="6"/>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5" w:hRule="atLeast"/>
        </w:trPr>
        <w:tc>
          <w:tcPr>
            <w:tcW w:w="1101" w:type="dxa"/>
          </w:tcPr>
          <w:p>
            <w:pPr>
              <w:pStyle w:val="11"/>
              <w:rPr>
                <w:sz w:val="28"/>
              </w:rPr>
            </w:pPr>
          </w:p>
          <w:p>
            <w:pPr>
              <w:pStyle w:val="11"/>
              <w:rPr>
                <w:sz w:val="28"/>
              </w:rPr>
            </w:pPr>
          </w:p>
          <w:p>
            <w:pPr>
              <w:pStyle w:val="11"/>
              <w:spacing w:before="11"/>
              <w:rPr>
                <w:sz w:val="28"/>
              </w:rPr>
            </w:pPr>
          </w:p>
          <w:p>
            <w:pPr>
              <w:pStyle w:val="11"/>
              <w:spacing w:line="333" w:lineRule="auto"/>
              <w:ind w:left="129" w:right="119"/>
              <w:rPr>
                <w:sz w:val="28"/>
              </w:rPr>
            </w:pPr>
            <w:r>
              <w:rPr>
                <w:sz w:val="28"/>
              </w:rPr>
              <w:t>项目完成情况</w:t>
            </w:r>
          </w:p>
        </w:tc>
        <w:tc>
          <w:tcPr>
            <w:tcW w:w="2099" w:type="dxa"/>
            <w:gridSpan w:val="2"/>
            <w:tcBorders>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31"/>
              </w:rPr>
            </w:pPr>
          </w:p>
          <w:p>
            <w:pPr>
              <w:pStyle w:val="11"/>
              <w:spacing w:line="358" w:lineRule="exact"/>
              <w:ind w:left="278"/>
              <w:rPr>
                <w:sz w:val="28"/>
              </w:rPr>
            </w:pPr>
            <w:r>
              <w:rPr>
                <w:sz w:val="28"/>
              </w:rPr>
              <w:t>负责人：</w:t>
            </w:r>
          </w:p>
        </w:tc>
        <w:tc>
          <w:tcPr>
            <w:tcW w:w="1947" w:type="dxa"/>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31"/>
              </w:rPr>
            </w:pPr>
          </w:p>
          <w:p>
            <w:pPr>
              <w:pStyle w:val="11"/>
              <w:spacing w:line="358" w:lineRule="exact"/>
              <w:ind w:right="119"/>
              <w:jc w:val="right"/>
              <w:rPr>
                <w:sz w:val="28"/>
              </w:rPr>
            </w:pPr>
            <w:r>
              <w:rPr>
                <w:sz w:val="28"/>
              </w:rPr>
              <w:t>经办人：</w:t>
            </w:r>
          </w:p>
        </w:tc>
        <w:tc>
          <w:tcPr>
            <w:tcW w:w="1901" w:type="dxa"/>
            <w:gridSpan w:val="2"/>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31"/>
              </w:rPr>
            </w:pPr>
          </w:p>
          <w:p>
            <w:pPr>
              <w:pStyle w:val="11"/>
              <w:spacing w:line="358" w:lineRule="exact"/>
              <w:ind w:right="198"/>
              <w:jc w:val="right"/>
              <w:rPr>
                <w:sz w:val="28"/>
              </w:rPr>
            </w:pPr>
            <w:r>
              <w:rPr>
                <w:w w:val="100"/>
                <w:sz w:val="28"/>
              </w:rPr>
              <w:t>年</w:t>
            </w:r>
          </w:p>
        </w:tc>
        <w:tc>
          <w:tcPr>
            <w:tcW w:w="698" w:type="dxa"/>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31"/>
              </w:rPr>
            </w:pPr>
          </w:p>
          <w:p>
            <w:pPr>
              <w:pStyle w:val="11"/>
              <w:spacing w:line="358" w:lineRule="exact"/>
              <w:ind w:left="216"/>
              <w:rPr>
                <w:sz w:val="28"/>
              </w:rPr>
            </w:pPr>
            <w:r>
              <w:rPr>
                <w:w w:val="100"/>
                <w:sz w:val="28"/>
              </w:rPr>
              <w:t>月</w:t>
            </w:r>
          </w:p>
        </w:tc>
        <w:tc>
          <w:tcPr>
            <w:tcW w:w="769" w:type="dxa"/>
            <w:tcBorders>
              <w:lef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7"/>
              <w:rPr>
                <w:sz w:val="31"/>
              </w:rPr>
            </w:pPr>
          </w:p>
          <w:p>
            <w:pPr>
              <w:pStyle w:val="11"/>
              <w:spacing w:line="358" w:lineRule="exact"/>
              <w:ind w:left="219"/>
              <w:rPr>
                <w:sz w:val="28"/>
              </w:rPr>
            </w:pPr>
            <w:r>
              <w:rPr>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1101" w:type="dxa"/>
          </w:tcPr>
          <w:p>
            <w:pPr>
              <w:pStyle w:val="11"/>
              <w:spacing w:before="5"/>
              <w:rPr>
                <w:sz w:val="26"/>
              </w:rPr>
            </w:pPr>
          </w:p>
          <w:p>
            <w:pPr>
              <w:pStyle w:val="11"/>
              <w:spacing w:before="1" w:line="333" w:lineRule="auto"/>
              <w:ind w:left="129" w:right="119"/>
              <w:jc w:val="both"/>
              <w:rPr>
                <w:sz w:val="28"/>
              </w:rPr>
            </w:pPr>
            <w:r>
              <w:rPr>
                <w:sz w:val="28"/>
              </w:rPr>
              <w:t>基金财务办审核意见</w:t>
            </w:r>
          </w:p>
        </w:tc>
        <w:tc>
          <w:tcPr>
            <w:tcW w:w="2099" w:type="dxa"/>
            <w:gridSpan w:val="2"/>
            <w:tcBorders>
              <w:right w:val="nil"/>
            </w:tcBorders>
          </w:tcPr>
          <w:p>
            <w:pPr>
              <w:pStyle w:val="11"/>
              <w:rPr>
                <w:sz w:val="28"/>
              </w:rPr>
            </w:pPr>
          </w:p>
          <w:p>
            <w:pPr>
              <w:pStyle w:val="11"/>
              <w:rPr>
                <w:sz w:val="28"/>
              </w:rPr>
            </w:pPr>
          </w:p>
          <w:p>
            <w:pPr>
              <w:pStyle w:val="11"/>
              <w:rPr>
                <w:sz w:val="28"/>
              </w:rPr>
            </w:pPr>
          </w:p>
          <w:p>
            <w:pPr>
              <w:pStyle w:val="11"/>
              <w:spacing w:before="5"/>
              <w:rPr>
                <w:sz w:val="37"/>
              </w:rPr>
            </w:pPr>
          </w:p>
          <w:p>
            <w:pPr>
              <w:pStyle w:val="11"/>
              <w:ind w:left="278"/>
              <w:rPr>
                <w:sz w:val="28"/>
              </w:rPr>
            </w:pPr>
            <w:r>
              <w:rPr>
                <w:sz w:val="28"/>
              </w:rPr>
              <w:t>负责人：</w:t>
            </w:r>
          </w:p>
        </w:tc>
        <w:tc>
          <w:tcPr>
            <w:tcW w:w="1947" w:type="dxa"/>
            <w:tcBorders>
              <w:left w:val="nil"/>
              <w:right w:val="nil"/>
            </w:tcBorders>
          </w:tcPr>
          <w:p>
            <w:pPr>
              <w:pStyle w:val="11"/>
              <w:rPr>
                <w:sz w:val="28"/>
              </w:rPr>
            </w:pPr>
          </w:p>
          <w:p>
            <w:pPr>
              <w:pStyle w:val="11"/>
              <w:rPr>
                <w:sz w:val="28"/>
              </w:rPr>
            </w:pPr>
          </w:p>
          <w:p>
            <w:pPr>
              <w:pStyle w:val="11"/>
              <w:rPr>
                <w:sz w:val="28"/>
              </w:rPr>
            </w:pPr>
          </w:p>
          <w:p>
            <w:pPr>
              <w:pStyle w:val="11"/>
              <w:spacing w:before="5"/>
              <w:rPr>
                <w:sz w:val="37"/>
              </w:rPr>
            </w:pPr>
          </w:p>
          <w:p>
            <w:pPr>
              <w:pStyle w:val="11"/>
              <w:ind w:right="119"/>
              <w:jc w:val="right"/>
              <w:rPr>
                <w:sz w:val="28"/>
              </w:rPr>
            </w:pPr>
            <w:r>
              <w:rPr>
                <w:sz w:val="28"/>
              </w:rPr>
              <w:t>经办人：</w:t>
            </w:r>
          </w:p>
        </w:tc>
        <w:tc>
          <w:tcPr>
            <w:tcW w:w="1901" w:type="dxa"/>
            <w:gridSpan w:val="2"/>
            <w:tcBorders>
              <w:left w:val="nil"/>
              <w:right w:val="nil"/>
            </w:tcBorders>
          </w:tcPr>
          <w:p>
            <w:pPr>
              <w:pStyle w:val="11"/>
              <w:rPr>
                <w:sz w:val="28"/>
              </w:rPr>
            </w:pPr>
          </w:p>
          <w:p>
            <w:pPr>
              <w:pStyle w:val="11"/>
              <w:rPr>
                <w:sz w:val="28"/>
              </w:rPr>
            </w:pPr>
          </w:p>
          <w:p>
            <w:pPr>
              <w:pStyle w:val="11"/>
              <w:rPr>
                <w:sz w:val="28"/>
              </w:rPr>
            </w:pPr>
          </w:p>
          <w:p>
            <w:pPr>
              <w:pStyle w:val="11"/>
              <w:spacing w:before="5"/>
              <w:rPr>
                <w:sz w:val="37"/>
              </w:rPr>
            </w:pPr>
          </w:p>
          <w:p>
            <w:pPr>
              <w:pStyle w:val="11"/>
              <w:ind w:right="198"/>
              <w:jc w:val="right"/>
              <w:rPr>
                <w:sz w:val="28"/>
              </w:rPr>
            </w:pPr>
            <w:r>
              <w:rPr>
                <w:w w:val="100"/>
                <w:sz w:val="28"/>
              </w:rPr>
              <w:t>年</w:t>
            </w:r>
          </w:p>
        </w:tc>
        <w:tc>
          <w:tcPr>
            <w:tcW w:w="698" w:type="dxa"/>
            <w:tcBorders>
              <w:left w:val="nil"/>
              <w:right w:val="nil"/>
            </w:tcBorders>
          </w:tcPr>
          <w:p>
            <w:pPr>
              <w:pStyle w:val="11"/>
              <w:rPr>
                <w:sz w:val="28"/>
              </w:rPr>
            </w:pPr>
          </w:p>
          <w:p>
            <w:pPr>
              <w:pStyle w:val="11"/>
              <w:rPr>
                <w:sz w:val="28"/>
              </w:rPr>
            </w:pPr>
          </w:p>
          <w:p>
            <w:pPr>
              <w:pStyle w:val="11"/>
              <w:rPr>
                <w:sz w:val="28"/>
              </w:rPr>
            </w:pPr>
          </w:p>
          <w:p>
            <w:pPr>
              <w:pStyle w:val="11"/>
              <w:spacing w:before="5"/>
              <w:rPr>
                <w:sz w:val="37"/>
              </w:rPr>
            </w:pPr>
          </w:p>
          <w:p>
            <w:pPr>
              <w:pStyle w:val="11"/>
              <w:ind w:left="216"/>
              <w:rPr>
                <w:sz w:val="28"/>
              </w:rPr>
            </w:pPr>
            <w:r>
              <w:rPr>
                <w:w w:val="100"/>
                <w:sz w:val="28"/>
              </w:rPr>
              <w:t>月</w:t>
            </w:r>
          </w:p>
        </w:tc>
        <w:tc>
          <w:tcPr>
            <w:tcW w:w="769" w:type="dxa"/>
            <w:tcBorders>
              <w:left w:val="nil"/>
            </w:tcBorders>
          </w:tcPr>
          <w:p>
            <w:pPr>
              <w:pStyle w:val="11"/>
              <w:rPr>
                <w:sz w:val="28"/>
              </w:rPr>
            </w:pPr>
          </w:p>
          <w:p>
            <w:pPr>
              <w:pStyle w:val="11"/>
              <w:rPr>
                <w:sz w:val="28"/>
              </w:rPr>
            </w:pPr>
          </w:p>
          <w:p>
            <w:pPr>
              <w:pStyle w:val="11"/>
              <w:rPr>
                <w:sz w:val="28"/>
              </w:rPr>
            </w:pPr>
          </w:p>
          <w:p>
            <w:pPr>
              <w:pStyle w:val="11"/>
              <w:spacing w:before="5"/>
              <w:rPr>
                <w:sz w:val="37"/>
              </w:rPr>
            </w:pPr>
          </w:p>
          <w:p>
            <w:pPr>
              <w:pStyle w:val="11"/>
              <w:ind w:left="219"/>
              <w:rPr>
                <w:sz w:val="28"/>
              </w:rPr>
            </w:pPr>
            <w:r>
              <w:rPr>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1101" w:type="dxa"/>
          </w:tcPr>
          <w:p>
            <w:pPr>
              <w:pStyle w:val="11"/>
              <w:spacing w:before="9"/>
              <w:rPr>
                <w:sz w:val="35"/>
              </w:rPr>
            </w:pPr>
          </w:p>
          <w:p>
            <w:pPr>
              <w:pStyle w:val="11"/>
              <w:spacing w:line="333" w:lineRule="auto"/>
              <w:ind w:left="268" w:right="119" w:hanging="140"/>
              <w:rPr>
                <w:sz w:val="28"/>
              </w:rPr>
            </w:pPr>
            <w:r>
              <w:rPr>
                <w:sz w:val="28"/>
              </w:rPr>
              <w:t>就业办审核意见</w:t>
            </w:r>
          </w:p>
        </w:tc>
        <w:tc>
          <w:tcPr>
            <w:tcW w:w="2099" w:type="dxa"/>
            <w:gridSpan w:val="2"/>
            <w:tcBorders>
              <w:right w:val="nil"/>
            </w:tcBorders>
          </w:tcPr>
          <w:p>
            <w:pPr>
              <w:pStyle w:val="11"/>
              <w:rPr>
                <w:sz w:val="28"/>
              </w:rPr>
            </w:pPr>
          </w:p>
          <w:p>
            <w:pPr>
              <w:pStyle w:val="11"/>
              <w:rPr>
                <w:sz w:val="28"/>
              </w:rPr>
            </w:pPr>
          </w:p>
          <w:p>
            <w:pPr>
              <w:pStyle w:val="11"/>
              <w:rPr>
                <w:sz w:val="28"/>
              </w:rPr>
            </w:pPr>
          </w:p>
          <w:p>
            <w:pPr>
              <w:pStyle w:val="11"/>
              <w:rPr>
                <w:sz w:val="28"/>
              </w:rPr>
            </w:pPr>
          </w:p>
          <w:p>
            <w:pPr>
              <w:pStyle w:val="11"/>
              <w:spacing w:before="1"/>
              <w:rPr>
                <w:sz w:val="28"/>
              </w:rPr>
            </w:pPr>
          </w:p>
          <w:p>
            <w:pPr>
              <w:pStyle w:val="11"/>
              <w:ind w:left="278"/>
              <w:rPr>
                <w:sz w:val="28"/>
              </w:rPr>
            </w:pPr>
            <w:r>
              <w:rPr>
                <w:sz w:val="28"/>
              </w:rPr>
              <w:t>负责人：</w:t>
            </w:r>
          </w:p>
        </w:tc>
        <w:tc>
          <w:tcPr>
            <w:tcW w:w="1947" w:type="dxa"/>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spacing w:before="1"/>
              <w:rPr>
                <w:sz w:val="28"/>
              </w:rPr>
            </w:pPr>
          </w:p>
          <w:p>
            <w:pPr>
              <w:pStyle w:val="11"/>
              <w:ind w:right="119"/>
              <w:jc w:val="right"/>
              <w:rPr>
                <w:sz w:val="28"/>
              </w:rPr>
            </w:pPr>
            <w:r>
              <w:rPr>
                <w:sz w:val="28"/>
              </w:rPr>
              <w:t>经办人：</w:t>
            </w:r>
          </w:p>
        </w:tc>
        <w:tc>
          <w:tcPr>
            <w:tcW w:w="1901" w:type="dxa"/>
            <w:gridSpan w:val="2"/>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spacing w:before="1"/>
              <w:rPr>
                <w:sz w:val="28"/>
              </w:rPr>
            </w:pPr>
          </w:p>
          <w:p>
            <w:pPr>
              <w:pStyle w:val="11"/>
              <w:ind w:right="198"/>
              <w:jc w:val="right"/>
              <w:rPr>
                <w:sz w:val="28"/>
              </w:rPr>
            </w:pPr>
            <w:r>
              <w:rPr>
                <w:w w:val="100"/>
                <w:sz w:val="28"/>
              </w:rPr>
              <w:t>年</w:t>
            </w:r>
          </w:p>
        </w:tc>
        <w:tc>
          <w:tcPr>
            <w:tcW w:w="698" w:type="dxa"/>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spacing w:before="1"/>
              <w:rPr>
                <w:sz w:val="28"/>
              </w:rPr>
            </w:pPr>
          </w:p>
          <w:p>
            <w:pPr>
              <w:pStyle w:val="11"/>
              <w:ind w:left="216"/>
              <w:rPr>
                <w:sz w:val="28"/>
              </w:rPr>
            </w:pPr>
            <w:r>
              <w:rPr>
                <w:w w:val="100"/>
                <w:sz w:val="28"/>
              </w:rPr>
              <w:t>月</w:t>
            </w:r>
          </w:p>
        </w:tc>
        <w:tc>
          <w:tcPr>
            <w:tcW w:w="769" w:type="dxa"/>
            <w:tcBorders>
              <w:left w:val="nil"/>
            </w:tcBorders>
          </w:tcPr>
          <w:p>
            <w:pPr>
              <w:pStyle w:val="11"/>
              <w:rPr>
                <w:sz w:val="28"/>
              </w:rPr>
            </w:pPr>
          </w:p>
          <w:p>
            <w:pPr>
              <w:pStyle w:val="11"/>
              <w:rPr>
                <w:sz w:val="28"/>
              </w:rPr>
            </w:pPr>
          </w:p>
          <w:p>
            <w:pPr>
              <w:pStyle w:val="11"/>
              <w:rPr>
                <w:sz w:val="28"/>
              </w:rPr>
            </w:pPr>
          </w:p>
          <w:p>
            <w:pPr>
              <w:pStyle w:val="11"/>
              <w:rPr>
                <w:sz w:val="28"/>
              </w:rPr>
            </w:pPr>
          </w:p>
          <w:p>
            <w:pPr>
              <w:pStyle w:val="11"/>
              <w:spacing w:before="1"/>
              <w:rPr>
                <w:sz w:val="28"/>
              </w:rPr>
            </w:pPr>
          </w:p>
          <w:p>
            <w:pPr>
              <w:pStyle w:val="11"/>
              <w:ind w:left="219"/>
              <w:rPr>
                <w:sz w:val="28"/>
              </w:rPr>
            </w:pPr>
            <w:r>
              <w:rPr>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1101" w:type="dxa"/>
          </w:tcPr>
          <w:p>
            <w:pPr>
              <w:pStyle w:val="11"/>
              <w:rPr>
                <w:sz w:val="28"/>
              </w:rPr>
            </w:pPr>
          </w:p>
          <w:p>
            <w:pPr>
              <w:pStyle w:val="11"/>
              <w:spacing w:before="8"/>
              <w:rPr>
                <w:sz w:val="20"/>
              </w:rPr>
            </w:pPr>
          </w:p>
          <w:p>
            <w:pPr>
              <w:pStyle w:val="11"/>
              <w:spacing w:line="333" w:lineRule="auto"/>
              <w:ind w:left="268" w:right="258"/>
              <w:jc w:val="both"/>
              <w:rPr>
                <w:sz w:val="28"/>
              </w:rPr>
            </w:pPr>
            <w:r>
              <w:rPr>
                <w:sz w:val="28"/>
              </w:rPr>
              <w:t>财政部门意见</w:t>
            </w:r>
          </w:p>
        </w:tc>
        <w:tc>
          <w:tcPr>
            <w:tcW w:w="2099" w:type="dxa"/>
            <w:gridSpan w:val="2"/>
            <w:tcBorders>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1"/>
              <w:rPr>
                <w:sz w:val="25"/>
              </w:rPr>
            </w:pPr>
          </w:p>
          <w:p>
            <w:pPr>
              <w:pStyle w:val="11"/>
              <w:spacing w:before="1"/>
              <w:ind w:left="278"/>
              <w:rPr>
                <w:sz w:val="28"/>
              </w:rPr>
            </w:pPr>
            <w:r>
              <w:rPr>
                <w:sz w:val="28"/>
              </w:rPr>
              <w:t>审核人：</w:t>
            </w:r>
          </w:p>
        </w:tc>
        <w:tc>
          <w:tcPr>
            <w:tcW w:w="1947" w:type="dxa"/>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1"/>
              <w:rPr>
                <w:sz w:val="25"/>
              </w:rPr>
            </w:pPr>
          </w:p>
          <w:p>
            <w:pPr>
              <w:pStyle w:val="11"/>
              <w:spacing w:before="1"/>
              <w:ind w:right="119"/>
              <w:jc w:val="right"/>
              <w:rPr>
                <w:sz w:val="28"/>
              </w:rPr>
            </w:pPr>
            <w:r>
              <w:rPr>
                <w:sz w:val="28"/>
              </w:rPr>
              <w:t>经办人：</w:t>
            </w:r>
          </w:p>
        </w:tc>
        <w:tc>
          <w:tcPr>
            <w:tcW w:w="1901" w:type="dxa"/>
            <w:gridSpan w:val="2"/>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1"/>
              <w:rPr>
                <w:sz w:val="25"/>
              </w:rPr>
            </w:pPr>
          </w:p>
          <w:p>
            <w:pPr>
              <w:pStyle w:val="11"/>
              <w:spacing w:before="1"/>
              <w:ind w:right="198"/>
              <w:jc w:val="right"/>
              <w:rPr>
                <w:sz w:val="28"/>
              </w:rPr>
            </w:pPr>
            <w:r>
              <w:rPr>
                <w:w w:val="100"/>
                <w:sz w:val="28"/>
              </w:rPr>
              <w:t>年</w:t>
            </w:r>
          </w:p>
        </w:tc>
        <w:tc>
          <w:tcPr>
            <w:tcW w:w="698" w:type="dxa"/>
            <w:tcBorders>
              <w:left w:val="nil"/>
              <w:righ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1"/>
              <w:rPr>
                <w:sz w:val="25"/>
              </w:rPr>
            </w:pPr>
          </w:p>
          <w:p>
            <w:pPr>
              <w:pStyle w:val="11"/>
              <w:spacing w:before="1"/>
              <w:ind w:left="216"/>
              <w:rPr>
                <w:sz w:val="28"/>
              </w:rPr>
            </w:pPr>
            <w:r>
              <w:rPr>
                <w:w w:val="100"/>
                <w:sz w:val="28"/>
              </w:rPr>
              <w:t>月</w:t>
            </w:r>
          </w:p>
        </w:tc>
        <w:tc>
          <w:tcPr>
            <w:tcW w:w="769" w:type="dxa"/>
            <w:tcBorders>
              <w:left w:val="nil"/>
            </w:tcBorders>
          </w:tcPr>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spacing w:before="11"/>
              <w:rPr>
                <w:sz w:val="25"/>
              </w:rPr>
            </w:pPr>
          </w:p>
          <w:p>
            <w:pPr>
              <w:pStyle w:val="11"/>
              <w:spacing w:before="1"/>
              <w:ind w:left="219"/>
              <w:rPr>
                <w:sz w:val="28"/>
              </w:rPr>
            </w:pPr>
            <w:r>
              <w:rPr>
                <w:w w:val="100"/>
                <w:sz w:val="28"/>
              </w:rPr>
              <w:t>日</w:t>
            </w:r>
          </w:p>
        </w:tc>
      </w:tr>
    </w:tbl>
    <w:p>
      <w:pPr>
        <w:spacing w:after="0"/>
        <w:rPr>
          <w:sz w:val="28"/>
        </w:rPr>
        <w:sectPr>
          <w:type w:val="continuous"/>
          <w:pgSz w:w="11910" w:h="16840"/>
          <w:pgMar w:top="1580" w:right="560" w:bottom="1160" w:left="560" w:header="720" w:footer="720" w:gutter="0"/>
          <w:cols w:space="720" w:num="1"/>
        </w:sectPr>
      </w:pPr>
    </w:p>
    <w:p>
      <w:pPr>
        <w:pStyle w:val="4"/>
        <w:spacing w:before="38"/>
        <w:ind w:left="1240"/>
        <w:jc w:val="both"/>
        <w:rPr>
          <w:rFonts w:hint="eastAsia" w:ascii="黑体" w:eastAsia="黑体"/>
        </w:rPr>
      </w:pPr>
      <w:r>
        <w:rPr>
          <w:rFonts w:hint="eastAsia" w:ascii="黑体" w:eastAsia="黑体"/>
        </w:rPr>
        <w:t>附件 2</w:t>
      </w:r>
    </w:p>
    <w:p>
      <w:pPr>
        <w:pStyle w:val="4"/>
        <w:spacing w:before="9"/>
        <w:rPr>
          <w:rFonts w:ascii="黑体"/>
          <w:sz w:val="30"/>
        </w:rPr>
      </w:pPr>
    </w:p>
    <w:p>
      <w:pPr>
        <w:pStyle w:val="2"/>
        <w:tabs>
          <w:tab w:val="left" w:pos="5495"/>
        </w:tabs>
        <w:spacing w:before="1" w:line="172" w:lineRule="auto"/>
        <w:ind w:left="1864" w:right="1441" w:hanging="396"/>
        <w:jc w:val="left"/>
      </w:pPr>
      <w:r>
        <w:t>关于</w:t>
      </w:r>
      <w:r>
        <w:rPr>
          <w:spacing w:val="-1"/>
        </w:rPr>
        <w:t xml:space="preserve"> </w:t>
      </w:r>
      <w:r>
        <w:t>XXX</w:t>
      </w:r>
      <w:r>
        <w:rPr>
          <w:spacing w:val="-2"/>
        </w:rPr>
        <w:t xml:space="preserve"> </w:t>
      </w:r>
      <w:r>
        <w:t>公司等</w:t>
      </w:r>
      <w:r>
        <w:tab/>
      </w:r>
      <w:r>
        <w:t>个创业实体申请</w:t>
      </w:r>
      <w:r>
        <w:rPr>
          <w:spacing w:val="-2"/>
        </w:rPr>
        <w:t xml:space="preserve"> </w:t>
      </w:r>
      <w:r>
        <w:t>XX 年创业孵化基地运行费补贴的申请报</w:t>
      </w:r>
      <w:r>
        <w:rPr>
          <w:spacing w:val="-13"/>
        </w:rPr>
        <w:t>告</w:t>
      </w:r>
    </w:p>
    <w:p>
      <w:pPr>
        <w:pStyle w:val="4"/>
        <w:rPr>
          <w:rFonts w:ascii="方正小标宋简体"/>
          <w:sz w:val="39"/>
        </w:rPr>
      </w:pPr>
    </w:p>
    <w:p>
      <w:pPr>
        <w:pStyle w:val="4"/>
        <w:ind w:left="1240"/>
        <w:jc w:val="both"/>
      </w:pPr>
      <w:r>
        <w:t>XXX 就业创业服务中心:</w:t>
      </w:r>
    </w:p>
    <w:p>
      <w:pPr>
        <w:pStyle w:val="4"/>
        <w:spacing w:before="190" w:line="350" w:lineRule="auto"/>
        <w:ind w:left="1240" w:right="1237" w:firstLine="640"/>
        <w:jc w:val="both"/>
      </w:pPr>
      <w:r>
        <w:t>XXX</w:t>
      </w:r>
      <w:r>
        <w:rPr>
          <w:spacing w:val="-2"/>
        </w:rPr>
        <w:t xml:space="preserve"> 孵化基地是经</w:t>
      </w:r>
      <w:r>
        <w:t>XXX</w:t>
      </w:r>
      <w:r>
        <w:rPr>
          <w:spacing w:val="-2"/>
        </w:rPr>
        <w:t xml:space="preserve"> 人社局批准同意设立的</w:t>
      </w:r>
      <w:r>
        <w:t>X</w:t>
      </w:r>
      <w:r>
        <w:rPr>
          <w:spacing w:val="-21"/>
        </w:rPr>
        <w:t xml:space="preserve"> 级创业</w:t>
      </w:r>
      <w:r>
        <w:rPr>
          <w:spacing w:val="-36"/>
        </w:rPr>
        <w:t>孵化基地。</w:t>
      </w:r>
      <w:r>
        <w:t>XXX</w:t>
      </w:r>
      <w:r>
        <w:rPr>
          <w:spacing w:val="-3"/>
        </w:rPr>
        <w:t xml:space="preserve"> 公司等 个创业实体于 </w:t>
      </w:r>
      <w:r>
        <w:t>XXX</w:t>
      </w:r>
      <w:r>
        <w:rPr>
          <w:spacing w:val="-2"/>
        </w:rPr>
        <w:t xml:space="preserve"> 年至</w:t>
      </w:r>
      <w:r>
        <w:t>XXX</w:t>
      </w:r>
      <w:r>
        <w:rPr>
          <w:spacing w:val="-21"/>
        </w:rPr>
        <w:t xml:space="preserve"> 年期间</w:t>
      </w:r>
      <w:r>
        <w:rPr>
          <w:spacing w:val="-11"/>
        </w:rPr>
        <w:t>入驻我基地，属于孵化期内创业实体。根据《南昌市创业孵化基地建设实施办法》的通知（洪人社发〔2019〕115</w:t>
      </w:r>
      <w:r>
        <w:rPr>
          <w:spacing w:val="-43"/>
        </w:rPr>
        <w:t xml:space="preserve"> 号</w:t>
      </w:r>
      <w:r>
        <w:t xml:space="preserve">） </w:t>
      </w:r>
      <w:r>
        <w:rPr>
          <w:spacing w:val="-3"/>
        </w:rPr>
        <w:t>第十七条规定，可享受包括房租、物业费、非生产性水电费</w:t>
      </w:r>
      <w:r>
        <w:rPr>
          <w:spacing w:val="-4"/>
        </w:rPr>
        <w:t>和卫生费在内的运行费补贴，补贴标准按其每户每月实际费</w:t>
      </w:r>
      <w:r>
        <w:rPr>
          <w:spacing w:val="-30"/>
        </w:rPr>
        <w:t xml:space="preserve">用的 </w:t>
      </w:r>
      <w:r>
        <w:t>60</w:t>
      </w:r>
      <w:r>
        <w:rPr>
          <w:spacing w:val="-4"/>
        </w:rPr>
        <w:t xml:space="preserve">%给予补贴，每个入驻实体每季最高补贴不超过 </w:t>
      </w:r>
      <w:r>
        <w:t>1</w:t>
      </w:r>
      <w:r>
        <w:rPr>
          <w:spacing w:val="-42"/>
        </w:rPr>
        <w:t xml:space="preserve"> 万</w:t>
      </w:r>
      <w:r>
        <w:rPr>
          <w:spacing w:val="-46"/>
        </w:rPr>
        <w:t xml:space="preserve">元，补贴期限不超过 </w:t>
      </w:r>
      <w:r>
        <w:t>3</w:t>
      </w:r>
      <w:r>
        <w:rPr>
          <w:spacing w:val="-27"/>
        </w:rPr>
        <w:t xml:space="preserve"> 年。</w:t>
      </w:r>
    </w:p>
    <w:p>
      <w:pPr>
        <w:pStyle w:val="4"/>
        <w:tabs>
          <w:tab w:val="left" w:pos="5879"/>
        </w:tabs>
        <w:spacing w:before="11" w:line="350" w:lineRule="auto"/>
        <w:ind w:left="1240" w:right="1386" w:firstLine="640"/>
      </w:pPr>
      <w:r>
        <w:t>我基地已收</w:t>
      </w:r>
      <w:r>
        <w:rPr>
          <w:spacing w:val="79"/>
        </w:rPr>
        <w:t>集</w:t>
      </w:r>
      <w:r>
        <w:t>XXX</w:t>
      </w:r>
      <w:r>
        <w:rPr>
          <w:spacing w:val="-83"/>
        </w:rPr>
        <w:t xml:space="preserve"> </w:t>
      </w:r>
      <w:r>
        <w:t>公司等</w:t>
      </w:r>
      <w:r>
        <w:tab/>
      </w:r>
      <w:r>
        <w:t>个创业实体提交的创业</w:t>
      </w:r>
      <w:r>
        <w:rPr>
          <w:spacing w:val="-15"/>
        </w:rPr>
        <w:t>孵</w:t>
      </w:r>
      <w:r>
        <w:t>化基地运行费补贴申请，现向贵单位申请下拨运行费补贴XXX</w:t>
      </w:r>
      <w:r>
        <w:rPr>
          <w:spacing w:val="-83"/>
        </w:rPr>
        <w:t xml:space="preserve"> </w:t>
      </w:r>
      <w:r>
        <w:t>元（大写：XXX）。</w:t>
      </w:r>
    </w:p>
    <w:p>
      <w:pPr>
        <w:pStyle w:val="4"/>
      </w:pPr>
    </w:p>
    <w:p>
      <w:pPr>
        <w:pStyle w:val="4"/>
        <w:spacing w:before="4"/>
        <w:rPr>
          <w:sz w:val="37"/>
        </w:rPr>
      </w:pPr>
    </w:p>
    <w:p>
      <w:pPr>
        <w:pStyle w:val="4"/>
        <w:ind w:left="6680"/>
      </w:pPr>
      <w:r>
        <w:t>XX</w:t>
      </w:r>
      <w:r>
        <w:rPr>
          <w:spacing w:val="-55"/>
        </w:rPr>
        <w:t xml:space="preserve"> 年 </w:t>
      </w:r>
      <w:r>
        <w:t>XX</w:t>
      </w:r>
      <w:r>
        <w:rPr>
          <w:spacing w:val="-1"/>
        </w:rPr>
        <w:t xml:space="preserve"> 月</w:t>
      </w:r>
      <w:r>
        <w:t>XX</w:t>
      </w:r>
      <w:r>
        <w:rPr>
          <w:spacing w:val="-40"/>
        </w:rPr>
        <w:t xml:space="preserve"> 日</w:t>
      </w:r>
    </w:p>
    <w:p>
      <w:pPr>
        <w:spacing w:after="0"/>
        <w:sectPr>
          <w:pgSz w:w="11910" w:h="16840"/>
          <w:pgMar w:top="1480" w:right="560" w:bottom="1160" w:left="560" w:header="0" w:footer="966" w:gutter="0"/>
          <w:cols w:space="720" w:num="1"/>
        </w:sectPr>
      </w:pPr>
    </w:p>
    <w:p>
      <w:pPr>
        <w:pStyle w:val="4"/>
        <w:rPr>
          <w:sz w:val="20"/>
        </w:rPr>
      </w:pPr>
    </w:p>
    <w:p>
      <w:pPr>
        <w:pStyle w:val="4"/>
        <w:rPr>
          <w:sz w:val="20"/>
        </w:rPr>
      </w:pPr>
    </w:p>
    <w:p>
      <w:pPr>
        <w:pStyle w:val="4"/>
        <w:rPr>
          <w:sz w:val="20"/>
        </w:rPr>
      </w:pPr>
    </w:p>
    <w:p>
      <w:pPr>
        <w:pStyle w:val="4"/>
        <w:spacing w:before="6"/>
        <w:rPr>
          <w:sz w:val="17"/>
        </w:rPr>
      </w:pPr>
    </w:p>
    <w:p>
      <w:pPr>
        <w:spacing w:after="0"/>
        <w:rPr>
          <w:sz w:val="17"/>
        </w:rPr>
        <w:sectPr>
          <w:footerReference r:id="rId19" w:type="even"/>
          <w:pgSz w:w="16840" w:h="11910" w:orient="landscape"/>
          <w:pgMar w:top="1100" w:right="1460" w:bottom="280" w:left="1340" w:header="0" w:footer="0" w:gutter="0"/>
          <w:cols w:space="720" w:num="1"/>
        </w:sectPr>
      </w:pPr>
    </w:p>
    <w:p>
      <w:pPr>
        <w:pStyle w:val="4"/>
        <w:spacing w:before="54"/>
        <w:ind w:left="280"/>
        <w:rPr>
          <w:rFonts w:hint="eastAsia" w:ascii="黑体" w:eastAsia="黑体"/>
        </w:rPr>
      </w:pPr>
      <w:r>
        <w:rPr>
          <w:rFonts w:hint="eastAsia" w:ascii="黑体" w:eastAsia="黑体"/>
          <w:spacing w:val="-27"/>
        </w:rPr>
        <w:t xml:space="preserve">附件 </w:t>
      </w:r>
      <w:r>
        <w:rPr>
          <w:rFonts w:hint="eastAsia" w:ascii="黑体" w:eastAsia="黑体"/>
        </w:rPr>
        <w:t>3</w:t>
      </w:r>
    </w:p>
    <w:p>
      <w:pPr>
        <w:spacing w:before="421"/>
        <w:ind w:left="280" w:right="0" w:firstLine="0"/>
        <w:jc w:val="left"/>
        <w:rPr>
          <w:rFonts w:hint="eastAsia" w:ascii="方正小标宋简体" w:eastAsia="方正小标宋简体"/>
          <w:sz w:val="40"/>
        </w:rPr>
      </w:pPr>
      <w:r>
        <w:br w:type="column"/>
      </w:r>
      <w:r>
        <w:rPr>
          <w:rFonts w:hint="eastAsia" w:ascii="方正小标宋简体" w:eastAsia="方正小标宋简体"/>
          <w:sz w:val="40"/>
        </w:rPr>
        <w:t>创业孵化基地运行费补贴情况表</w:t>
      </w:r>
    </w:p>
    <w:p>
      <w:pPr>
        <w:spacing w:after="0"/>
        <w:jc w:val="left"/>
        <w:rPr>
          <w:rFonts w:hint="eastAsia" w:ascii="方正小标宋简体" w:eastAsia="方正小标宋简体"/>
          <w:sz w:val="40"/>
        </w:rPr>
        <w:sectPr>
          <w:type w:val="continuous"/>
          <w:pgSz w:w="16840" w:h="11910" w:orient="landscape"/>
          <w:pgMar w:top="1580" w:right="1460" w:bottom="1160" w:left="1340" w:header="720" w:footer="720" w:gutter="0"/>
          <w:cols w:equalWidth="0" w:num="2">
            <w:col w:w="1200" w:space="2381"/>
            <w:col w:w="10459"/>
          </w:cols>
        </w:sectPr>
      </w:pPr>
    </w:p>
    <w:p>
      <w:pPr>
        <w:pStyle w:val="4"/>
        <w:spacing w:before="3"/>
        <w:rPr>
          <w:rFonts w:ascii="方正小标宋简体"/>
          <w:sz w:val="2"/>
        </w:rPr>
      </w:pPr>
    </w:p>
    <w:tbl>
      <w:tblPr>
        <w:tblStyle w:val="7"/>
        <w:tblW w:w="0" w:type="auto"/>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497"/>
        <w:gridCol w:w="753"/>
        <w:gridCol w:w="756"/>
        <w:gridCol w:w="613"/>
        <w:gridCol w:w="613"/>
        <w:gridCol w:w="1014"/>
        <w:gridCol w:w="1014"/>
        <w:gridCol w:w="1014"/>
        <w:gridCol w:w="1014"/>
        <w:gridCol w:w="1014"/>
        <w:gridCol w:w="2479"/>
        <w:gridCol w:w="1704"/>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5" w:hRule="atLeast"/>
        </w:trPr>
        <w:tc>
          <w:tcPr>
            <w:tcW w:w="496" w:type="dxa"/>
          </w:tcPr>
          <w:p>
            <w:pPr>
              <w:pStyle w:val="11"/>
              <w:rPr>
                <w:rFonts w:ascii="方正小标宋简体"/>
                <w:sz w:val="22"/>
              </w:rPr>
            </w:pPr>
          </w:p>
          <w:p>
            <w:pPr>
              <w:pStyle w:val="11"/>
              <w:rPr>
                <w:rFonts w:ascii="方正小标宋简体"/>
                <w:sz w:val="22"/>
              </w:rPr>
            </w:pPr>
          </w:p>
          <w:p>
            <w:pPr>
              <w:pStyle w:val="11"/>
              <w:spacing w:before="2"/>
              <w:rPr>
                <w:rFonts w:ascii="方正小标宋简体"/>
                <w:sz w:val="25"/>
              </w:rPr>
            </w:pPr>
          </w:p>
          <w:p>
            <w:pPr>
              <w:pStyle w:val="11"/>
              <w:spacing w:line="242" w:lineRule="auto"/>
              <w:ind w:left="136" w:right="126"/>
              <w:rPr>
                <w:b/>
                <w:sz w:val="22"/>
              </w:rPr>
            </w:pPr>
            <w:r>
              <w:rPr>
                <w:b/>
                <w:sz w:val="22"/>
              </w:rPr>
              <w:t>序号</w:t>
            </w:r>
          </w:p>
        </w:tc>
        <w:tc>
          <w:tcPr>
            <w:tcW w:w="497" w:type="dxa"/>
          </w:tcPr>
          <w:p>
            <w:pPr>
              <w:pStyle w:val="11"/>
              <w:spacing w:before="15"/>
              <w:rPr>
                <w:rFonts w:ascii="方正小标宋简体"/>
                <w:sz w:val="20"/>
              </w:rPr>
            </w:pPr>
          </w:p>
          <w:p>
            <w:pPr>
              <w:pStyle w:val="11"/>
              <w:spacing w:line="242" w:lineRule="auto"/>
              <w:ind w:left="137" w:right="126"/>
              <w:jc w:val="both"/>
              <w:rPr>
                <w:b/>
                <w:sz w:val="22"/>
              </w:rPr>
            </w:pPr>
            <w:r>
              <w:rPr>
                <w:b/>
                <w:sz w:val="22"/>
              </w:rPr>
              <w:t>入驻创业实体名称</w:t>
            </w:r>
          </w:p>
        </w:tc>
        <w:tc>
          <w:tcPr>
            <w:tcW w:w="753" w:type="dxa"/>
          </w:tcPr>
          <w:p>
            <w:pPr>
              <w:pStyle w:val="11"/>
              <w:rPr>
                <w:rFonts w:ascii="方正小标宋简体"/>
                <w:sz w:val="22"/>
              </w:rPr>
            </w:pPr>
          </w:p>
          <w:p>
            <w:pPr>
              <w:pStyle w:val="11"/>
              <w:rPr>
                <w:rFonts w:ascii="方正小标宋简体"/>
                <w:sz w:val="23"/>
              </w:rPr>
            </w:pPr>
          </w:p>
          <w:p>
            <w:pPr>
              <w:pStyle w:val="11"/>
              <w:spacing w:line="242" w:lineRule="auto"/>
              <w:ind w:left="156" w:right="142"/>
              <w:jc w:val="both"/>
              <w:rPr>
                <w:b/>
                <w:sz w:val="22"/>
              </w:rPr>
            </w:pPr>
            <w:r>
              <w:rPr>
                <w:b/>
                <w:spacing w:val="-8"/>
                <w:sz w:val="22"/>
              </w:rPr>
              <w:t>享受补贴</w:t>
            </w:r>
            <w:r>
              <w:rPr>
                <w:b/>
                <w:spacing w:val="-9"/>
                <w:sz w:val="22"/>
              </w:rPr>
              <w:t>周期</w:t>
            </w:r>
          </w:p>
          <w:p>
            <w:pPr>
              <w:pStyle w:val="11"/>
              <w:spacing w:line="242" w:lineRule="auto"/>
              <w:ind w:left="156" w:right="142"/>
              <w:rPr>
                <w:b/>
                <w:sz w:val="22"/>
              </w:rPr>
            </w:pPr>
            <w:r>
              <w:rPr>
                <w:b/>
                <w:sz w:val="22"/>
              </w:rPr>
              <w:t>（</w:t>
            </w:r>
            <w:r>
              <w:rPr>
                <w:b/>
                <w:spacing w:val="-16"/>
                <w:sz w:val="22"/>
              </w:rPr>
              <w:t>年</w:t>
            </w:r>
            <w:r>
              <w:rPr>
                <w:b/>
                <w:spacing w:val="-1"/>
                <w:sz w:val="22"/>
              </w:rPr>
              <w:t>度</w:t>
            </w:r>
            <w:r>
              <w:rPr>
                <w:b/>
                <w:spacing w:val="-16"/>
                <w:sz w:val="22"/>
              </w:rPr>
              <w:t>）</w:t>
            </w:r>
          </w:p>
        </w:tc>
        <w:tc>
          <w:tcPr>
            <w:tcW w:w="756" w:type="dxa"/>
          </w:tcPr>
          <w:p>
            <w:pPr>
              <w:pStyle w:val="11"/>
              <w:rPr>
                <w:rFonts w:ascii="方正小标宋简体"/>
                <w:sz w:val="22"/>
              </w:rPr>
            </w:pPr>
          </w:p>
          <w:p>
            <w:pPr>
              <w:pStyle w:val="11"/>
              <w:rPr>
                <w:rFonts w:ascii="方正小标宋简体"/>
                <w:sz w:val="23"/>
              </w:rPr>
            </w:pPr>
          </w:p>
          <w:p>
            <w:pPr>
              <w:pStyle w:val="11"/>
              <w:spacing w:line="242" w:lineRule="auto"/>
              <w:ind w:left="156" w:right="145"/>
              <w:jc w:val="center"/>
              <w:rPr>
                <w:b/>
                <w:sz w:val="22"/>
              </w:rPr>
            </w:pPr>
            <w:r>
              <w:rPr>
                <w:b/>
                <w:spacing w:val="-8"/>
                <w:sz w:val="22"/>
              </w:rPr>
              <w:t>建筑</w:t>
            </w:r>
            <w:r>
              <w:rPr>
                <w:b/>
                <w:spacing w:val="-9"/>
                <w:sz w:val="22"/>
              </w:rPr>
              <w:t>面积</w:t>
            </w:r>
          </w:p>
          <w:p>
            <w:pPr>
              <w:pStyle w:val="11"/>
              <w:spacing w:line="242" w:lineRule="auto"/>
              <w:ind w:left="156" w:right="145"/>
              <w:jc w:val="center"/>
              <w:rPr>
                <w:b/>
                <w:sz w:val="22"/>
              </w:rPr>
            </w:pPr>
            <w:r>
              <w:rPr>
                <w:b/>
                <w:sz w:val="22"/>
              </w:rPr>
              <w:t>（</w:t>
            </w:r>
            <w:r>
              <w:rPr>
                <w:b/>
                <w:spacing w:val="-16"/>
                <w:sz w:val="22"/>
              </w:rPr>
              <w:t>平</w:t>
            </w:r>
            <w:r>
              <w:rPr>
                <w:b/>
                <w:sz w:val="22"/>
              </w:rPr>
              <w:t xml:space="preserve">方 </w:t>
            </w:r>
            <w:r>
              <w:rPr>
                <w:b/>
                <w:spacing w:val="-1"/>
                <w:sz w:val="22"/>
              </w:rPr>
              <w:t>米</w:t>
            </w:r>
            <w:r>
              <w:rPr>
                <w:b/>
                <w:spacing w:val="-16"/>
                <w:sz w:val="22"/>
              </w:rPr>
              <w:t>）</w:t>
            </w:r>
          </w:p>
        </w:tc>
        <w:tc>
          <w:tcPr>
            <w:tcW w:w="613" w:type="dxa"/>
          </w:tcPr>
          <w:p>
            <w:pPr>
              <w:pStyle w:val="11"/>
              <w:rPr>
                <w:rFonts w:ascii="方正小标宋简体"/>
                <w:sz w:val="16"/>
              </w:rPr>
            </w:pPr>
          </w:p>
          <w:p>
            <w:pPr>
              <w:pStyle w:val="11"/>
              <w:rPr>
                <w:rFonts w:ascii="方正小标宋简体"/>
                <w:sz w:val="16"/>
              </w:rPr>
            </w:pPr>
          </w:p>
          <w:p>
            <w:pPr>
              <w:pStyle w:val="11"/>
              <w:rPr>
                <w:rFonts w:ascii="方正小标宋简体"/>
                <w:sz w:val="18"/>
              </w:rPr>
            </w:pPr>
          </w:p>
          <w:p>
            <w:pPr>
              <w:pStyle w:val="11"/>
              <w:spacing w:line="244" w:lineRule="auto"/>
              <w:ind w:left="144" w:right="134"/>
              <w:rPr>
                <w:b/>
                <w:sz w:val="16"/>
              </w:rPr>
            </w:pPr>
            <w:r>
              <w:rPr>
                <w:b/>
                <w:spacing w:val="-8"/>
                <w:sz w:val="16"/>
              </w:rPr>
              <w:t>房租</w:t>
            </w:r>
            <w:r>
              <w:rPr>
                <w:b/>
                <w:spacing w:val="-9"/>
                <w:sz w:val="16"/>
              </w:rPr>
              <w:t>标准</w:t>
            </w:r>
          </w:p>
          <w:p>
            <w:pPr>
              <w:pStyle w:val="11"/>
              <w:spacing w:line="202" w:lineRule="exact"/>
              <w:ind w:left="144"/>
              <w:rPr>
                <w:b/>
                <w:sz w:val="16"/>
              </w:rPr>
            </w:pPr>
            <w:r>
              <w:rPr>
                <w:b/>
                <w:spacing w:val="-1"/>
                <w:sz w:val="16"/>
              </w:rPr>
              <w:t>（</w:t>
            </w:r>
            <w:r>
              <w:rPr>
                <w:b/>
                <w:sz w:val="16"/>
              </w:rPr>
              <w:t>元</w:t>
            </w:r>
          </w:p>
          <w:p>
            <w:pPr>
              <w:pStyle w:val="11"/>
              <w:spacing w:before="4"/>
              <w:ind w:left="144" w:right="134" w:firstLine="40"/>
              <w:rPr>
                <w:b/>
                <w:sz w:val="16"/>
              </w:rPr>
            </w:pPr>
            <w:r>
              <w:rPr>
                <w:b/>
                <w:sz w:val="16"/>
              </w:rPr>
              <w:t>/平</w:t>
            </w:r>
            <w:r>
              <w:rPr>
                <w:b/>
                <w:spacing w:val="-9"/>
                <w:sz w:val="16"/>
              </w:rPr>
              <w:t>方米</w:t>
            </w:r>
          </w:p>
          <w:p>
            <w:pPr>
              <w:pStyle w:val="11"/>
              <w:spacing w:before="3"/>
              <w:ind w:left="108"/>
              <w:rPr>
                <w:b/>
                <w:sz w:val="16"/>
              </w:rPr>
            </w:pPr>
            <w:r>
              <w:rPr>
                <w:b/>
                <w:spacing w:val="-1"/>
                <w:sz w:val="16"/>
              </w:rPr>
              <w:t>/月）</w:t>
            </w:r>
          </w:p>
        </w:tc>
        <w:tc>
          <w:tcPr>
            <w:tcW w:w="613" w:type="dxa"/>
          </w:tcPr>
          <w:p>
            <w:pPr>
              <w:pStyle w:val="11"/>
              <w:rPr>
                <w:rFonts w:ascii="方正小标宋简体"/>
                <w:sz w:val="16"/>
              </w:rPr>
            </w:pPr>
          </w:p>
          <w:p>
            <w:pPr>
              <w:pStyle w:val="11"/>
              <w:rPr>
                <w:rFonts w:ascii="方正小标宋简体"/>
                <w:sz w:val="16"/>
              </w:rPr>
            </w:pPr>
          </w:p>
          <w:p>
            <w:pPr>
              <w:pStyle w:val="11"/>
              <w:rPr>
                <w:rFonts w:ascii="方正小标宋简体"/>
                <w:sz w:val="18"/>
              </w:rPr>
            </w:pPr>
          </w:p>
          <w:p>
            <w:pPr>
              <w:pStyle w:val="11"/>
              <w:spacing w:line="244" w:lineRule="auto"/>
              <w:ind w:left="146" w:right="132"/>
              <w:rPr>
                <w:b/>
                <w:sz w:val="16"/>
              </w:rPr>
            </w:pPr>
            <w:r>
              <w:rPr>
                <w:b/>
                <w:spacing w:val="-8"/>
                <w:sz w:val="16"/>
              </w:rPr>
              <w:t>物业</w:t>
            </w:r>
            <w:r>
              <w:rPr>
                <w:b/>
                <w:spacing w:val="-9"/>
                <w:sz w:val="16"/>
              </w:rPr>
              <w:t>标准</w:t>
            </w:r>
          </w:p>
          <w:p>
            <w:pPr>
              <w:pStyle w:val="11"/>
              <w:spacing w:line="202" w:lineRule="exact"/>
              <w:ind w:left="146"/>
              <w:rPr>
                <w:b/>
                <w:sz w:val="16"/>
              </w:rPr>
            </w:pPr>
            <w:r>
              <w:rPr>
                <w:b/>
                <w:spacing w:val="-1"/>
                <w:sz w:val="16"/>
              </w:rPr>
              <w:t>（</w:t>
            </w:r>
            <w:r>
              <w:rPr>
                <w:b/>
                <w:sz w:val="16"/>
              </w:rPr>
              <w:t>元</w:t>
            </w:r>
          </w:p>
          <w:p>
            <w:pPr>
              <w:pStyle w:val="11"/>
              <w:spacing w:before="4"/>
              <w:ind w:left="146" w:right="132" w:firstLine="38"/>
              <w:rPr>
                <w:b/>
                <w:sz w:val="16"/>
              </w:rPr>
            </w:pPr>
            <w:r>
              <w:rPr>
                <w:b/>
                <w:sz w:val="16"/>
              </w:rPr>
              <w:t>/平</w:t>
            </w:r>
            <w:r>
              <w:rPr>
                <w:b/>
                <w:spacing w:val="-9"/>
                <w:sz w:val="16"/>
              </w:rPr>
              <w:t>方米</w:t>
            </w:r>
          </w:p>
          <w:p>
            <w:pPr>
              <w:pStyle w:val="11"/>
              <w:spacing w:before="3"/>
              <w:ind w:left="107"/>
              <w:rPr>
                <w:b/>
                <w:sz w:val="16"/>
              </w:rPr>
            </w:pPr>
            <w:r>
              <w:rPr>
                <w:b/>
                <w:sz w:val="16"/>
              </w:rPr>
              <w:t>/月）</w:t>
            </w:r>
          </w:p>
        </w:tc>
        <w:tc>
          <w:tcPr>
            <w:tcW w:w="1014"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176"/>
              <w:rPr>
                <w:b/>
                <w:sz w:val="22"/>
              </w:rPr>
            </w:pPr>
            <w:r>
              <w:rPr>
                <w:b/>
                <w:sz w:val="22"/>
              </w:rPr>
              <w:t>房租费</w:t>
            </w:r>
          </w:p>
        </w:tc>
        <w:tc>
          <w:tcPr>
            <w:tcW w:w="1014"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177"/>
              <w:rPr>
                <w:b/>
                <w:sz w:val="22"/>
              </w:rPr>
            </w:pPr>
            <w:r>
              <w:rPr>
                <w:b/>
                <w:sz w:val="22"/>
              </w:rPr>
              <w:t>物业费</w:t>
            </w:r>
          </w:p>
        </w:tc>
        <w:tc>
          <w:tcPr>
            <w:tcW w:w="1014"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176"/>
              <w:rPr>
                <w:b/>
                <w:sz w:val="22"/>
              </w:rPr>
            </w:pPr>
            <w:r>
              <w:rPr>
                <w:b/>
                <w:sz w:val="22"/>
              </w:rPr>
              <w:t>水电费</w:t>
            </w:r>
          </w:p>
        </w:tc>
        <w:tc>
          <w:tcPr>
            <w:tcW w:w="1014"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177"/>
              <w:rPr>
                <w:b/>
                <w:sz w:val="22"/>
              </w:rPr>
            </w:pPr>
            <w:r>
              <w:rPr>
                <w:b/>
                <w:sz w:val="22"/>
              </w:rPr>
              <w:t>卫生费</w:t>
            </w:r>
          </w:p>
        </w:tc>
        <w:tc>
          <w:tcPr>
            <w:tcW w:w="1014"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176"/>
              <w:rPr>
                <w:b/>
                <w:sz w:val="22"/>
              </w:rPr>
            </w:pPr>
            <w:r>
              <w:rPr>
                <w:b/>
                <w:sz w:val="22"/>
              </w:rPr>
              <w:t>总金额</w:t>
            </w:r>
          </w:p>
        </w:tc>
        <w:tc>
          <w:tcPr>
            <w:tcW w:w="2479"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276"/>
              <w:rPr>
                <w:b/>
                <w:sz w:val="22"/>
              </w:rPr>
            </w:pPr>
            <w:r>
              <w:rPr>
                <w:b/>
                <w:sz w:val="22"/>
              </w:rPr>
              <w:t>按总金额的 60%计算</w:t>
            </w:r>
          </w:p>
        </w:tc>
        <w:tc>
          <w:tcPr>
            <w:tcW w:w="1704"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247"/>
              <w:rPr>
                <w:b/>
                <w:sz w:val="22"/>
              </w:rPr>
            </w:pPr>
            <w:r>
              <w:rPr>
                <w:b/>
                <w:sz w:val="22"/>
              </w:rPr>
              <w:t>60%部分合计</w:t>
            </w:r>
          </w:p>
        </w:tc>
        <w:tc>
          <w:tcPr>
            <w:tcW w:w="756" w:type="dxa"/>
          </w:tcPr>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97"/>
              <w:ind w:left="158"/>
              <w:rPr>
                <w:b/>
                <w:sz w:val="22"/>
              </w:rPr>
            </w:pPr>
            <w:r>
              <w:rPr>
                <w:b/>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96" w:type="dxa"/>
            <w:vMerge w:val="restart"/>
          </w:tcPr>
          <w:p>
            <w:pPr>
              <w:pStyle w:val="11"/>
              <w:spacing w:before="9"/>
              <w:rPr>
                <w:rFonts w:ascii="方正小标宋简体"/>
                <w:sz w:val="25"/>
              </w:rPr>
            </w:pPr>
          </w:p>
          <w:p>
            <w:pPr>
              <w:pStyle w:val="11"/>
              <w:spacing w:before="1"/>
              <w:ind w:left="8"/>
              <w:jc w:val="center"/>
              <w:rPr>
                <w:sz w:val="22"/>
              </w:rPr>
            </w:pPr>
            <w:r>
              <w:rPr>
                <w:w w:val="100"/>
                <w:sz w:val="22"/>
              </w:rPr>
              <w:t>1</w:t>
            </w:r>
          </w:p>
        </w:tc>
        <w:tc>
          <w:tcPr>
            <w:tcW w:w="497" w:type="dxa"/>
            <w:vMerge w:val="restart"/>
          </w:tcPr>
          <w:p>
            <w:pPr>
              <w:pStyle w:val="11"/>
              <w:rPr>
                <w:rFonts w:ascii="Times New Roman"/>
                <w:sz w:val="22"/>
              </w:rPr>
            </w:pPr>
          </w:p>
        </w:tc>
        <w:tc>
          <w:tcPr>
            <w:tcW w:w="753" w:type="dxa"/>
          </w:tcPr>
          <w:p>
            <w:pPr>
              <w:pStyle w:val="11"/>
              <w:rPr>
                <w:rFonts w:ascii="Times New Roman"/>
                <w:sz w:val="22"/>
              </w:rPr>
            </w:pPr>
          </w:p>
        </w:tc>
        <w:tc>
          <w:tcPr>
            <w:tcW w:w="756" w:type="dxa"/>
          </w:tcPr>
          <w:p>
            <w:pPr>
              <w:pStyle w:val="11"/>
              <w:rPr>
                <w:rFonts w:ascii="Times New Roman"/>
                <w:sz w:val="22"/>
              </w:rPr>
            </w:pPr>
          </w:p>
        </w:tc>
        <w:tc>
          <w:tcPr>
            <w:tcW w:w="613" w:type="dxa"/>
          </w:tcPr>
          <w:p>
            <w:pPr>
              <w:pStyle w:val="11"/>
              <w:rPr>
                <w:rFonts w:ascii="Times New Roman"/>
                <w:sz w:val="22"/>
              </w:rPr>
            </w:pPr>
          </w:p>
        </w:tc>
        <w:tc>
          <w:tcPr>
            <w:tcW w:w="613"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2479" w:type="dxa"/>
          </w:tcPr>
          <w:p>
            <w:pPr>
              <w:pStyle w:val="11"/>
              <w:rPr>
                <w:rFonts w:ascii="Times New Roman"/>
                <w:sz w:val="22"/>
              </w:rPr>
            </w:pPr>
          </w:p>
        </w:tc>
        <w:tc>
          <w:tcPr>
            <w:tcW w:w="1704" w:type="dxa"/>
            <w:vMerge w:val="restart"/>
          </w:tcPr>
          <w:p>
            <w:pPr>
              <w:pStyle w:val="11"/>
              <w:rPr>
                <w:rFonts w:ascii="Times New Roman"/>
                <w:sz w:val="22"/>
              </w:rPr>
            </w:pPr>
          </w:p>
        </w:tc>
        <w:tc>
          <w:tcPr>
            <w:tcW w:w="756"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96" w:type="dxa"/>
            <w:vMerge w:val="continue"/>
            <w:tcBorders>
              <w:top w:val="nil"/>
            </w:tcBorders>
          </w:tcPr>
          <w:p>
            <w:pPr>
              <w:rPr>
                <w:sz w:val="2"/>
                <w:szCs w:val="2"/>
              </w:rPr>
            </w:pPr>
          </w:p>
        </w:tc>
        <w:tc>
          <w:tcPr>
            <w:tcW w:w="497" w:type="dxa"/>
            <w:vMerge w:val="continue"/>
            <w:tcBorders>
              <w:top w:val="nil"/>
            </w:tcBorders>
          </w:tcPr>
          <w:p>
            <w:pPr>
              <w:rPr>
                <w:sz w:val="2"/>
                <w:szCs w:val="2"/>
              </w:rPr>
            </w:pPr>
          </w:p>
        </w:tc>
        <w:tc>
          <w:tcPr>
            <w:tcW w:w="753" w:type="dxa"/>
          </w:tcPr>
          <w:p>
            <w:pPr>
              <w:pStyle w:val="11"/>
              <w:rPr>
                <w:rFonts w:ascii="Times New Roman"/>
                <w:sz w:val="22"/>
              </w:rPr>
            </w:pPr>
          </w:p>
        </w:tc>
        <w:tc>
          <w:tcPr>
            <w:tcW w:w="756" w:type="dxa"/>
          </w:tcPr>
          <w:p>
            <w:pPr>
              <w:pStyle w:val="11"/>
              <w:rPr>
                <w:rFonts w:ascii="Times New Roman"/>
                <w:sz w:val="22"/>
              </w:rPr>
            </w:pPr>
          </w:p>
        </w:tc>
        <w:tc>
          <w:tcPr>
            <w:tcW w:w="613" w:type="dxa"/>
          </w:tcPr>
          <w:p>
            <w:pPr>
              <w:pStyle w:val="11"/>
              <w:rPr>
                <w:rFonts w:ascii="Times New Roman"/>
                <w:sz w:val="22"/>
              </w:rPr>
            </w:pPr>
          </w:p>
        </w:tc>
        <w:tc>
          <w:tcPr>
            <w:tcW w:w="613"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2479" w:type="dxa"/>
          </w:tcPr>
          <w:p>
            <w:pPr>
              <w:pStyle w:val="11"/>
              <w:rPr>
                <w:rFonts w:ascii="Times New Roman"/>
                <w:sz w:val="22"/>
              </w:rPr>
            </w:pPr>
          </w:p>
        </w:tc>
        <w:tc>
          <w:tcPr>
            <w:tcW w:w="1704" w:type="dxa"/>
            <w:vMerge w:val="continue"/>
            <w:tcBorders>
              <w:top w:val="nil"/>
            </w:tcBorders>
          </w:tcPr>
          <w:p>
            <w:pPr>
              <w:rPr>
                <w:sz w:val="2"/>
                <w:szCs w:val="2"/>
              </w:rPr>
            </w:pPr>
          </w:p>
        </w:tc>
        <w:tc>
          <w:tcPr>
            <w:tcW w:w="756"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96" w:type="dxa"/>
            <w:vMerge w:val="continue"/>
            <w:tcBorders>
              <w:top w:val="nil"/>
            </w:tcBorders>
          </w:tcPr>
          <w:p>
            <w:pPr>
              <w:rPr>
                <w:sz w:val="2"/>
                <w:szCs w:val="2"/>
              </w:rPr>
            </w:pPr>
          </w:p>
        </w:tc>
        <w:tc>
          <w:tcPr>
            <w:tcW w:w="497" w:type="dxa"/>
            <w:vMerge w:val="continue"/>
            <w:tcBorders>
              <w:top w:val="nil"/>
            </w:tcBorders>
          </w:tcPr>
          <w:p>
            <w:pPr>
              <w:rPr>
                <w:sz w:val="2"/>
                <w:szCs w:val="2"/>
              </w:rPr>
            </w:pPr>
          </w:p>
        </w:tc>
        <w:tc>
          <w:tcPr>
            <w:tcW w:w="753" w:type="dxa"/>
          </w:tcPr>
          <w:p>
            <w:pPr>
              <w:pStyle w:val="11"/>
              <w:rPr>
                <w:rFonts w:ascii="Times New Roman"/>
                <w:sz w:val="22"/>
              </w:rPr>
            </w:pPr>
          </w:p>
        </w:tc>
        <w:tc>
          <w:tcPr>
            <w:tcW w:w="756" w:type="dxa"/>
          </w:tcPr>
          <w:p>
            <w:pPr>
              <w:pStyle w:val="11"/>
              <w:rPr>
                <w:rFonts w:ascii="Times New Roman"/>
                <w:sz w:val="22"/>
              </w:rPr>
            </w:pPr>
          </w:p>
        </w:tc>
        <w:tc>
          <w:tcPr>
            <w:tcW w:w="613" w:type="dxa"/>
          </w:tcPr>
          <w:p>
            <w:pPr>
              <w:pStyle w:val="11"/>
              <w:rPr>
                <w:rFonts w:ascii="Times New Roman"/>
                <w:sz w:val="22"/>
              </w:rPr>
            </w:pPr>
          </w:p>
        </w:tc>
        <w:tc>
          <w:tcPr>
            <w:tcW w:w="613"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2479" w:type="dxa"/>
          </w:tcPr>
          <w:p>
            <w:pPr>
              <w:pStyle w:val="11"/>
              <w:rPr>
                <w:rFonts w:ascii="Times New Roman"/>
                <w:sz w:val="22"/>
              </w:rPr>
            </w:pPr>
          </w:p>
        </w:tc>
        <w:tc>
          <w:tcPr>
            <w:tcW w:w="1704" w:type="dxa"/>
            <w:vMerge w:val="continue"/>
            <w:tcBorders>
              <w:top w:val="nil"/>
            </w:tcBorders>
          </w:tcPr>
          <w:p>
            <w:pPr>
              <w:rPr>
                <w:sz w:val="2"/>
                <w:szCs w:val="2"/>
              </w:rPr>
            </w:pPr>
          </w:p>
        </w:tc>
        <w:tc>
          <w:tcPr>
            <w:tcW w:w="756"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96" w:type="dxa"/>
            <w:vMerge w:val="restart"/>
          </w:tcPr>
          <w:p>
            <w:pPr>
              <w:pStyle w:val="11"/>
              <w:spacing w:before="8"/>
              <w:rPr>
                <w:rFonts w:ascii="方正小标宋简体"/>
                <w:sz w:val="25"/>
              </w:rPr>
            </w:pPr>
          </w:p>
          <w:p>
            <w:pPr>
              <w:pStyle w:val="11"/>
              <w:ind w:left="8"/>
              <w:jc w:val="center"/>
              <w:rPr>
                <w:sz w:val="22"/>
              </w:rPr>
            </w:pPr>
            <w:r>
              <w:rPr>
                <w:w w:val="100"/>
                <w:sz w:val="22"/>
              </w:rPr>
              <w:t>2</w:t>
            </w:r>
          </w:p>
        </w:tc>
        <w:tc>
          <w:tcPr>
            <w:tcW w:w="497" w:type="dxa"/>
            <w:vMerge w:val="restart"/>
          </w:tcPr>
          <w:p>
            <w:pPr>
              <w:pStyle w:val="11"/>
              <w:rPr>
                <w:rFonts w:ascii="Times New Roman"/>
                <w:sz w:val="22"/>
              </w:rPr>
            </w:pPr>
          </w:p>
        </w:tc>
        <w:tc>
          <w:tcPr>
            <w:tcW w:w="753" w:type="dxa"/>
          </w:tcPr>
          <w:p>
            <w:pPr>
              <w:pStyle w:val="11"/>
              <w:rPr>
                <w:rFonts w:ascii="Times New Roman"/>
                <w:sz w:val="22"/>
              </w:rPr>
            </w:pPr>
          </w:p>
        </w:tc>
        <w:tc>
          <w:tcPr>
            <w:tcW w:w="756" w:type="dxa"/>
          </w:tcPr>
          <w:p>
            <w:pPr>
              <w:pStyle w:val="11"/>
              <w:rPr>
                <w:rFonts w:ascii="Times New Roman"/>
                <w:sz w:val="22"/>
              </w:rPr>
            </w:pPr>
          </w:p>
        </w:tc>
        <w:tc>
          <w:tcPr>
            <w:tcW w:w="613" w:type="dxa"/>
          </w:tcPr>
          <w:p>
            <w:pPr>
              <w:pStyle w:val="11"/>
              <w:rPr>
                <w:rFonts w:ascii="Times New Roman"/>
                <w:sz w:val="22"/>
              </w:rPr>
            </w:pPr>
          </w:p>
        </w:tc>
        <w:tc>
          <w:tcPr>
            <w:tcW w:w="613"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2479" w:type="dxa"/>
          </w:tcPr>
          <w:p>
            <w:pPr>
              <w:pStyle w:val="11"/>
              <w:rPr>
                <w:rFonts w:ascii="Times New Roman"/>
                <w:sz w:val="22"/>
              </w:rPr>
            </w:pPr>
          </w:p>
        </w:tc>
        <w:tc>
          <w:tcPr>
            <w:tcW w:w="1704" w:type="dxa"/>
            <w:vMerge w:val="restart"/>
          </w:tcPr>
          <w:p>
            <w:pPr>
              <w:pStyle w:val="11"/>
              <w:rPr>
                <w:rFonts w:ascii="Times New Roman"/>
                <w:sz w:val="22"/>
              </w:rPr>
            </w:pPr>
          </w:p>
        </w:tc>
        <w:tc>
          <w:tcPr>
            <w:tcW w:w="756"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96" w:type="dxa"/>
            <w:vMerge w:val="continue"/>
            <w:tcBorders>
              <w:top w:val="nil"/>
            </w:tcBorders>
          </w:tcPr>
          <w:p>
            <w:pPr>
              <w:rPr>
                <w:sz w:val="2"/>
                <w:szCs w:val="2"/>
              </w:rPr>
            </w:pPr>
          </w:p>
        </w:tc>
        <w:tc>
          <w:tcPr>
            <w:tcW w:w="497" w:type="dxa"/>
            <w:vMerge w:val="continue"/>
            <w:tcBorders>
              <w:top w:val="nil"/>
            </w:tcBorders>
          </w:tcPr>
          <w:p>
            <w:pPr>
              <w:rPr>
                <w:sz w:val="2"/>
                <w:szCs w:val="2"/>
              </w:rPr>
            </w:pPr>
          </w:p>
        </w:tc>
        <w:tc>
          <w:tcPr>
            <w:tcW w:w="753" w:type="dxa"/>
          </w:tcPr>
          <w:p>
            <w:pPr>
              <w:pStyle w:val="11"/>
              <w:rPr>
                <w:rFonts w:ascii="Times New Roman"/>
                <w:sz w:val="22"/>
              </w:rPr>
            </w:pPr>
          </w:p>
        </w:tc>
        <w:tc>
          <w:tcPr>
            <w:tcW w:w="756" w:type="dxa"/>
          </w:tcPr>
          <w:p>
            <w:pPr>
              <w:pStyle w:val="11"/>
              <w:rPr>
                <w:rFonts w:ascii="Times New Roman"/>
                <w:sz w:val="22"/>
              </w:rPr>
            </w:pPr>
          </w:p>
        </w:tc>
        <w:tc>
          <w:tcPr>
            <w:tcW w:w="613" w:type="dxa"/>
          </w:tcPr>
          <w:p>
            <w:pPr>
              <w:pStyle w:val="11"/>
              <w:rPr>
                <w:rFonts w:ascii="Times New Roman"/>
                <w:sz w:val="22"/>
              </w:rPr>
            </w:pPr>
          </w:p>
        </w:tc>
        <w:tc>
          <w:tcPr>
            <w:tcW w:w="613"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2479" w:type="dxa"/>
          </w:tcPr>
          <w:p>
            <w:pPr>
              <w:pStyle w:val="11"/>
              <w:rPr>
                <w:rFonts w:ascii="Times New Roman"/>
                <w:sz w:val="22"/>
              </w:rPr>
            </w:pPr>
          </w:p>
        </w:tc>
        <w:tc>
          <w:tcPr>
            <w:tcW w:w="1704" w:type="dxa"/>
            <w:vMerge w:val="continue"/>
            <w:tcBorders>
              <w:top w:val="nil"/>
            </w:tcBorders>
          </w:tcPr>
          <w:p>
            <w:pPr>
              <w:rPr>
                <w:sz w:val="2"/>
                <w:szCs w:val="2"/>
              </w:rPr>
            </w:pPr>
          </w:p>
        </w:tc>
        <w:tc>
          <w:tcPr>
            <w:tcW w:w="756"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96" w:type="dxa"/>
            <w:vMerge w:val="continue"/>
            <w:tcBorders>
              <w:top w:val="nil"/>
            </w:tcBorders>
          </w:tcPr>
          <w:p>
            <w:pPr>
              <w:rPr>
                <w:sz w:val="2"/>
                <w:szCs w:val="2"/>
              </w:rPr>
            </w:pPr>
          </w:p>
        </w:tc>
        <w:tc>
          <w:tcPr>
            <w:tcW w:w="497" w:type="dxa"/>
            <w:vMerge w:val="continue"/>
            <w:tcBorders>
              <w:top w:val="nil"/>
            </w:tcBorders>
          </w:tcPr>
          <w:p>
            <w:pPr>
              <w:rPr>
                <w:sz w:val="2"/>
                <w:szCs w:val="2"/>
              </w:rPr>
            </w:pPr>
          </w:p>
        </w:tc>
        <w:tc>
          <w:tcPr>
            <w:tcW w:w="753" w:type="dxa"/>
          </w:tcPr>
          <w:p>
            <w:pPr>
              <w:pStyle w:val="11"/>
              <w:rPr>
                <w:rFonts w:ascii="Times New Roman"/>
                <w:sz w:val="22"/>
              </w:rPr>
            </w:pPr>
          </w:p>
        </w:tc>
        <w:tc>
          <w:tcPr>
            <w:tcW w:w="756" w:type="dxa"/>
          </w:tcPr>
          <w:p>
            <w:pPr>
              <w:pStyle w:val="11"/>
              <w:rPr>
                <w:rFonts w:ascii="Times New Roman"/>
                <w:sz w:val="22"/>
              </w:rPr>
            </w:pPr>
          </w:p>
        </w:tc>
        <w:tc>
          <w:tcPr>
            <w:tcW w:w="613" w:type="dxa"/>
          </w:tcPr>
          <w:p>
            <w:pPr>
              <w:pStyle w:val="11"/>
              <w:rPr>
                <w:rFonts w:ascii="Times New Roman"/>
                <w:sz w:val="22"/>
              </w:rPr>
            </w:pPr>
          </w:p>
        </w:tc>
        <w:tc>
          <w:tcPr>
            <w:tcW w:w="613"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2479" w:type="dxa"/>
          </w:tcPr>
          <w:p>
            <w:pPr>
              <w:pStyle w:val="11"/>
              <w:rPr>
                <w:rFonts w:ascii="Times New Roman"/>
                <w:sz w:val="22"/>
              </w:rPr>
            </w:pPr>
          </w:p>
        </w:tc>
        <w:tc>
          <w:tcPr>
            <w:tcW w:w="1704" w:type="dxa"/>
            <w:vMerge w:val="continue"/>
            <w:tcBorders>
              <w:top w:val="nil"/>
            </w:tcBorders>
          </w:tcPr>
          <w:p>
            <w:pPr>
              <w:rPr>
                <w:sz w:val="2"/>
                <w:szCs w:val="2"/>
              </w:rPr>
            </w:pPr>
          </w:p>
        </w:tc>
        <w:tc>
          <w:tcPr>
            <w:tcW w:w="756"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496" w:type="dxa"/>
          </w:tcPr>
          <w:p>
            <w:pPr>
              <w:pStyle w:val="11"/>
              <w:rPr>
                <w:rFonts w:ascii="Times New Roman"/>
                <w:sz w:val="22"/>
              </w:rPr>
            </w:pPr>
          </w:p>
        </w:tc>
        <w:tc>
          <w:tcPr>
            <w:tcW w:w="497" w:type="dxa"/>
          </w:tcPr>
          <w:p>
            <w:pPr>
              <w:pStyle w:val="11"/>
              <w:spacing w:before="104" w:line="242" w:lineRule="auto"/>
              <w:ind w:left="137" w:right="126"/>
              <w:rPr>
                <w:b/>
                <w:sz w:val="22"/>
              </w:rPr>
            </w:pPr>
            <w:r>
              <w:rPr>
                <w:b/>
                <w:sz w:val="22"/>
              </w:rPr>
              <w:t>合计</w:t>
            </w:r>
          </w:p>
        </w:tc>
        <w:tc>
          <w:tcPr>
            <w:tcW w:w="753" w:type="dxa"/>
          </w:tcPr>
          <w:p>
            <w:pPr>
              <w:pStyle w:val="11"/>
              <w:rPr>
                <w:rFonts w:ascii="Times New Roman"/>
                <w:sz w:val="22"/>
              </w:rPr>
            </w:pPr>
          </w:p>
        </w:tc>
        <w:tc>
          <w:tcPr>
            <w:tcW w:w="756" w:type="dxa"/>
          </w:tcPr>
          <w:p>
            <w:pPr>
              <w:pStyle w:val="11"/>
              <w:rPr>
                <w:rFonts w:ascii="Times New Roman"/>
                <w:sz w:val="22"/>
              </w:rPr>
            </w:pPr>
          </w:p>
        </w:tc>
        <w:tc>
          <w:tcPr>
            <w:tcW w:w="613" w:type="dxa"/>
          </w:tcPr>
          <w:p>
            <w:pPr>
              <w:pStyle w:val="11"/>
              <w:rPr>
                <w:rFonts w:ascii="Times New Roman"/>
                <w:sz w:val="22"/>
              </w:rPr>
            </w:pPr>
          </w:p>
        </w:tc>
        <w:tc>
          <w:tcPr>
            <w:tcW w:w="613"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1014" w:type="dxa"/>
          </w:tcPr>
          <w:p>
            <w:pPr>
              <w:pStyle w:val="11"/>
              <w:rPr>
                <w:rFonts w:ascii="Times New Roman"/>
                <w:sz w:val="22"/>
              </w:rPr>
            </w:pPr>
          </w:p>
        </w:tc>
        <w:tc>
          <w:tcPr>
            <w:tcW w:w="2479" w:type="dxa"/>
          </w:tcPr>
          <w:p>
            <w:pPr>
              <w:pStyle w:val="11"/>
              <w:rPr>
                <w:rFonts w:ascii="Times New Roman"/>
                <w:sz w:val="22"/>
              </w:rPr>
            </w:pPr>
          </w:p>
        </w:tc>
        <w:tc>
          <w:tcPr>
            <w:tcW w:w="1704" w:type="dxa"/>
          </w:tcPr>
          <w:p>
            <w:pPr>
              <w:pStyle w:val="11"/>
              <w:rPr>
                <w:rFonts w:ascii="Times New Roman"/>
                <w:sz w:val="22"/>
              </w:rPr>
            </w:pPr>
          </w:p>
        </w:tc>
        <w:tc>
          <w:tcPr>
            <w:tcW w:w="756" w:type="dxa"/>
          </w:tcPr>
          <w:p>
            <w:pPr>
              <w:pStyle w:val="11"/>
              <w:rPr>
                <w:rFonts w:ascii="Times New Roman"/>
                <w:sz w:val="22"/>
              </w:rPr>
            </w:pPr>
          </w:p>
        </w:tc>
      </w:tr>
    </w:tbl>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spacing w:before="15"/>
        <w:rPr>
          <w:rFonts w:ascii="方正小标宋简体"/>
          <w:sz w:val="21"/>
        </w:rPr>
      </w:pPr>
    </w:p>
    <w:p>
      <w:pPr>
        <w:spacing w:before="61"/>
        <w:ind w:left="104" w:right="0" w:firstLine="0"/>
        <w:jc w:val="left"/>
        <w:rPr>
          <w:rFonts w:ascii="宋体"/>
          <w:sz w:val="28"/>
        </w:rPr>
      </w:pPr>
      <w:r>
        <w:rPr>
          <w:rFonts w:ascii="宋体"/>
          <w:sz w:val="28"/>
        </w:rPr>
        <w:t>- 52 -</w:t>
      </w:r>
    </w:p>
    <w:p>
      <w:pPr>
        <w:spacing w:after="0"/>
        <w:jc w:val="left"/>
        <w:rPr>
          <w:rFonts w:ascii="宋体"/>
          <w:sz w:val="28"/>
        </w:rPr>
        <w:sectPr>
          <w:type w:val="continuous"/>
          <w:pgSz w:w="16840" w:h="11910" w:orient="landscape"/>
          <w:pgMar w:top="1580" w:right="1460" w:bottom="1160" w:left="1340" w:header="720" w:footer="720" w:gutter="0"/>
          <w:cols w:space="720" w:num="1"/>
        </w:sectPr>
      </w:pPr>
    </w:p>
    <w:p>
      <w:pPr>
        <w:pStyle w:val="4"/>
        <w:spacing w:before="11"/>
        <w:rPr>
          <w:rFonts w:ascii="宋体"/>
          <w:sz w:val="12"/>
        </w:rPr>
      </w:pPr>
    </w:p>
    <w:p>
      <w:pPr>
        <w:pStyle w:val="2"/>
        <w:spacing w:line="751" w:lineRule="exact"/>
        <w:ind w:left="1215" w:right="1215"/>
      </w:pPr>
      <w:bookmarkStart w:id="10" w:name="一次性创业补贴"/>
      <w:bookmarkEnd w:id="10"/>
      <w:bookmarkStart w:id="11" w:name="_bookmark3"/>
      <w:bookmarkEnd w:id="11"/>
      <w:r>
        <w:t>一次性创业补贴</w:t>
      </w:r>
    </w:p>
    <w:p>
      <w:pPr>
        <w:pStyle w:val="4"/>
        <w:spacing w:before="292" w:line="304" w:lineRule="auto"/>
        <w:ind w:left="1680" w:right="3584"/>
      </w:pPr>
      <w:r>
        <w:rPr>
          <w:rFonts w:hint="eastAsia" w:ascii="黑体" w:eastAsia="黑体"/>
        </w:rPr>
        <w:t>一、事项名称：</w:t>
      </w:r>
      <w:r>
        <w:t>一次性创业补贴发放</w:t>
      </w:r>
      <w:r>
        <w:rPr>
          <w:rFonts w:hint="eastAsia" w:ascii="黑体" w:eastAsia="黑体"/>
        </w:rPr>
        <w:t>二、办事对象：</w:t>
      </w:r>
      <w:r>
        <w:t>法人、个人</w:t>
      </w:r>
    </w:p>
    <w:p>
      <w:pPr>
        <w:pStyle w:val="4"/>
        <w:spacing w:line="304" w:lineRule="auto"/>
        <w:ind w:left="1040" w:right="1037" w:firstLine="631"/>
        <w:jc w:val="both"/>
      </w:pPr>
      <w:r>
        <w:rPr>
          <w:rFonts w:hint="eastAsia" w:ascii="黑体" w:eastAsia="黑体"/>
          <w:spacing w:val="-2"/>
        </w:rPr>
        <w:t>三、受理条件：</w:t>
      </w:r>
      <w:r>
        <w:t>符合条件的自主创业的高校在校生、毕</w:t>
      </w:r>
      <w:r>
        <w:rPr>
          <w:spacing w:val="-2"/>
        </w:rPr>
        <w:t>业五年内高校毕业生、就业困难人员、化解过剩产能企业中</w:t>
      </w:r>
      <w:r>
        <w:rPr>
          <w:spacing w:val="-4"/>
        </w:rPr>
        <w:t>的职工和失业人员、农民工</w:t>
      </w:r>
      <w:r>
        <w:t>（</w:t>
      </w:r>
      <w:r>
        <w:rPr>
          <w:spacing w:val="-1"/>
        </w:rPr>
        <w:t>非城镇居民、原建档立卡贫困家庭中的劳动力）</w:t>
      </w:r>
    </w:p>
    <w:p>
      <w:pPr>
        <w:pStyle w:val="4"/>
        <w:spacing w:line="304" w:lineRule="auto"/>
        <w:ind w:left="1040" w:right="867" w:firstLine="588"/>
      </w:pPr>
      <w:r>
        <w:rPr>
          <w:rFonts w:hint="eastAsia" w:ascii="黑体" w:eastAsia="黑体"/>
          <w:spacing w:val="-33"/>
        </w:rPr>
        <w:t>四、设立依据：</w:t>
      </w:r>
      <w:r>
        <w:rPr>
          <w:spacing w:val="-30"/>
        </w:rPr>
        <w:t>人社部 财政部《关于进一步加大就业扶贫政</w:t>
      </w:r>
      <w:r>
        <w:rPr>
          <w:spacing w:val="-31"/>
          <w:w w:val="95"/>
        </w:rPr>
        <w:t>策支持力度着力提高劳务组织化程度的通知》</w:t>
      </w:r>
      <w:r>
        <w:rPr>
          <w:spacing w:val="-24"/>
          <w:w w:val="95"/>
        </w:rPr>
        <w:t>（</w:t>
      </w:r>
      <w:r>
        <w:rPr>
          <w:spacing w:val="-31"/>
          <w:w w:val="95"/>
        </w:rPr>
        <w:t>人社部发〔</w:t>
      </w:r>
      <w:r>
        <w:rPr>
          <w:spacing w:val="-12"/>
          <w:w w:val="95"/>
        </w:rPr>
        <w:t>2018</w:t>
      </w:r>
      <w:r>
        <w:rPr>
          <w:w w:val="95"/>
        </w:rPr>
        <w:t xml:space="preserve">〕 </w:t>
      </w:r>
      <w:r>
        <w:rPr>
          <w:spacing w:val="-5"/>
        </w:rPr>
        <w:t>46</w:t>
      </w:r>
      <w:r>
        <w:rPr>
          <w:spacing w:val="-69"/>
        </w:rPr>
        <w:t xml:space="preserve"> 号</w:t>
      </w:r>
      <w:r>
        <w:rPr>
          <w:spacing w:val="-31"/>
        </w:rPr>
        <w:t>）</w:t>
      </w:r>
      <w:r>
        <w:rPr>
          <w:spacing w:val="-27"/>
        </w:rPr>
        <w:t>、《关于印发〈江西省就业补助资金管理暂行办法〉的通</w:t>
      </w:r>
      <w:r>
        <w:rPr>
          <w:spacing w:val="-38"/>
        </w:rPr>
        <w:t>知》</w:t>
      </w:r>
      <w:r>
        <w:rPr>
          <w:spacing w:val="-24"/>
        </w:rPr>
        <w:t>（</w:t>
      </w:r>
      <w:r>
        <w:rPr>
          <w:spacing w:val="-27"/>
        </w:rPr>
        <w:t>赣财社〔</w:t>
      </w:r>
      <w:r>
        <w:rPr>
          <w:spacing w:val="-13"/>
        </w:rPr>
        <w:t>2019</w:t>
      </w:r>
      <w:r>
        <w:rPr>
          <w:spacing w:val="-36"/>
        </w:rPr>
        <w:t>〕</w:t>
      </w:r>
      <w:r>
        <w:t>1</w:t>
      </w:r>
      <w:r>
        <w:rPr>
          <w:spacing w:val="-68"/>
        </w:rPr>
        <w:t xml:space="preserve"> 号</w:t>
      </w:r>
      <w:r>
        <w:rPr>
          <w:spacing w:val="-41"/>
        </w:rPr>
        <w:t>）</w:t>
      </w:r>
      <w:r>
        <w:rPr>
          <w:spacing w:val="-33"/>
        </w:rPr>
        <w:t>、《南昌市人民政府印发关于进一步</w:t>
      </w:r>
      <w:r>
        <w:rPr>
          <w:spacing w:val="-31"/>
        </w:rPr>
        <w:t>做好稳就业工作的实施意见的通知》</w:t>
      </w:r>
      <w:r>
        <w:rPr>
          <w:spacing w:val="-29"/>
        </w:rPr>
        <w:t>（</w:t>
      </w:r>
      <w:r>
        <w:rPr>
          <w:spacing w:val="-28"/>
        </w:rPr>
        <w:t>洪府发〔</w:t>
      </w:r>
      <w:r>
        <w:rPr>
          <w:spacing w:val="-12"/>
        </w:rPr>
        <w:t>2021</w:t>
      </w:r>
      <w:r>
        <w:rPr>
          <w:spacing w:val="-24"/>
        </w:rPr>
        <w:t>〕</w:t>
      </w:r>
      <w:r>
        <w:t>2</w:t>
      </w:r>
      <w:r>
        <w:rPr>
          <w:spacing w:val="-66"/>
        </w:rPr>
        <w:t xml:space="preserve"> 号</w:t>
      </w:r>
      <w:r>
        <w:t>）</w:t>
      </w:r>
    </w:p>
    <w:p>
      <w:pPr>
        <w:pStyle w:val="4"/>
        <w:spacing w:before="25" w:after="22"/>
        <w:ind w:left="1628"/>
        <w:rPr>
          <w:rFonts w:hint="eastAsia" w:ascii="黑体" w:eastAsia="黑体"/>
        </w:rPr>
      </w:pPr>
      <w:r>
        <w:rPr>
          <w:rFonts w:hint="eastAsia" w:ascii="黑体" w:eastAsia="黑体"/>
        </w:rPr>
        <w:t>五、材料清单</w:t>
      </w:r>
    </w:p>
    <w:tbl>
      <w:tblPr>
        <w:tblStyle w:val="7"/>
        <w:tblW w:w="0" w:type="auto"/>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2853"/>
        <w:gridCol w:w="1133"/>
        <w:gridCol w:w="744"/>
        <w:gridCol w:w="988"/>
        <w:gridCol w:w="1200"/>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87" w:type="dxa"/>
          </w:tcPr>
          <w:p>
            <w:pPr>
              <w:pStyle w:val="11"/>
              <w:spacing w:before="45"/>
              <w:ind w:left="289"/>
              <w:rPr>
                <w:rFonts w:hint="eastAsia" w:ascii="黑体" w:eastAsia="黑体"/>
                <w:sz w:val="21"/>
              </w:rPr>
            </w:pPr>
            <w:r>
              <w:rPr>
                <w:rFonts w:hint="eastAsia" w:ascii="黑体" w:eastAsia="黑体"/>
                <w:w w:val="99"/>
                <w:sz w:val="21"/>
              </w:rPr>
              <w:t>序</w:t>
            </w:r>
          </w:p>
          <w:p>
            <w:pPr>
              <w:pStyle w:val="11"/>
              <w:spacing w:before="53" w:line="253" w:lineRule="exact"/>
              <w:ind w:left="236"/>
              <w:rPr>
                <w:rFonts w:hint="eastAsia" w:ascii="黑体" w:eastAsia="黑体"/>
                <w:sz w:val="21"/>
              </w:rPr>
            </w:pPr>
            <w:r>
              <w:rPr>
                <w:rFonts w:hint="eastAsia" w:ascii="黑体" w:eastAsia="黑体"/>
                <w:w w:val="99"/>
                <w:sz w:val="21"/>
              </w:rPr>
              <w:t>号</w:t>
            </w:r>
          </w:p>
        </w:tc>
        <w:tc>
          <w:tcPr>
            <w:tcW w:w="2853" w:type="dxa"/>
          </w:tcPr>
          <w:p>
            <w:pPr>
              <w:pStyle w:val="11"/>
              <w:spacing w:before="1"/>
              <w:rPr>
                <w:rFonts w:ascii="黑体"/>
                <w:sz w:val="16"/>
              </w:rPr>
            </w:pPr>
          </w:p>
          <w:p>
            <w:pPr>
              <w:pStyle w:val="11"/>
              <w:ind w:left="1059"/>
              <w:rPr>
                <w:rFonts w:hint="eastAsia" w:ascii="黑体" w:eastAsia="黑体"/>
                <w:sz w:val="21"/>
              </w:rPr>
            </w:pPr>
            <w:r>
              <w:rPr>
                <w:rFonts w:hint="eastAsia" w:ascii="黑体" w:eastAsia="黑体"/>
                <w:sz w:val="21"/>
              </w:rPr>
              <w:t>材料名称</w:t>
            </w:r>
          </w:p>
        </w:tc>
        <w:tc>
          <w:tcPr>
            <w:tcW w:w="1133" w:type="dxa"/>
          </w:tcPr>
          <w:p>
            <w:pPr>
              <w:pStyle w:val="11"/>
              <w:spacing w:before="45"/>
              <w:ind w:left="409"/>
              <w:rPr>
                <w:rFonts w:hint="eastAsia" w:ascii="黑体" w:eastAsia="黑体"/>
                <w:sz w:val="21"/>
              </w:rPr>
            </w:pPr>
            <w:r>
              <w:rPr>
                <w:rFonts w:hint="eastAsia" w:ascii="黑体" w:eastAsia="黑体"/>
                <w:spacing w:val="-1"/>
                <w:w w:val="95"/>
                <w:sz w:val="21"/>
              </w:rPr>
              <w:t>材料</w:t>
            </w:r>
          </w:p>
          <w:p>
            <w:pPr>
              <w:pStyle w:val="11"/>
              <w:spacing w:before="53" w:line="253" w:lineRule="exact"/>
              <w:ind w:left="409"/>
              <w:rPr>
                <w:rFonts w:hint="eastAsia" w:ascii="黑体" w:eastAsia="黑体"/>
                <w:sz w:val="21"/>
              </w:rPr>
            </w:pPr>
            <w:r>
              <w:rPr>
                <w:rFonts w:hint="eastAsia" w:ascii="黑体" w:eastAsia="黑体"/>
                <w:spacing w:val="-1"/>
                <w:w w:val="95"/>
                <w:sz w:val="21"/>
              </w:rPr>
              <w:t>来源</w:t>
            </w:r>
          </w:p>
        </w:tc>
        <w:tc>
          <w:tcPr>
            <w:tcW w:w="744" w:type="dxa"/>
          </w:tcPr>
          <w:p>
            <w:pPr>
              <w:pStyle w:val="11"/>
              <w:spacing w:before="45"/>
              <w:ind w:left="212"/>
              <w:rPr>
                <w:rFonts w:hint="eastAsia" w:ascii="黑体" w:eastAsia="黑体"/>
                <w:sz w:val="21"/>
              </w:rPr>
            </w:pPr>
            <w:r>
              <w:rPr>
                <w:rFonts w:hint="eastAsia" w:ascii="黑体" w:eastAsia="黑体"/>
                <w:spacing w:val="-1"/>
                <w:w w:val="95"/>
                <w:sz w:val="21"/>
              </w:rPr>
              <w:t>原件</w:t>
            </w:r>
          </w:p>
          <w:p>
            <w:pPr>
              <w:pStyle w:val="11"/>
              <w:spacing w:before="53" w:line="253" w:lineRule="exact"/>
              <w:ind w:left="212"/>
              <w:rPr>
                <w:rFonts w:hint="eastAsia" w:ascii="黑体" w:eastAsia="黑体"/>
                <w:sz w:val="21"/>
              </w:rPr>
            </w:pPr>
            <w:r>
              <w:rPr>
                <w:rFonts w:hint="eastAsia" w:ascii="黑体" w:eastAsia="黑体"/>
                <w:spacing w:val="-1"/>
                <w:w w:val="95"/>
                <w:sz w:val="21"/>
              </w:rPr>
              <w:t>份数</w:t>
            </w:r>
          </w:p>
        </w:tc>
        <w:tc>
          <w:tcPr>
            <w:tcW w:w="988" w:type="dxa"/>
          </w:tcPr>
          <w:p>
            <w:pPr>
              <w:pStyle w:val="11"/>
              <w:spacing w:before="45"/>
              <w:ind w:left="209" w:right="99"/>
              <w:jc w:val="center"/>
              <w:rPr>
                <w:rFonts w:hint="eastAsia" w:ascii="黑体" w:eastAsia="黑体"/>
                <w:sz w:val="21"/>
              </w:rPr>
            </w:pPr>
            <w:r>
              <w:rPr>
                <w:rFonts w:hint="eastAsia" w:ascii="黑体" w:eastAsia="黑体"/>
                <w:sz w:val="21"/>
              </w:rPr>
              <w:t>复印件</w:t>
            </w:r>
          </w:p>
          <w:p>
            <w:pPr>
              <w:pStyle w:val="11"/>
              <w:spacing w:before="53" w:line="253" w:lineRule="exact"/>
              <w:ind w:left="209" w:right="99"/>
              <w:jc w:val="center"/>
              <w:rPr>
                <w:rFonts w:hint="eastAsia" w:ascii="黑体" w:eastAsia="黑体"/>
                <w:sz w:val="21"/>
              </w:rPr>
            </w:pPr>
            <w:r>
              <w:rPr>
                <w:rFonts w:hint="eastAsia" w:ascii="黑体" w:eastAsia="黑体"/>
                <w:sz w:val="21"/>
              </w:rPr>
              <w:t>份数</w:t>
            </w:r>
          </w:p>
        </w:tc>
        <w:tc>
          <w:tcPr>
            <w:tcW w:w="1200" w:type="dxa"/>
          </w:tcPr>
          <w:p>
            <w:pPr>
              <w:pStyle w:val="11"/>
              <w:spacing w:before="45"/>
              <w:ind w:left="209" w:right="96"/>
              <w:jc w:val="center"/>
              <w:rPr>
                <w:rFonts w:hint="eastAsia" w:ascii="黑体" w:eastAsia="黑体"/>
                <w:sz w:val="21"/>
              </w:rPr>
            </w:pPr>
            <w:r>
              <w:rPr>
                <w:rFonts w:hint="eastAsia" w:ascii="黑体" w:eastAsia="黑体"/>
                <w:sz w:val="21"/>
              </w:rPr>
              <w:t>电子文档</w:t>
            </w:r>
          </w:p>
          <w:p>
            <w:pPr>
              <w:pStyle w:val="11"/>
              <w:spacing w:before="53" w:line="253" w:lineRule="exact"/>
              <w:ind w:left="208" w:right="98"/>
              <w:jc w:val="center"/>
              <w:rPr>
                <w:rFonts w:hint="eastAsia" w:ascii="黑体" w:eastAsia="黑体"/>
                <w:sz w:val="21"/>
              </w:rPr>
            </w:pPr>
            <w:r>
              <w:rPr>
                <w:rFonts w:hint="eastAsia" w:ascii="黑体" w:eastAsia="黑体"/>
                <w:sz w:val="21"/>
              </w:rPr>
              <w:t>份数</w:t>
            </w:r>
          </w:p>
        </w:tc>
        <w:tc>
          <w:tcPr>
            <w:tcW w:w="1905" w:type="dxa"/>
          </w:tcPr>
          <w:p>
            <w:pPr>
              <w:pStyle w:val="11"/>
              <w:spacing w:before="1"/>
              <w:rPr>
                <w:rFonts w:ascii="黑体"/>
                <w:sz w:val="16"/>
              </w:rPr>
            </w:pPr>
          </w:p>
          <w:p>
            <w:pPr>
              <w:pStyle w:val="11"/>
              <w:ind w:left="374"/>
              <w:rPr>
                <w:rFonts w:hint="eastAsia" w:ascii="黑体" w:eastAsia="黑体"/>
                <w:sz w:val="21"/>
              </w:rPr>
            </w:pPr>
            <w:r>
              <w:rPr>
                <w:rFonts w:hint="eastAsia" w:ascii="黑体" w:eastAsia="黑体"/>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687" w:type="dxa"/>
          </w:tcPr>
          <w:p>
            <w:pPr>
              <w:pStyle w:val="11"/>
              <w:spacing w:before="8"/>
              <w:rPr>
                <w:rFonts w:ascii="黑体"/>
                <w:sz w:val="26"/>
              </w:rPr>
            </w:pPr>
          </w:p>
          <w:p>
            <w:pPr>
              <w:pStyle w:val="11"/>
              <w:ind w:left="7"/>
              <w:jc w:val="center"/>
              <w:rPr>
                <w:sz w:val="21"/>
              </w:rPr>
            </w:pPr>
            <w:r>
              <w:rPr>
                <w:w w:val="99"/>
                <w:sz w:val="21"/>
              </w:rPr>
              <w:t>1</w:t>
            </w:r>
          </w:p>
        </w:tc>
        <w:tc>
          <w:tcPr>
            <w:tcW w:w="2853" w:type="dxa"/>
          </w:tcPr>
          <w:p>
            <w:pPr>
              <w:pStyle w:val="11"/>
              <w:spacing w:before="6"/>
              <w:rPr>
                <w:rFonts w:ascii="黑体"/>
                <w:sz w:val="28"/>
              </w:rPr>
            </w:pPr>
          </w:p>
          <w:p>
            <w:pPr>
              <w:pStyle w:val="11"/>
              <w:ind w:left="164"/>
              <w:rPr>
                <w:sz w:val="21"/>
              </w:rPr>
            </w:pPr>
            <w:r>
              <w:rPr>
                <w:sz w:val="21"/>
              </w:rPr>
              <w:t>《一次性创业补贴审批表》</w:t>
            </w:r>
          </w:p>
        </w:tc>
        <w:tc>
          <w:tcPr>
            <w:tcW w:w="1133" w:type="dxa"/>
          </w:tcPr>
          <w:p>
            <w:pPr>
              <w:pStyle w:val="11"/>
              <w:spacing w:before="6"/>
              <w:rPr>
                <w:rFonts w:ascii="黑体"/>
                <w:sz w:val="28"/>
              </w:rPr>
            </w:pPr>
          </w:p>
          <w:p>
            <w:pPr>
              <w:pStyle w:val="11"/>
              <w:ind w:right="348"/>
              <w:jc w:val="right"/>
              <w:rPr>
                <w:sz w:val="21"/>
              </w:rPr>
            </w:pPr>
            <w:r>
              <w:rPr>
                <w:w w:val="95"/>
                <w:sz w:val="21"/>
              </w:rPr>
              <w:t>自备</w:t>
            </w:r>
          </w:p>
        </w:tc>
        <w:tc>
          <w:tcPr>
            <w:tcW w:w="744" w:type="dxa"/>
          </w:tcPr>
          <w:p>
            <w:pPr>
              <w:pStyle w:val="11"/>
              <w:spacing w:before="6"/>
              <w:rPr>
                <w:rFonts w:ascii="黑体"/>
                <w:sz w:val="28"/>
              </w:rPr>
            </w:pPr>
          </w:p>
          <w:p>
            <w:pPr>
              <w:pStyle w:val="11"/>
              <w:ind w:left="7"/>
              <w:jc w:val="center"/>
              <w:rPr>
                <w:sz w:val="21"/>
              </w:rPr>
            </w:pPr>
            <w:r>
              <w:rPr>
                <w:w w:val="99"/>
                <w:sz w:val="21"/>
              </w:rPr>
              <w:t>1</w:t>
            </w:r>
          </w:p>
        </w:tc>
        <w:tc>
          <w:tcPr>
            <w:tcW w:w="988" w:type="dxa"/>
          </w:tcPr>
          <w:p>
            <w:pPr>
              <w:pStyle w:val="11"/>
              <w:spacing w:before="6"/>
              <w:rPr>
                <w:rFonts w:ascii="黑体"/>
                <w:sz w:val="28"/>
              </w:rPr>
            </w:pPr>
          </w:p>
          <w:p>
            <w:pPr>
              <w:pStyle w:val="11"/>
              <w:ind w:left="440"/>
              <w:rPr>
                <w:sz w:val="21"/>
              </w:rPr>
            </w:pPr>
            <w:r>
              <w:rPr>
                <w:w w:val="99"/>
                <w:sz w:val="21"/>
              </w:rPr>
              <w:t>0</w:t>
            </w:r>
          </w:p>
        </w:tc>
        <w:tc>
          <w:tcPr>
            <w:tcW w:w="1200" w:type="dxa"/>
          </w:tcPr>
          <w:p>
            <w:pPr>
              <w:pStyle w:val="11"/>
              <w:spacing w:before="6"/>
              <w:rPr>
                <w:rFonts w:ascii="黑体"/>
                <w:sz w:val="28"/>
              </w:rPr>
            </w:pPr>
          </w:p>
          <w:p>
            <w:pPr>
              <w:pStyle w:val="11"/>
              <w:ind w:left="8"/>
              <w:jc w:val="center"/>
              <w:rPr>
                <w:sz w:val="21"/>
              </w:rPr>
            </w:pPr>
            <w:r>
              <w:rPr>
                <w:w w:val="99"/>
                <w:sz w:val="21"/>
              </w:rPr>
              <w:t>0</w:t>
            </w:r>
          </w:p>
        </w:tc>
        <w:tc>
          <w:tcPr>
            <w:tcW w:w="1905" w:type="dxa"/>
          </w:tcPr>
          <w:p>
            <w:pPr>
              <w:pStyle w:val="11"/>
              <w:spacing w:before="84" w:line="249" w:lineRule="auto"/>
              <w:ind w:left="107" w:right="95" w:hanging="8"/>
              <w:jc w:val="center"/>
              <w:rPr>
                <w:sz w:val="21"/>
              </w:rPr>
            </w:pPr>
            <w:r>
              <w:rPr>
                <w:sz w:val="21"/>
              </w:rPr>
              <w:t>（在校生申请需提供）真实有效、盖章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687" w:type="dxa"/>
          </w:tcPr>
          <w:p>
            <w:pPr>
              <w:pStyle w:val="11"/>
              <w:rPr>
                <w:rFonts w:ascii="黑体"/>
                <w:sz w:val="25"/>
              </w:rPr>
            </w:pPr>
          </w:p>
          <w:p>
            <w:pPr>
              <w:pStyle w:val="11"/>
              <w:spacing w:before="1"/>
              <w:ind w:left="9"/>
              <w:jc w:val="center"/>
              <w:rPr>
                <w:sz w:val="21"/>
              </w:rPr>
            </w:pPr>
            <w:r>
              <w:rPr>
                <w:w w:val="97"/>
                <w:sz w:val="21"/>
              </w:rPr>
              <w:t>2</w:t>
            </w:r>
          </w:p>
        </w:tc>
        <w:tc>
          <w:tcPr>
            <w:tcW w:w="2853" w:type="dxa"/>
          </w:tcPr>
          <w:p>
            <w:pPr>
              <w:pStyle w:val="11"/>
              <w:spacing w:before="1"/>
              <w:rPr>
                <w:rFonts w:ascii="黑体"/>
                <w:sz w:val="16"/>
              </w:rPr>
            </w:pPr>
          </w:p>
          <w:p>
            <w:pPr>
              <w:pStyle w:val="11"/>
              <w:spacing w:line="249" w:lineRule="auto"/>
              <w:ind w:left="689" w:right="98" w:hanging="584"/>
              <w:rPr>
                <w:sz w:val="21"/>
              </w:rPr>
            </w:pPr>
            <w:r>
              <w:rPr>
                <w:w w:val="95"/>
                <w:sz w:val="21"/>
              </w:rPr>
              <w:t>统一社会信用代码证或《民办</w:t>
            </w:r>
            <w:r>
              <w:rPr>
                <w:sz w:val="21"/>
              </w:rPr>
              <w:t>非企业登记证》</w:t>
            </w:r>
          </w:p>
        </w:tc>
        <w:tc>
          <w:tcPr>
            <w:tcW w:w="1133" w:type="dxa"/>
          </w:tcPr>
          <w:p>
            <w:pPr>
              <w:pStyle w:val="11"/>
              <w:spacing w:before="1"/>
              <w:rPr>
                <w:rFonts w:ascii="黑体"/>
                <w:sz w:val="16"/>
              </w:rPr>
            </w:pPr>
          </w:p>
          <w:p>
            <w:pPr>
              <w:pStyle w:val="11"/>
              <w:spacing w:line="249" w:lineRule="auto"/>
              <w:ind w:left="251" w:right="137" w:hanging="106"/>
              <w:rPr>
                <w:sz w:val="21"/>
              </w:rPr>
            </w:pPr>
            <w:r>
              <w:rPr>
                <w:sz w:val="21"/>
              </w:rPr>
              <w:t>市场监管部核发</w:t>
            </w:r>
          </w:p>
        </w:tc>
        <w:tc>
          <w:tcPr>
            <w:tcW w:w="744" w:type="dxa"/>
          </w:tcPr>
          <w:p>
            <w:pPr>
              <w:pStyle w:val="11"/>
              <w:spacing w:before="12"/>
              <w:rPr>
                <w:rFonts w:ascii="黑体"/>
                <w:sz w:val="26"/>
              </w:rPr>
            </w:pPr>
          </w:p>
          <w:p>
            <w:pPr>
              <w:pStyle w:val="11"/>
              <w:ind w:left="10"/>
              <w:jc w:val="center"/>
              <w:rPr>
                <w:sz w:val="21"/>
              </w:rPr>
            </w:pPr>
            <w:r>
              <w:rPr>
                <w:w w:val="97"/>
                <w:sz w:val="21"/>
              </w:rPr>
              <w:t>1</w:t>
            </w:r>
          </w:p>
        </w:tc>
        <w:tc>
          <w:tcPr>
            <w:tcW w:w="988" w:type="dxa"/>
          </w:tcPr>
          <w:p>
            <w:pPr>
              <w:pStyle w:val="11"/>
              <w:spacing w:before="12"/>
              <w:rPr>
                <w:rFonts w:ascii="黑体"/>
                <w:sz w:val="26"/>
              </w:rPr>
            </w:pPr>
          </w:p>
          <w:p>
            <w:pPr>
              <w:pStyle w:val="11"/>
              <w:ind w:left="440"/>
              <w:rPr>
                <w:sz w:val="21"/>
              </w:rPr>
            </w:pPr>
            <w:r>
              <w:rPr>
                <w:w w:val="97"/>
                <w:sz w:val="21"/>
              </w:rPr>
              <w:t>1</w:t>
            </w:r>
          </w:p>
        </w:tc>
        <w:tc>
          <w:tcPr>
            <w:tcW w:w="1200" w:type="dxa"/>
          </w:tcPr>
          <w:p>
            <w:pPr>
              <w:pStyle w:val="11"/>
              <w:spacing w:before="12"/>
              <w:rPr>
                <w:rFonts w:ascii="黑体"/>
                <w:sz w:val="26"/>
              </w:rPr>
            </w:pPr>
          </w:p>
          <w:p>
            <w:pPr>
              <w:pStyle w:val="11"/>
              <w:ind w:left="6"/>
              <w:jc w:val="center"/>
              <w:rPr>
                <w:sz w:val="21"/>
              </w:rPr>
            </w:pPr>
            <w:r>
              <w:rPr>
                <w:w w:val="97"/>
                <w:sz w:val="21"/>
              </w:rPr>
              <w:t>0</w:t>
            </w:r>
          </w:p>
        </w:tc>
        <w:tc>
          <w:tcPr>
            <w:tcW w:w="1905" w:type="dxa"/>
          </w:tcPr>
          <w:p>
            <w:pPr>
              <w:pStyle w:val="11"/>
              <w:spacing w:before="12"/>
              <w:rPr>
                <w:rFonts w:ascii="黑体"/>
                <w:sz w:val="26"/>
              </w:rPr>
            </w:pPr>
          </w:p>
          <w:p>
            <w:pPr>
              <w:pStyle w:val="11"/>
              <w:ind w:left="215"/>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687" w:type="dxa"/>
          </w:tcPr>
          <w:p>
            <w:pPr>
              <w:pStyle w:val="11"/>
              <w:rPr>
                <w:rFonts w:ascii="黑体"/>
                <w:sz w:val="20"/>
              </w:rPr>
            </w:pPr>
          </w:p>
          <w:p>
            <w:pPr>
              <w:pStyle w:val="11"/>
              <w:rPr>
                <w:rFonts w:ascii="黑体"/>
                <w:sz w:val="20"/>
              </w:rPr>
            </w:pPr>
          </w:p>
          <w:p>
            <w:pPr>
              <w:pStyle w:val="11"/>
              <w:spacing w:before="8"/>
              <w:rPr>
                <w:rFonts w:ascii="黑体"/>
                <w:sz w:val="16"/>
              </w:rPr>
            </w:pPr>
          </w:p>
          <w:p>
            <w:pPr>
              <w:pStyle w:val="11"/>
              <w:ind w:left="9"/>
              <w:jc w:val="center"/>
              <w:rPr>
                <w:sz w:val="21"/>
              </w:rPr>
            </w:pPr>
            <w:r>
              <w:rPr>
                <w:w w:val="97"/>
                <w:sz w:val="21"/>
              </w:rPr>
              <w:t>3</w:t>
            </w:r>
          </w:p>
        </w:tc>
        <w:tc>
          <w:tcPr>
            <w:tcW w:w="2853" w:type="dxa"/>
          </w:tcPr>
          <w:p>
            <w:pPr>
              <w:pStyle w:val="11"/>
              <w:spacing w:before="51" w:line="249" w:lineRule="auto"/>
              <w:ind w:left="109" w:right="95"/>
              <w:jc w:val="center"/>
              <w:rPr>
                <w:sz w:val="21"/>
              </w:rPr>
            </w:pPr>
            <w:r>
              <w:rPr>
                <w:spacing w:val="-10"/>
                <w:sz w:val="21"/>
              </w:rPr>
              <w:t xml:space="preserve">企业提供：法人身份证、近 </w:t>
            </w:r>
            <w:r>
              <w:rPr>
                <w:spacing w:val="-12"/>
                <w:sz w:val="21"/>
              </w:rPr>
              <w:t xml:space="preserve">3 </w:t>
            </w:r>
            <w:r>
              <w:rPr>
                <w:sz w:val="21"/>
              </w:rPr>
              <w:t>个月企业财务报表及员工工资支付凭证；</w:t>
            </w:r>
          </w:p>
          <w:p>
            <w:pPr>
              <w:pStyle w:val="11"/>
              <w:spacing w:line="249" w:lineRule="auto"/>
              <w:ind w:left="106" w:right="96"/>
              <w:jc w:val="center"/>
              <w:rPr>
                <w:sz w:val="21"/>
              </w:rPr>
            </w:pPr>
            <w:r>
              <w:rPr>
                <w:spacing w:val="-11"/>
                <w:w w:val="95"/>
                <w:sz w:val="21"/>
              </w:rPr>
              <w:t xml:space="preserve">个体工商户提供：身份证、近 </w:t>
            </w:r>
            <w:r>
              <w:rPr>
                <w:sz w:val="21"/>
              </w:rPr>
              <w:t>3</w:t>
            </w:r>
            <w:r>
              <w:rPr>
                <w:spacing w:val="-8"/>
                <w:sz w:val="21"/>
              </w:rPr>
              <w:t xml:space="preserve"> 个月进货单及销售明细表或服务清单</w:t>
            </w:r>
          </w:p>
        </w:tc>
        <w:tc>
          <w:tcPr>
            <w:tcW w:w="1133" w:type="dxa"/>
          </w:tcPr>
          <w:p>
            <w:pPr>
              <w:pStyle w:val="11"/>
              <w:rPr>
                <w:rFonts w:ascii="黑体"/>
                <w:sz w:val="20"/>
              </w:rPr>
            </w:pPr>
          </w:p>
          <w:p>
            <w:pPr>
              <w:pStyle w:val="11"/>
              <w:rPr>
                <w:rFonts w:ascii="黑体"/>
                <w:sz w:val="20"/>
              </w:rPr>
            </w:pPr>
          </w:p>
          <w:p>
            <w:pPr>
              <w:pStyle w:val="11"/>
              <w:spacing w:before="6"/>
              <w:rPr>
                <w:rFonts w:ascii="黑体"/>
                <w:sz w:val="18"/>
              </w:rPr>
            </w:pPr>
          </w:p>
          <w:p>
            <w:pPr>
              <w:pStyle w:val="11"/>
              <w:ind w:right="348"/>
              <w:jc w:val="right"/>
              <w:rPr>
                <w:sz w:val="21"/>
              </w:rPr>
            </w:pPr>
            <w:r>
              <w:rPr>
                <w:w w:val="95"/>
                <w:sz w:val="21"/>
              </w:rPr>
              <w:t>自备</w:t>
            </w:r>
          </w:p>
        </w:tc>
        <w:tc>
          <w:tcPr>
            <w:tcW w:w="744" w:type="dxa"/>
          </w:tcPr>
          <w:p>
            <w:pPr>
              <w:pStyle w:val="11"/>
              <w:rPr>
                <w:rFonts w:ascii="黑体"/>
                <w:sz w:val="20"/>
              </w:rPr>
            </w:pPr>
          </w:p>
          <w:p>
            <w:pPr>
              <w:pStyle w:val="11"/>
              <w:rPr>
                <w:rFonts w:ascii="黑体"/>
                <w:sz w:val="20"/>
              </w:rPr>
            </w:pPr>
          </w:p>
          <w:p>
            <w:pPr>
              <w:pStyle w:val="11"/>
              <w:spacing w:before="6"/>
              <w:rPr>
                <w:rFonts w:ascii="黑体"/>
                <w:sz w:val="18"/>
              </w:rPr>
            </w:pPr>
          </w:p>
          <w:p>
            <w:pPr>
              <w:pStyle w:val="11"/>
              <w:ind w:left="10"/>
              <w:jc w:val="center"/>
              <w:rPr>
                <w:sz w:val="21"/>
              </w:rPr>
            </w:pPr>
            <w:r>
              <w:rPr>
                <w:w w:val="97"/>
                <w:sz w:val="21"/>
              </w:rPr>
              <w:t>0</w:t>
            </w:r>
          </w:p>
        </w:tc>
        <w:tc>
          <w:tcPr>
            <w:tcW w:w="988" w:type="dxa"/>
          </w:tcPr>
          <w:p>
            <w:pPr>
              <w:pStyle w:val="11"/>
              <w:rPr>
                <w:rFonts w:ascii="黑体"/>
                <w:sz w:val="20"/>
              </w:rPr>
            </w:pPr>
          </w:p>
          <w:p>
            <w:pPr>
              <w:pStyle w:val="11"/>
              <w:rPr>
                <w:rFonts w:ascii="黑体"/>
                <w:sz w:val="20"/>
              </w:rPr>
            </w:pPr>
          </w:p>
          <w:p>
            <w:pPr>
              <w:pStyle w:val="11"/>
              <w:spacing w:before="6"/>
              <w:rPr>
                <w:rFonts w:ascii="黑体"/>
                <w:sz w:val="18"/>
              </w:rPr>
            </w:pPr>
          </w:p>
          <w:p>
            <w:pPr>
              <w:pStyle w:val="11"/>
              <w:ind w:left="440"/>
              <w:rPr>
                <w:sz w:val="21"/>
              </w:rPr>
            </w:pPr>
            <w:r>
              <w:rPr>
                <w:w w:val="97"/>
                <w:sz w:val="21"/>
              </w:rPr>
              <w:t>1</w:t>
            </w:r>
          </w:p>
        </w:tc>
        <w:tc>
          <w:tcPr>
            <w:tcW w:w="1200" w:type="dxa"/>
          </w:tcPr>
          <w:p>
            <w:pPr>
              <w:pStyle w:val="11"/>
              <w:rPr>
                <w:rFonts w:ascii="黑体"/>
                <w:sz w:val="20"/>
              </w:rPr>
            </w:pPr>
          </w:p>
          <w:p>
            <w:pPr>
              <w:pStyle w:val="11"/>
              <w:rPr>
                <w:rFonts w:ascii="黑体"/>
                <w:sz w:val="20"/>
              </w:rPr>
            </w:pPr>
          </w:p>
          <w:p>
            <w:pPr>
              <w:pStyle w:val="11"/>
              <w:spacing w:before="6"/>
              <w:rPr>
                <w:rFonts w:ascii="黑体"/>
                <w:sz w:val="18"/>
              </w:rPr>
            </w:pPr>
          </w:p>
          <w:p>
            <w:pPr>
              <w:pStyle w:val="11"/>
              <w:ind w:left="6"/>
              <w:jc w:val="center"/>
              <w:rPr>
                <w:sz w:val="21"/>
              </w:rPr>
            </w:pPr>
            <w:r>
              <w:rPr>
                <w:w w:val="97"/>
                <w:sz w:val="21"/>
              </w:rPr>
              <w:t>0</w:t>
            </w:r>
          </w:p>
        </w:tc>
        <w:tc>
          <w:tcPr>
            <w:tcW w:w="1905" w:type="dxa"/>
          </w:tcPr>
          <w:p>
            <w:pPr>
              <w:pStyle w:val="11"/>
              <w:rPr>
                <w:rFonts w:ascii="黑体"/>
                <w:sz w:val="20"/>
              </w:rPr>
            </w:pPr>
          </w:p>
          <w:p>
            <w:pPr>
              <w:pStyle w:val="11"/>
              <w:rPr>
                <w:rFonts w:ascii="黑体"/>
                <w:sz w:val="20"/>
              </w:rPr>
            </w:pPr>
          </w:p>
          <w:p>
            <w:pPr>
              <w:pStyle w:val="11"/>
              <w:spacing w:before="6"/>
              <w:rPr>
                <w:rFonts w:ascii="黑体"/>
                <w:sz w:val="18"/>
              </w:rPr>
            </w:pPr>
          </w:p>
          <w:p>
            <w:pPr>
              <w:pStyle w:val="11"/>
              <w:ind w:left="215"/>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87" w:type="dxa"/>
          </w:tcPr>
          <w:p>
            <w:pPr>
              <w:pStyle w:val="11"/>
              <w:rPr>
                <w:rFonts w:ascii="黑体"/>
                <w:sz w:val="20"/>
              </w:rPr>
            </w:pPr>
          </w:p>
          <w:p>
            <w:pPr>
              <w:pStyle w:val="11"/>
              <w:spacing w:before="3"/>
              <w:rPr>
                <w:rFonts w:ascii="黑体"/>
                <w:sz w:val="23"/>
              </w:rPr>
            </w:pPr>
          </w:p>
          <w:p>
            <w:pPr>
              <w:pStyle w:val="11"/>
              <w:spacing w:before="1"/>
              <w:ind w:left="9"/>
              <w:jc w:val="center"/>
              <w:rPr>
                <w:sz w:val="21"/>
              </w:rPr>
            </w:pPr>
            <w:r>
              <w:rPr>
                <w:w w:val="97"/>
                <w:sz w:val="21"/>
              </w:rPr>
              <w:t>4</w:t>
            </w:r>
          </w:p>
        </w:tc>
        <w:tc>
          <w:tcPr>
            <w:tcW w:w="2853" w:type="dxa"/>
          </w:tcPr>
          <w:p>
            <w:pPr>
              <w:pStyle w:val="11"/>
              <w:spacing w:before="4"/>
              <w:rPr>
                <w:rFonts w:ascii="黑体"/>
                <w:sz w:val="21"/>
              </w:rPr>
            </w:pPr>
          </w:p>
          <w:p>
            <w:pPr>
              <w:pStyle w:val="11"/>
              <w:spacing w:before="1" w:line="249" w:lineRule="auto"/>
              <w:ind w:left="106" w:right="96"/>
              <w:jc w:val="both"/>
              <w:rPr>
                <w:sz w:val="21"/>
              </w:rPr>
            </w:pPr>
            <w:r>
              <w:rPr>
                <w:spacing w:val="-9"/>
                <w:w w:val="95"/>
                <w:sz w:val="21"/>
              </w:rPr>
              <w:t>《就业创业证》</w:t>
            </w:r>
            <w:r>
              <w:rPr>
                <w:spacing w:val="-29"/>
                <w:w w:val="95"/>
                <w:sz w:val="21"/>
              </w:rPr>
              <w:t>（</w:t>
            </w:r>
            <w:r>
              <w:rPr>
                <w:w w:val="95"/>
                <w:sz w:val="21"/>
              </w:rPr>
              <w:t>《就业失业</w:t>
            </w:r>
            <w:r>
              <w:rPr>
                <w:spacing w:val="-8"/>
                <w:sz w:val="21"/>
              </w:rPr>
              <w:t>登记证》</w:t>
            </w:r>
            <w:r>
              <w:rPr>
                <w:spacing w:val="-29"/>
                <w:sz w:val="21"/>
              </w:rPr>
              <w:t>）</w:t>
            </w:r>
            <w:r>
              <w:rPr>
                <w:spacing w:val="-8"/>
                <w:sz w:val="21"/>
              </w:rPr>
              <w:t>或毕业证</w:t>
            </w:r>
            <w:r>
              <w:rPr>
                <w:sz w:val="21"/>
              </w:rPr>
              <w:t>（</w:t>
            </w:r>
            <w:r>
              <w:rPr>
                <w:spacing w:val="-4"/>
                <w:sz w:val="21"/>
              </w:rPr>
              <w:t>在校生</w:t>
            </w:r>
            <w:r>
              <w:rPr>
                <w:sz w:val="21"/>
              </w:rPr>
              <w:t>需提供学籍证明）</w:t>
            </w:r>
          </w:p>
        </w:tc>
        <w:tc>
          <w:tcPr>
            <w:tcW w:w="1133" w:type="dxa"/>
          </w:tcPr>
          <w:p>
            <w:pPr>
              <w:pStyle w:val="11"/>
              <w:rPr>
                <w:rFonts w:ascii="黑体"/>
                <w:sz w:val="20"/>
              </w:rPr>
            </w:pPr>
          </w:p>
          <w:p>
            <w:pPr>
              <w:pStyle w:val="11"/>
              <w:spacing w:before="3"/>
              <w:rPr>
                <w:rFonts w:ascii="黑体"/>
                <w:sz w:val="23"/>
              </w:rPr>
            </w:pPr>
          </w:p>
          <w:p>
            <w:pPr>
              <w:pStyle w:val="11"/>
              <w:spacing w:before="1"/>
              <w:ind w:right="348"/>
              <w:jc w:val="right"/>
              <w:rPr>
                <w:sz w:val="21"/>
              </w:rPr>
            </w:pPr>
            <w:r>
              <w:rPr>
                <w:w w:val="95"/>
                <w:sz w:val="21"/>
              </w:rPr>
              <w:t>自备</w:t>
            </w:r>
          </w:p>
        </w:tc>
        <w:tc>
          <w:tcPr>
            <w:tcW w:w="744" w:type="dxa"/>
          </w:tcPr>
          <w:p>
            <w:pPr>
              <w:pStyle w:val="11"/>
              <w:rPr>
                <w:rFonts w:ascii="黑体"/>
                <w:sz w:val="20"/>
              </w:rPr>
            </w:pPr>
          </w:p>
          <w:p>
            <w:pPr>
              <w:pStyle w:val="11"/>
              <w:spacing w:before="3"/>
              <w:rPr>
                <w:rFonts w:ascii="黑体"/>
                <w:sz w:val="23"/>
              </w:rPr>
            </w:pPr>
          </w:p>
          <w:p>
            <w:pPr>
              <w:pStyle w:val="11"/>
              <w:spacing w:before="1"/>
              <w:ind w:left="10"/>
              <w:jc w:val="center"/>
              <w:rPr>
                <w:sz w:val="21"/>
              </w:rPr>
            </w:pPr>
            <w:r>
              <w:rPr>
                <w:w w:val="97"/>
                <w:sz w:val="21"/>
              </w:rPr>
              <w:t>1</w:t>
            </w:r>
          </w:p>
        </w:tc>
        <w:tc>
          <w:tcPr>
            <w:tcW w:w="988" w:type="dxa"/>
          </w:tcPr>
          <w:p>
            <w:pPr>
              <w:pStyle w:val="11"/>
              <w:rPr>
                <w:rFonts w:ascii="黑体"/>
                <w:sz w:val="20"/>
              </w:rPr>
            </w:pPr>
          </w:p>
          <w:p>
            <w:pPr>
              <w:pStyle w:val="11"/>
              <w:spacing w:before="3"/>
              <w:rPr>
                <w:rFonts w:ascii="黑体"/>
                <w:sz w:val="23"/>
              </w:rPr>
            </w:pPr>
          </w:p>
          <w:p>
            <w:pPr>
              <w:pStyle w:val="11"/>
              <w:spacing w:before="1"/>
              <w:ind w:left="440"/>
              <w:rPr>
                <w:sz w:val="21"/>
              </w:rPr>
            </w:pPr>
            <w:r>
              <w:rPr>
                <w:w w:val="97"/>
                <w:sz w:val="21"/>
              </w:rPr>
              <w:t>1</w:t>
            </w:r>
          </w:p>
        </w:tc>
        <w:tc>
          <w:tcPr>
            <w:tcW w:w="1200" w:type="dxa"/>
          </w:tcPr>
          <w:p>
            <w:pPr>
              <w:pStyle w:val="11"/>
              <w:rPr>
                <w:rFonts w:ascii="黑体"/>
                <w:sz w:val="20"/>
              </w:rPr>
            </w:pPr>
          </w:p>
          <w:p>
            <w:pPr>
              <w:pStyle w:val="11"/>
              <w:spacing w:before="3"/>
              <w:rPr>
                <w:rFonts w:ascii="黑体"/>
                <w:sz w:val="23"/>
              </w:rPr>
            </w:pPr>
          </w:p>
          <w:p>
            <w:pPr>
              <w:pStyle w:val="11"/>
              <w:spacing w:before="1"/>
              <w:ind w:left="6"/>
              <w:jc w:val="center"/>
              <w:rPr>
                <w:sz w:val="21"/>
              </w:rPr>
            </w:pPr>
            <w:r>
              <w:rPr>
                <w:w w:val="97"/>
                <w:sz w:val="21"/>
              </w:rPr>
              <w:t>0</w:t>
            </w:r>
          </w:p>
        </w:tc>
        <w:tc>
          <w:tcPr>
            <w:tcW w:w="1905" w:type="dxa"/>
          </w:tcPr>
          <w:p>
            <w:pPr>
              <w:pStyle w:val="11"/>
              <w:rPr>
                <w:rFonts w:ascii="黑体"/>
                <w:sz w:val="20"/>
              </w:rPr>
            </w:pPr>
          </w:p>
          <w:p>
            <w:pPr>
              <w:pStyle w:val="11"/>
              <w:spacing w:before="3"/>
              <w:rPr>
                <w:rFonts w:ascii="黑体"/>
                <w:sz w:val="24"/>
              </w:rPr>
            </w:pPr>
          </w:p>
          <w:p>
            <w:pPr>
              <w:pStyle w:val="11"/>
              <w:ind w:left="215"/>
              <w:rPr>
                <w:sz w:val="21"/>
              </w:rPr>
            </w:pPr>
            <w:r>
              <w:rPr>
                <w:sz w:val="21"/>
              </w:rPr>
              <w:t>真实有效、盖章</w:t>
            </w:r>
          </w:p>
        </w:tc>
      </w:tr>
    </w:tbl>
    <w:p>
      <w:pPr>
        <w:spacing w:after="0"/>
        <w:rPr>
          <w:sz w:val="21"/>
        </w:rPr>
        <w:sectPr>
          <w:footerReference r:id="rId20" w:type="default"/>
          <w:footerReference r:id="rId21" w:type="even"/>
          <w:pgSz w:w="11910" w:h="16840"/>
          <w:pgMar w:top="1580" w:right="760" w:bottom="1160" w:left="760" w:header="0" w:footer="966" w:gutter="0"/>
          <w:pgNumType w:start="53"/>
          <w:cols w:space="720" w:num="1"/>
        </w:sectPr>
      </w:pPr>
    </w:p>
    <w:p>
      <w:pPr>
        <w:pStyle w:val="4"/>
        <w:spacing w:before="38"/>
        <w:ind w:left="1680"/>
        <w:rPr>
          <w:rFonts w:hint="eastAsia" w:ascii="黑体" w:eastAsia="黑体"/>
        </w:rPr>
      </w:pPr>
      <w:r>
        <w:rPr>
          <w:rFonts w:hint="eastAsia" w:ascii="黑体" w:eastAsia="黑体"/>
        </w:rPr>
        <w:t>六、办理流程</w:t>
      </w:r>
    </w:p>
    <w:p>
      <w:pPr>
        <w:pStyle w:val="3"/>
        <w:ind w:left="1680"/>
      </w:pPr>
      <w:bookmarkStart w:id="12" w:name="（一）流程"/>
      <w:bookmarkEnd w:id="12"/>
      <w:r>
        <w:t>（一）流程</w:t>
      </w:r>
    </w:p>
    <w:p>
      <w:pPr>
        <w:pStyle w:val="10"/>
        <w:numPr>
          <w:ilvl w:val="0"/>
          <w:numId w:val="16"/>
        </w:numPr>
        <w:tabs>
          <w:tab w:val="left" w:pos="2003"/>
        </w:tabs>
        <w:spacing w:before="110" w:after="0" w:line="304" w:lineRule="auto"/>
        <w:ind w:left="1040" w:right="1025" w:firstLine="640"/>
        <w:jc w:val="both"/>
        <w:rPr>
          <w:sz w:val="32"/>
        </w:rPr>
      </w:pPr>
      <w:r>
        <w:rPr>
          <w:spacing w:val="-5"/>
          <w:sz w:val="32"/>
        </w:rPr>
        <w:t xml:space="preserve">高校在校生向所在院校就业部门递交材料，毕业 </w:t>
      </w:r>
      <w:r>
        <w:rPr>
          <w:sz w:val="32"/>
        </w:rPr>
        <w:t>5</w:t>
      </w:r>
      <w:r>
        <w:rPr>
          <w:spacing w:val="-53"/>
          <w:sz w:val="32"/>
        </w:rPr>
        <w:t xml:space="preserve"> 年</w:t>
      </w:r>
      <w:r>
        <w:rPr>
          <w:spacing w:val="-22"/>
          <w:sz w:val="32"/>
        </w:rPr>
        <w:t>内高校毕业生、就业困难人员、化解过剩产能企业中的职工和失业人员、农民工向所在地便民服务中心或人社所申请；</w:t>
      </w:r>
    </w:p>
    <w:p>
      <w:pPr>
        <w:pStyle w:val="10"/>
        <w:numPr>
          <w:ilvl w:val="0"/>
          <w:numId w:val="16"/>
        </w:numPr>
        <w:tabs>
          <w:tab w:val="left" w:pos="2003"/>
        </w:tabs>
        <w:spacing w:before="0" w:after="0" w:line="408" w:lineRule="exact"/>
        <w:ind w:left="2002" w:right="0" w:hanging="323"/>
        <w:jc w:val="left"/>
        <w:rPr>
          <w:sz w:val="32"/>
        </w:rPr>
      </w:pPr>
      <w:r>
        <w:rPr>
          <w:sz w:val="32"/>
        </w:rPr>
        <w:t>材料受理与初审；</w:t>
      </w:r>
    </w:p>
    <w:p>
      <w:pPr>
        <w:pStyle w:val="10"/>
        <w:numPr>
          <w:ilvl w:val="0"/>
          <w:numId w:val="16"/>
        </w:numPr>
        <w:tabs>
          <w:tab w:val="left" w:pos="2003"/>
        </w:tabs>
        <w:spacing w:before="109" w:after="0" w:line="240" w:lineRule="auto"/>
        <w:ind w:left="2002" w:right="0" w:hanging="323"/>
        <w:jc w:val="left"/>
        <w:rPr>
          <w:sz w:val="32"/>
        </w:rPr>
      </w:pPr>
      <w:r>
        <w:rPr>
          <w:sz w:val="32"/>
        </w:rPr>
        <w:t>实地核查；</w:t>
      </w:r>
    </w:p>
    <w:p>
      <w:pPr>
        <w:pStyle w:val="10"/>
        <w:numPr>
          <w:ilvl w:val="0"/>
          <w:numId w:val="16"/>
        </w:numPr>
        <w:tabs>
          <w:tab w:val="left" w:pos="2003"/>
        </w:tabs>
        <w:spacing w:before="111" w:after="0" w:line="240" w:lineRule="auto"/>
        <w:ind w:left="2002" w:right="0" w:hanging="323"/>
        <w:jc w:val="left"/>
        <w:rPr>
          <w:sz w:val="32"/>
        </w:rPr>
      </w:pPr>
      <w:r>
        <w:rPr>
          <w:sz w:val="32"/>
        </w:rPr>
        <w:t>院校、乡镇（街道）公示；</w:t>
      </w:r>
    </w:p>
    <w:p>
      <w:pPr>
        <w:pStyle w:val="10"/>
        <w:numPr>
          <w:ilvl w:val="0"/>
          <w:numId w:val="16"/>
        </w:numPr>
        <w:tabs>
          <w:tab w:val="left" w:pos="2003"/>
        </w:tabs>
        <w:spacing w:before="110" w:after="0" w:line="240" w:lineRule="auto"/>
        <w:ind w:left="2002" w:right="0" w:hanging="323"/>
        <w:jc w:val="left"/>
        <w:rPr>
          <w:sz w:val="32"/>
        </w:rPr>
      </w:pPr>
      <w:r>
        <w:rPr>
          <w:w w:val="95"/>
          <w:sz w:val="32"/>
        </w:rPr>
        <w:t>县区复审；</w:t>
      </w:r>
    </w:p>
    <w:p>
      <w:pPr>
        <w:pStyle w:val="10"/>
        <w:numPr>
          <w:ilvl w:val="0"/>
          <w:numId w:val="16"/>
        </w:numPr>
        <w:tabs>
          <w:tab w:val="left" w:pos="2003"/>
        </w:tabs>
        <w:spacing w:before="109" w:after="0" w:line="240" w:lineRule="auto"/>
        <w:ind w:left="2002" w:right="0" w:hanging="323"/>
        <w:jc w:val="left"/>
        <w:rPr>
          <w:sz w:val="32"/>
        </w:rPr>
      </w:pPr>
      <w:r>
        <w:rPr>
          <w:w w:val="95"/>
          <w:sz w:val="32"/>
        </w:rPr>
        <w:t>发放补贴。</w:t>
      </w:r>
    </w:p>
    <w:p>
      <w:pPr>
        <w:pStyle w:val="3"/>
        <w:spacing w:before="142"/>
        <w:ind w:left="1680"/>
      </w:pPr>
      <w:bookmarkStart w:id="13" w:name="（二）流程图"/>
      <w:bookmarkEnd w:id="13"/>
      <w:r>
        <w:t>（二）流程图</w:t>
      </w:r>
    </w:p>
    <w:p>
      <w:pPr>
        <w:pStyle w:val="4"/>
        <w:rPr>
          <w:b/>
          <w:sz w:val="20"/>
        </w:rPr>
      </w:pPr>
    </w:p>
    <w:p>
      <w:pPr>
        <w:pStyle w:val="4"/>
        <w:rPr>
          <w:b/>
          <w:sz w:val="20"/>
        </w:rPr>
      </w:pPr>
    </w:p>
    <w:p>
      <w:pPr>
        <w:pStyle w:val="4"/>
        <w:rPr>
          <w:b/>
          <w:sz w:val="16"/>
        </w:rPr>
      </w:pPr>
      <w:r>
        <w:drawing>
          <wp:anchor distT="0" distB="0" distL="0" distR="0" simplePos="0" relativeHeight="251660288" behindDoc="0" locked="0" layoutInCell="1" allowOverlap="1">
            <wp:simplePos x="0" y="0"/>
            <wp:positionH relativeFrom="page">
              <wp:posOffset>1842770</wp:posOffset>
            </wp:positionH>
            <wp:positionV relativeFrom="paragraph">
              <wp:posOffset>154940</wp:posOffset>
            </wp:positionV>
            <wp:extent cx="3451860" cy="3663315"/>
            <wp:effectExtent l="0" t="0" r="0" b="0"/>
            <wp:wrapTopAndBottom/>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png"/>
                    <pic:cNvPicPr>
                      <a:picLocks noChangeAspect="1"/>
                    </pic:cNvPicPr>
                  </pic:nvPicPr>
                  <pic:blipFill>
                    <a:blip r:embed="rId45" cstate="print"/>
                    <a:stretch>
                      <a:fillRect/>
                    </a:stretch>
                  </pic:blipFill>
                  <pic:spPr>
                    <a:xfrm>
                      <a:off x="0" y="0"/>
                      <a:ext cx="3452032" cy="3663124"/>
                    </a:xfrm>
                    <a:prstGeom prst="rect">
                      <a:avLst/>
                    </a:prstGeom>
                  </pic:spPr>
                </pic:pic>
              </a:graphicData>
            </a:graphic>
          </wp:anchor>
        </w:drawing>
      </w:r>
    </w:p>
    <w:p>
      <w:pPr>
        <w:spacing w:after="0"/>
        <w:rPr>
          <w:sz w:val="16"/>
        </w:rPr>
        <w:sectPr>
          <w:pgSz w:w="11910" w:h="16840"/>
          <w:pgMar w:top="1480" w:right="760" w:bottom="1160" w:left="760" w:header="0" w:footer="966" w:gutter="0"/>
          <w:cols w:space="720" w:num="1"/>
        </w:sectPr>
      </w:pPr>
    </w:p>
    <w:p>
      <w:pPr>
        <w:pStyle w:val="4"/>
        <w:spacing w:line="20" w:lineRule="exact"/>
        <w:ind w:left="2091"/>
        <w:rPr>
          <w:sz w:val="2"/>
        </w:rPr>
      </w:pPr>
      <w:r>
        <w:rPr>
          <w:sz w:val="2"/>
        </w:rPr>
        <w:pict>
          <v:group id="_x0000_s1049" o:spid="_x0000_s1049" o:spt="203" style="height:0.15pt;width:6pt;" coordsize="120,3">
            <o:lock v:ext="edit"/>
            <v:shape id="_x0000_s1050" o:spid="_x0000_s1050" style="position:absolute;left:0;top:1;height:2;width:106;" fillcolor="#000000" filled="t" stroked="f" coordorigin="0,1" coordsize="106,2" path="m63,3l0,1,53,1,53,2,106,2,63,3xe">
              <v:path arrowok="t"/>
              <v:fill on="t" focussize="0,0"/>
              <v:stroke on="f"/>
              <v:imagedata o:title=""/>
              <o:lock v:ext="edit"/>
            </v:shape>
            <v:shape id="_x0000_s1051" o:spid="_x0000_s1051" style="position:absolute;left:53;top:1;height:2;width:14;" fillcolor="#000000" filled="t" stroked="f" coordorigin="53,1" coordsize="14,1" path="m63,2l53,2,53,1,67,1,67,2,63,2xe">
              <v:path arrowok="t"/>
              <v:fill on="t" focussize="0,0"/>
              <v:stroke on="f"/>
              <v:imagedata o:title=""/>
              <o:lock v:ext="edit"/>
            </v:shape>
            <v:shape id="_x0000_s1052" o:spid="_x0000_s1052" style="position:absolute;left:63;top:1;height:2;width:57;" fillcolor="#000000" filled="t" stroked="f" coordorigin="63,1" coordsize="57,1" path="m106,2l63,2,67,2,67,1,120,1,106,2xe">
              <v:path arrowok="t"/>
              <v:fill on="t" focussize="0,0"/>
              <v:stroke on="f"/>
              <v:imagedata o:title=""/>
              <o:lock v:ext="edit"/>
            </v:shape>
            <v:shape id="_x0000_s1053" o:spid="_x0000_s1053" style="position:absolute;left:53;top:0;height:2;width:14;" fillcolor="#000000" filled="t" stroked="f" coordorigin="53,0" coordsize="14,2" path="m67,1l53,1,53,0,63,0,67,0,67,1xe">
              <v:path arrowok="t"/>
              <v:fill on="t" focussize="0,0"/>
              <v:stroke on="f"/>
              <v:imagedata o:title=""/>
              <o:lock v:ext="edit"/>
            </v:shape>
            <w10:wrap type="none"/>
            <w10:anchorlock/>
          </v:group>
        </w:pict>
      </w:r>
    </w:p>
    <w:p>
      <w:pPr>
        <w:pStyle w:val="4"/>
        <w:rPr>
          <w:b/>
          <w:sz w:val="20"/>
        </w:rPr>
      </w:pPr>
    </w:p>
    <w:p>
      <w:pPr>
        <w:pStyle w:val="4"/>
        <w:rPr>
          <w:b/>
          <w:sz w:val="20"/>
        </w:rPr>
      </w:pPr>
    </w:p>
    <w:p>
      <w:pPr>
        <w:pStyle w:val="4"/>
        <w:rPr>
          <w:b/>
          <w:sz w:val="20"/>
        </w:rPr>
      </w:pPr>
    </w:p>
    <w:p>
      <w:pPr>
        <w:pStyle w:val="4"/>
        <w:spacing w:before="229"/>
        <w:ind w:left="1680"/>
      </w:pPr>
      <w:r>
        <w:rPr>
          <w:rFonts w:hint="eastAsia" w:ascii="黑体" w:eastAsia="黑体"/>
        </w:rPr>
        <w:t>七、法定办结时限：</w:t>
      </w:r>
      <w:r>
        <w:t>无</w:t>
      </w:r>
    </w:p>
    <w:p>
      <w:pPr>
        <w:pStyle w:val="4"/>
        <w:spacing w:before="111"/>
        <w:ind w:left="1628"/>
      </w:pPr>
      <w:r>
        <w:rPr>
          <w:rFonts w:hint="eastAsia" w:ascii="黑体" w:eastAsia="黑体"/>
        </w:rPr>
        <w:t>八、承诺办结时限：</w:t>
      </w:r>
      <w:r>
        <w:t>20 个工作日</w:t>
      </w:r>
    </w:p>
    <w:p>
      <w:pPr>
        <w:pStyle w:val="4"/>
        <w:spacing w:before="111" w:line="302" w:lineRule="auto"/>
        <w:ind w:left="1628" w:right="3221" w:hanging="75"/>
        <w:rPr>
          <w:rFonts w:hint="eastAsia" w:ascii="黑体" w:eastAsia="黑体"/>
        </w:rPr>
      </w:pPr>
      <w:r>
        <w:rPr>
          <w:rFonts w:hint="eastAsia" w:ascii="黑体" w:eastAsia="黑体"/>
          <w:spacing w:val="-27"/>
          <w:w w:val="95"/>
        </w:rPr>
        <w:t>九、承办部门：</w:t>
      </w:r>
      <w:r>
        <w:rPr>
          <w:spacing w:val="-25"/>
          <w:w w:val="95"/>
        </w:rPr>
        <w:t xml:space="preserve">市、县区就业创业服务中心 </w:t>
      </w:r>
      <w:r>
        <w:rPr>
          <w:rFonts w:hint="eastAsia" w:ascii="黑体" w:eastAsia="黑体"/>
          <w:spacing w:val="-23"/>
        </w:rPr>
        <w:t>十、办理途径</w:t>
      </w:r>
    </w:p>
    <w:p>
      <w:pPr>
        <w:spacing w:before="6" w:line="316" w:lineRule="auto"/>
        <w:ind w:left="1678" w:right="1284" w:firstLine="0"/>
        <w:jc w:val="left"/>
        <w:rPr>
          <w:sz w:val="32"/>
        </w:rPr>
      </w:pPr>
      <w:r>
        <w:rPr>
          <w:rFonts w:hint="eastAsia" w:ascii="楷体" w:hAnsi="楷体" w:eastAsia="楷体"/>
          <w:b/>
          <w:sz w:val="32"/>
        </w:rPr>
        <w:t xml:space="preserve">（ 一 ） 线 上 ： </w:t>
      </w:r>
      <w:r>
        <w:rPr>
          <w:sz w:val="28"/>
        </w:rPr>
        <w:t xml:space="preserve">http://zwfw.rst.jiangxi.gov.cn:8081/jxrlzy/index.html </w:t>
      </w:r>
      <w:r>
        <w:rPr>
          <w:sz w:val="32"/>
        </w:rPr>
        <w:t>选择：个人办事→就业创业→一次性创业补贴申请→ 网上办理</w:t>
      </w:r>
    </w:p>
    <w:p>
      <w:pPr>
        <w:spacing w:before="0" w:line="394" w:lineRule="exact"/>
        <w:ind w:left="1680" w:right="0" w:firstLine="0"/>
        <w:jc w:val="left"/>
        <w:rPr>
          <w:sz w:val="32"/>
        </w:rPr>
      </w:pPr>
      <w:r>
        <w:rPr>
          <w:rFonts w:hint="eastAsia" w:ascii="楷体" w:eastAsia="楷体"/>
          <w:b/>
          <w:sz w:val="32"/>
        </w:rPr>
        <w:t>（二）线下：</w:t>
      </w:r>
      <w:r>
        <w:rPr>
          <w:sz w:val="32"/>
        </w:rPr>
        <w:t>各县区乡镇（街道）便民服务中心</w:t>
      </w:r>
    </w:p>
    <w:p>
      <w:pPr>
        <w:pStyle w:val="4"/>
        <w:spacing w:before="108" w:line="304" w:lineRule="auto"/>
        <w:ind w:left="1680" w:right="4065"/>
        <w:jc w:val="both"/>
      </w:pPr>
      <w:r>
        <w:rPr>
          <w:rFonts w:hint="eastAsia" w:ascii="黑体" w:eastAsia="黑体"/>
          <w:w w:val="95"/>
        </w:rPr>
        <w:t>十一、咨询电话：</w:t>
      </w:r>
      <w:r>
        <w:rPr>
          <w:w w:val="95"/>
        </w:rPr>
        <w:t xml:space="preserve">0791-83805698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jc w:val="both"/>
        <w:sectPr>
          <w:pgSz w:w="11910" w:h="16840"/>
          <w:pgMar w:top="500" w:right="760" w:bottom="1160" w:left="760" w:header="0" w:footer="966" w:gutter="0"/>
          <w:cols w:space="720" w:num="1"/>
        </w:sectPr>
      </w:pPr>
    </w:p>
    <w:p>
      <w:pPr>
        <w:pStyle w:val="4"/>
        <w:spacing w:before="32" w:line="381" w:lineRule="exact"/>
        <w:ind w:left="1040"/>
        <w:rPr>
          <w:rFonts w:hint="eastAsia" w:ascii="黑体" w:eastAsia="黑体"/>
        </w:rPr>
      </w:pPr>
      <w:r>
        <w:rPr>
          <w:rFonts w:hint="eastAsia" w:ascii="黑体" w:eastAsia="黑体"/>
        </w:rPr>
        <w:t>附件</w:t>
      </w:r>
    </w:p>
    <w:p>
      <w:pPr>
        <w:pStyle w:val="2"/>
        <w:spacing w:line="750" w:lineRule="exact"/>
        <w:ind w:left="1215" w:right="1215"/>
      </w:pPr>
      <w:r>
        <w:t>南昌市一次性创业补贴申请审批表</w:t>
      </w:r>
    </w:p>
    <w:p>
      <w:pPr>
        <w:spacing w:before="87" w:after="50"/>
        <w:ind w:left="0" w:right="1997" w:firstLine="0"/>
        <w:jc w:val="right"/>
        <w:rPr>
          <w:rFonts w:hint="eastAsia" w:ascii="宋体" w:eastAsia="宋体"/>
          <w:sz w:val="22"/>
        </w:rPr>
      </w:pPr>
      <w:r>
        <w:rPr>
          <w:rFonts w:hint="eastAsia" w:ascii="宋体" w:eastAsia="宋体"/>
          <w:sz w:val="22"/>
        </w:rPr>
        <w:t>填报时间：</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551"/>
        <w:gridCol w:w="1309"/>
        <w:gridCol w:w="1733"/>
        <w:gridCol w:w="305"/>
        <w:gridCol w:w="780"/>
        <w:gridCol w:w="896"/>
        <w:gridCol w:w="2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559" w:type="dxa"/>
            <w:gridSpan w:val="2"/>
          </w:tcPr>
          <w:p>
            <w:pPr>
              <w:pStyle w:val="11"/>
              <w:spacing w:before="6"/>
              <w:rPr>
                <w:rFonts w:ascii="宋体"/>
                <w:sz w:val="20"/>
              </w:rPr>
            </w:pPr>
          </w:p>
          <w:p>
            <w:pPr>
              <w:pStyle w:val="11"/>
              <w:ind w:left="678"/>
              <w:rPr>
                <w:sz w:val="24"/>
              </w:rPr>
            </w:pPr>
            <w:r>
              <w:rPr>
                <w:sz w:val="24"/>
              </w:rPr>
              <w:t>申请人姓名</w:t>
            </w:r>
          </w:p>
        </w:tc>
        <w:tc>
          <w:tcPr>
            <w:tcW w:w="1309" w:type="dxa"/>
          </w:tcPr>
          <w:p>
            <w:pPr>
              <w:pStyle w:val="11"/>
              <w:rPr>
                <w:rFonts w:ascii="Times New Roman"/>
                <w:sz w:val="24"/>
              </w:rPr>
            </w:pPr>
          </w:p>
        </w:tc>
        <w:tc>
          <w:tcPr>
            <w:tcW w:w="1733" w:type="dxa"/>
          </w:tcPr>
          <w:p>
            <w:pPr>
              <w:pStyle w:val="11"/>
              <w:spacing w:before="6"/>
              <w:rPr>
                <w:rFonts w:ascii="宋体"/>
                <w:sz w:val="20"/>
              </w:rPr>
            </w:pPr>
          </w:p>
          <w:p>
            <w:pPr>
              <w:pStyle w:val="11"/>
              <w:ind w:left="266"/>
              <w:rPr>
                <w:sz w:val="24"/>
              </w:rPr>
            </w:pPr>
            <w:r>
              <w:rPr>
                <w:sz w:val="24"/>
              </w:rPr>
              <w:t>身份证号码</w:t>
            </w:r>
          </w:p>
        </w:tc>
        <w:tc>
          <w:tcPr>
            <w:tcW w:w="1981" w:type="dxa"/>
            <w:gridSpan w:val="3"/>
          </w:tcPr>
          <w:p>
            <w:pPr>
              <w:pStyle w:val="11"/>
              <w:rPr>
                <w:rFonts w:ascii="Times New Roman"/>
                <w:sz w:val="24"/>
              </w:rPr>
            </w:pPr>
          </w:p>
        </w:tc>
        <w:tc>
          <w:tcPr>
            <w:tcW w:w="2562" w:type="dxa"/>
            <w:vMerge w:val="restart"/>
            <w:tcBorders>
              <w:bottom w:val="single" w:color="000000" w:sz="6" w:space="0"/>
            </w:tcBorders>
          </w:tcPr>
          <w:p>
            <w:pPr>
              <w:pStyle w:val="11"/>
              <w:rPr>
                <w:rFonts w:ascii="宋体"/>
                <w:sz w:val="24"/>
              </w:rPr>
            </w:pPr>
          </w:p>
          <w:p>
            <w:pPr>
              <w:pStyle w:val="11"/>
              <w:rPr>
                <w:rFonts w:ascii="宋体"/>
                <w:sz w:val="24"/>
              </w:rPr>
            </w:pPr>
          </w:p>
          <w:p>
            <w:pPr>
              <w:pStyle w:val="11"/>
              <w:rPr>
                <w:rFonts w:ascii="宋体"/>
                <w:sz w:val="24"/>
              </w:rPr>
            </w:pPr>
          </w:p>
          <w:p>
            <w:pPr>
              <w:pStyle w:val="11"/>
              <w:rPr>
                <w:rFonts w:ascii="宋体"/>
                <w:sz w:val="24"/>
              </w:rPr>
            </w:pPr>
          </w:p>
          <w:p>
            <w:pPr>
              <w:pStyle w:val="11"/>
              <w:spacing w:before="11"/>
              <w:rPr>
                <w:rFonts w:ascii="宋体"/>
                <w:sz w:val="27"/>
              </w:rPr>
            </w:pPr>
          </w:p>
          <w:p>
            <w:pPr>
              <w:pStyle w:val="11"/>
              <w:ind w:left="1020" w:right="1011"/>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008" w:type="dxa"/>
            <w:tcBorders>
              <w:right w:val="nil"/>
            </w:tcBorders>
          </w:tcPr>
          <w:p>
            <w:pPr>
              <w:pStyle w:val="11"/>
              <w:spacing w:before="6"/>
              <w:rPr>
                <w:rFonts w:ascii="宋体"/>
                <w:sz w:val="18"/>
              </w:rPr>
            </w:pPr>
          </w:p>
          <w:p>
            <w:pPr>
              <w:pStyle w:val="11"/>
              <w:ind w:left="587"/>
              <w:rPr>
                <w:sz w:val="24"/>
              </w:rPr>
            </w:pPr>
            <w:r>
              <w:rPr>
                <w:sz w:val="24"/>
              </w:rPr>
              <w:t>手</w:t>
            </w:r>
          </w:p>
        </w:tc>
        <w:tc>
          <w:tcPr>
            <w:tcW w:w="1551" w:type="dxa"/>
            <w:tcBorders>
              <w:left w:val="nil"/>
            </w:tcBorders>
          </w:tcPr>
          <w:p>
            <w:pPr>
              <w:pStyle w:val="11"/>
              <w:spacing w:before="6"/>
              <w:rPr>
                <w:rFonts w:ascii="宋体"/>
                <w:sz w:val="18"/>
              </w:rPr>
            </w:pPr>
          </w:p>
          <w:p>
            <w:pPr>
              <w:pStyle w:val="11"/>
              <w:ind w:left="184"/>
              <w:rPr>
                <w:sz w:val="24"/>
              </w:rPr>
            </w:pPr>
            <w:r>
              <w:rPr>
                <w:sz w:val="24"/>
              </w:rPr>
              <w:t>机</w:t>
            </w:r>
          </w:p>
        </w:tc>
        <w:tc>
          <w:tcPr>
            <w:tcW w:w="1309" w:type="dxa"/>
          </w:tcPr>
          <w:p>
            <w:pPr>
              <w:pStyle w:val="11"/>
              <w:rPr>
                <w:rFonts w:ascii="Times New Roman"/>
                <w:sz w:val="24"/>
              </w:rPr>
            </w:pPr>
          </w:p>
        </w:tc>
        <w:tc>
          <w:tcPr>
            <w:tcW w:w="1733" w:type="dxa"/>
          </w:tcPr>
          <w:p>
            <w:pPr>
              <w:pStyle w:val="11"/>
              <w:spacing w:before="6"/>
              <w:rPr>
                <w:rFonts w:ascii="宋体"/>
                <w:sz w:val="18"/>
              </w:rPr>
            </w:pPr>
          </w:p>
          <w:p>
            <w:pPr>
              <w:pStyle w:val="11"/>
              <w:ind w:left="108"/>
              <w:rPr>
                <w:sz w:val="24"/>
              </w:rPr>
            </w:pPr>
            <w:r>
              <w:rPr>
                <w:w w:val="90"/>
                <w:sz w:val="24"/>
              </w:rPr>
              <w:t>就业创业证号</w:t>
            </w:r>
          </w:p>
        </w:tc>
        <w:tc>
          <w:tcPr>
            <w:tcW w:w="1981" w:type="dxa"/>
            <w:gridSpan w:val="3"/>
          </w:tcPr>
          <w:p>
            <w:pPr>
              <w:pStyle w:val="11"/>
              <w:rPr>
                <w:rFonts w:ascii="Times New Roman"/>
                <w:sz w:val="24"/>
              </w:rPr>
            </w:pPr>
          </w:p>
        </w:tc>
        <w:tc>
          <w:tcPr>
            <w:tcW w:w="2562"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559" w:type="dxa"/>
            <w:gridSpan w:val="2"/>
          </w:tcPr>
          <w:p>
            <w:pPr>
              <w:pStyle w:val="11"/>
              <w:spacing w:before="3"/>
              <w:rPr>
                <w:rFonts w:ascii="宋体"/>
                <w:sz w:val="17"/>
              </w:rPr>
            </w:pPr>
          </w:p>
          <w:p>
            <w:pPr>
              <w:pStyle w:val="11"/>
              <w:ind w:left="798"/>
              <w:rPr>
                <w:sz w:val="24"/>
              </w:rPr>
            </w:pPr>
            <w:r>
              <w:rPr>
                <w:sz w:val="24"/>
              </w:rPr>
              <w:t>营业地址</w:t>
            </w:r>
          </w:p>
        </w:tc>
        <w:tc>
          <w:tcPr>
            <w:tcW w:w="5023" w:type="dxa"/>
            <w:gridSpan w:val="5"/>
          </w:tcPr>
          <w:p>
            <w:pPr>
              <w:pStyle w:val="11"/>
              <w:rPr>
                <w:rFonts w:ascii="Times New Roman"/>
                <w:sz w:val="24"/>
              </w:rPr>
            </w:pPr>
          </w:p>
        </w:tc>
        <w:tc>
          <w:tcPr>
            <w:tcW w:w="2562"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2559" w:type="dxa"/>
            <w:gridSpan w:val="2"/>
          </w:tcPr>
          <w:p>
            <w:pPr>
              <w:pStyle w:val="11"/>
              <w:spacing w:before="2"/>
              <w:rPr>
                <w:rFonts w:ascii="宋体"/>
                <w:sz w:val="27"/>
              </w:rPr>
            </w:pPr>
          </w:p>
          <w:p>
            <w:pPr>
              <w:pStyle w:val="11"/>
              <w:ind w:left="141" w:right="133"/>
              <w:jc w:val="center"/>
              <w:rPr>
                <w:sz w:val="24"/>
              </w:rPr>
            </w:pPr>
            <w:r>
              <w:rPr>
                <w:sz w:val="24"/>
              </w:rPr>
              <w:t>申请人类别</w:t>
            </w:r>
          </w:p>
          <w:p>
            <w:pPr>
              <w:pStyle w:val="11"/>
              <w:spacing w:before="10"/>
              <w:rPr>
                <w:rFonts w:ascii="宋体"/>
                <w:sz w:val="19"/>
              </w:rPr>
            </w:pPr>
          </w:p>
          <w:p>
            <w:pPr>
              <w:pStyle w:val="11"/>
              <w:spacing w:before="1"/>
              <w:ind w:left="141" w:right="133"/>
              <w:jc w:val="center"/>
              <w:rPr>
                <w:sz w:val="24"/>
              </w:rPr>
            </w:pPr>
            <w:r>
              <w:rPr>
                <w:sz w:val="24"/>
              </w:rPr>
              <w:t>（勾选）</w:t>
            </w:r>
          </w:p>
        </w:tc>
        <w:tc>
          <w:tcPr>
            <w:tcW w:w="5023" w:type="dxa"/>
            <w:gridSpan w:val="5"/>
          </w:tcPr>
          <w:p>
            <w:pPr>
              <w:pStyle w:val="11"/>
              <w:spacing w:before="87" w:line="400" w:lineRule="atLeast"/>
              <w:ind w:left="106" w:right="104"/>
              <w:jc w:val="both"/>
              <w:rPr>
                <w:sz w:val="24"/>
              </w:rPr>
            </w:pPr>
            <w:r>
              <w:rPr>
                <w:spacing w:val="-15"/>
                <w:sz w:val="24"/>
              </w:rPr>
              <w:t xml:space="preserve">□毕业 </w:t>
            </w:r>
            <w:r>
              <w:rPr>
                <w:sz w:val="24"/>
              </w:rPr>
              <w:t>5</w:t>
            </w:r>
            <w:r>
              <w:rPr>
                <w:spacing w:val="-8"/>
                <w:sz w:val="24"/>
              </w:rPr>
              <w:t xml:space="preserve"> 年内高校毕业生；□在校生；□化解</w:t>
            </w:r>
            <w:r>
              <w:rPr>
                <w:spacing w:val="-1"/>
                <w:sz w:val="24"/>
              </w:rPr>
              <w:t>过剩产能企业职工和失业人员；□就业困难人</w:t>
            </w:r>
            <w:r>
              <w:rPr>
                <w:sz w:val="24"/>
              </w:rPr>
              <w:t>员；□农民工</w:t>
            </w:r>
          </w:p>
        </w:tc>
        <w:tc>
          <w:tcPr>
            <w:tcW w:w="2562"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2559" w:type="dxa"/>
            <w:gridSpan w:val="2"/>
          </w:tcPr>
          <w:p>
            <w:pPr>
              <w:pStyle w:val="11"/>
              <w:spacing w:before="2" w:line="560" w:lineRule="exact"/>
              <w:ind w:left="558" w:right="548"/>
              <w:rPr>
                <w:sz w:val="24"/>
              </w:rPr>
            </w:pPr>
            <w:r>
              <w:rPr>
                <w:sz w:val="24"/>
              </w:rPr>
              <w:t>申请人银行卡开户行及账号</w:t>
            </w:r>
          </w:p>
        </w:tc>
        <w:tc>
          <w:tcPr>
            <w:tcW w:w="7585" w:type="dxa"/>
            <w:gridSpan w:val="6"/>
            <w:tcBorders>
              <w:top w:val="single" w:color="000000" w:sz="8" w:space="0"/>
            </w:tcBorders>
          </w:tcPr>
          <w:p>
            <w:pPr>
              <w:pStyle w:val="11"/>
              <w:spacing w:before="205"/>
              <w:ind w:left="106"/>
              <w:rPr>
                <w:sz w:val="24"/>
              </w:rPr>
            </w:pPr>
            <w:r>
              <w:rPr>
                <w:sz w:val="24"/>
              </w:rPr>
              <w:t>□ 中国工商银行；□中国农业银行；□中国建设银行</w:t>
            </w:r>
          </w:p>
          <w:p>
            <w:pPr>
              <w:pStyle w:val="11"/>
              <w:spacing w:before="8"/>
              <w:rPr>
                <w:rFonts w:ascii="宋体"/>
                <w:sz w:val="19"/>
              </w:rPr>
            </w:pPr>
          </w:p>
          <w:p>
            <w:pPr>
              <w:pStyle w:val="11"/>
              <w:ind w:left="106"/>
              <w:rPr>
                <w:sz w:val="24"/>
              </w:rPr>
            </w:pPr>
            <w:r>
              <w:rPr>
                <w:sz w:val="24"/>
              </w:rPr>
              <w:t>开户银行账号：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2559" w:type="dxa"/>
            <w:gridSpan w:val="2"/>
          </w:tcPr>
          <w:p>
            <w:pPr>
              <w:pStyle w:val="11"/>
              <w:spacing w:before="147" w:line="560" w:lineRule="atLeast"/>
              <w:ind w:left="798" w:right="668" w:hanging="120"/>
              <w:rPr>
                <w:sz w:val="24"/>
              </w:rPr>
            </w:pPr>
            <w:r>
              <w:rPr>
                <w:sz w:val="24"/>
              </w:rPr>
              <w:t>申请人本人承诺签字</w:t>
            </w:r>
          </w:p>
        </w:tc>
        <w:tc>
          <w:tcPr>
            <w:tcW w:w="7585" w:type="dxa"/>
            <w:gridSpan w:val="6"/>
          </w:tcPr>
          <w:p>
            <w:pPr>
              <w:pStyle w:val="11"/>
              <w:spacing w:before="114"/>
              <w:ind w:left="106"/>
              <w:rPr>
                <w:sz w:val="24"/>
              </w:rPr>
            </w:pPr>
            <w:r>
              <w:rPr>
                <w:sz w:val="24"/>
              </w:rPr>
              <w:t>本人承诺对以上信息及申请材料的真实性负法律责任。</w:t>
            </w:r>
          </w:p>
          <w:p>
            <w:pPr>
              <w:pStyle w:val="11"/>
              <w:rPr>
                <w:rFonts w:ascii="宋体"/>
                <w:sz w:val="24"/>
              </w:rPr>
            </w:pPr>
          </w:p>
          <w:p>
            <w:pPr>
              <w:pStyle w:val="11"/>
              <w:spacing w:before="7"/>
              <w:rPr>
                <w:rFonts w:ascii="宋体"/>
                <w:sz w:val="20"/>
              </w:rPr>
            </w:pPr>
          </w:p>
          <w:p>
            <w:pPr>
              <w:pStyle w:val="11"/>
              <w:tabs>
                <w:tab w:val="left" w:pos="3466"/>
                <w:tab w:val="left" w:pos="4306"/>
                <w:tab w:val="left" w:pos="5026"/>
              </w:tabs>
              <w:ind w:left="106"/>
              <w:rPr>
                <w:sz w:val="24"/>
              </w:rPr>
            </w:pPr>
            <w:r>
              <w:rPr>
                <w:sz w:val="24"/>
              </w:rPr>
              <w:t>申请人签字：</w:t>
            </w:r>
            <w:r>
              <w:rPr>
                <w:sz w:val="24"/>
              </w:rPr>
              <w:tab/>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2559" w:type="dxa"/>
            <w:gridSpan w:val="2"/>
          </w:tcPr>
          <w:p>
            <w:pPr>
              <w:pStyle w:val="11"/>
              <w:spacing w:before="9"/>
              <w:rPr>
                <w:rFonts w:ascii="宋体"/>
                <w:sz w:val="17"/>
              </w:rPr>
            </w:pPr>
          </w:p>
          <w:p>
            <w:pPr>
              <w:pStyle w:val="11"/>
              <w:spacing w:before="1"/>
              <w:ind w:left="141" w:right="133"/>
              <w:jc w:val="center"/>
              <w:rPr>
                <w:sz w:val="24"/>
              </w:rPr>
            </w:pPr>
            <w:r>
              <w:rPr>
                <w:sz w:val="24"/>
              </w:rPr>
              <w:t>高校初审意见</w:t>
            </w:r>
          </w:p>
          <w:p>
            <w:pPr>
              <w:pStyle w:val="11"/>
              <w:spacing w:before="18" w:line="442" w:lineRule="exact"/>
              <w:ind w:left="141" w:right="134"/>
              <w:jc w:val="center"/>
              <w:rPr>
                <w:sz w:val="24"/>
              </w:rPr>
            </w:pPr>
            <w:r>
              <w:rPr>
                <w:w w:val="90"/>
                <w:sz w:val="24"/>
              </w:rPr>
              <w:t>（涉及高校在校生申领</w:t>
            </w:r>
            <w:r>
              <w:rPr>
                <w:sz w:val="24"/>
              </w:rPr>
              <w:t>的填写）</w:t>
            </w:r>
          </w:p>
        </w:tc>
        <w:tc>
          <w:tcPr>
            <w:tcW w:w="7585" w:type="dxa"/>
            <w:gridSpan w:val="6"/>
          </w:tcPr>
          <w:p>
            <w:pPr>
              <w:pStyle w:val="11"/>
              <w:rPr>
                <w:rFonts w:ascii="宋体"/>
                <w:sz w:val="34"/>
              </w:rPr>
            </w:pPr>
          </w:p>
          <w:p>
            <w:pPr>
              <w:pStyle w:val="11"/>
              <w:tabs>
                <w:tab w:val="left" w:pos="2146"/>
                <w:tab w:val="left" w:pos="3586"/>
                <w:tab w:val="left" w:pos="4426"/>
                <w:tab w:val="left" w:pos="5146"/>
              </w:tabs>
              <w:spacing w:before="1" w:line="336" w:lineRule="auto"/>
              <w:ind w:left="106" w:right="266"/>
              <w:rPr>
                <w:sz w:val="24"/>
              </w:rPr>
            </w:pPr>
            <w:r>
              <w:rPr>
                <w:sz w:val="24"/>
              </w:rPr>
              <w:t>经公示、初审，该申请人符合一次性求职创业补贴条件，同意上报</w:t>
            </w:r>
            <w:r>
              <w:rPr>
                <w:spacing w:val="-17"/>
                <w:sz w:val="24"/>
              </w:rPr>
              <w:t>。</w:t>
            </w:r>
            <w:r>
              <w:rPr>
                <w:sz w:val="24"/>
              </w:rPr>
              <w:t>经办人：</w:t>
            </w:r>
            <w:r>
              <w:rPr>
                <w:sz w:val="24"/>
              </w:rPr>
              <w:tab/>
            </w:r>
            <w:r>
              <w:rPr>
                <w:sz w:val="24"/>
              </w:rPr>
              <w:t>负责人：</w:t>
            </w:r>
            <w:r>
              <w:rPr>
                <w:sz w:val="24"/>
              </w:rPr>
              <w:tab/>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2559" w:type="dxa"/>
            <w:gridSpan w:val="2"/>
          </w:tcPr>
          <w:p>
            <w:pPr>
              <w:pStyle w:val="11"/>
              <w:spacing w:before="1"/>
              <w:rPr>
                <w:rFonts w:ascii="宋体"/>
                <w:sz w:val="23"/>
              </w:rPr>
            </w:pPr>
          </w:p>
          <w:p>
            <w:pPr>
              <w:pStyle w:val="11"/>
              <w:spacing w:line="312" w:lineRule="auto"/>
              <w:ind w:left="678" w:right="188" w:hanging="480"/>
              <w:rPr>
                <w:sz w:val="24"/>
              </w:rPr>
            </w:pPr>
            <w:r>
              <w:rPr>
                <w:sz w:val="24"/>
              </w:rPr>
              <w:t>人力资源社会保障部门初审意见</w:t>
            </w:r>
          </w:p>
          <w:p>
            <w:pPr>
              <w:pStyle w:val="11"/>
              <w:spacing w:line="312" w:lineRule="auto"/>
              <w:ind w:left="107" w:right="38"/>
              <w:rPr>
                <w:sz w:val="24"/>
              </w:rPr>
            </w:pPr>
            <w:r>
              <w:rPr>
                <w:w w:val="95"/>
                <w:sz w:val="24"/>
              </w:rPr>
              <w:t>（涉及毕业 5 年内高校</w:t>
            </w:r>
            <w:r>
              <w:rPr>
                <w:w w:val="85"/>
                <w:sz w:val="24"/>
              </w:rPr>
              <w:t>毕业生、化解过剩产能企业职工及失业人员、农民</w:t>
            </w:r>
            <w:r>
              <w:rPr>
                <w:sz w:val="24"/>
              </w:rPr>
              <w:t>工申领的填写）</w:t>
            </w:r>
          </w:p>
        </w:tc>
        <w:tc>
          <w:tcPr>
            <w:tcW w:w="1309" w:type="dxa"/>
            <w:tcBorders>
              <w:right w:val="nil"/>
            </w:tcBorders>
          </w:tcPr>
          <w:p>
            <w:pPr>
              <w:pStyle w:val="11"/>
              <w:rPr>
                <w:rFonts w:ascii="宋体"/>
                <w:sz w:val="24"/>
              </w:rPr>
            </w:pPr>
          </w:p>
          <w:p>
            <w:pPr>
              <w:pStyle w:val="11"/>
              <w:rPr>
                <w:rFonts w:ascii="宋体"/>
                <w:sz w:val="24"/>
              </w:rPr>
            </w:pPr>
          </w:p>
          <w:p>
            <w:pPr>
              <w:pStyle w:val="11"/>
              <w:rPr>
                <w:rFonts w:ascii="宋体"/>
                <w:sz w:val="24"/>
              </w:rPr>
            </w:pPr>
          </w:p>
          <w:p>
            <w:pPr>
              <w:pStyle w:val="11"/>
              <w:spacing w:before="8"/>
              <w:rPr>
                <w:rFonts w:ascii="宋体"/>
                <w:sz w:val="31"/>
              </w:rPr>
            </w:pPr>
          </w:p>
          <w:p>
            <w:pPr>
              <w:pStyle w:val="11"/>
              <w:ind w:left="106"/>
              <w:rPr>
                <w:sz w:val="24"/>
              </w:rPr>
            </w:pPr>
            <w:r>
              <w:rPr>
                <w:sz w:val="24"/>
              </w:rPr>
              <w:t>经办人：</w:t>
            </w:r>
          </w:p>
        </w:tc>
        <w:tc>
          <w:tcPr>
            <w:tcW w:w="2038" w:type="dxa"/>
            <w:gridSpan w:val="2"/>
            <w:tcBorders>
              <w:left w:val="nil"/>
              <w:right w:val="nil"/>
            </w:tcBorders>
          </w:tcPr>
          <w:p>
            <w:pPr>
              <w:pStyle w:val="11"/>
              <w:rPr>
                <w:rFonts w:ascii="宋体"/>
                <w:sz w:val="24"/>
              </w:rPr>
            </w:pPr>
          </w:p>
          <w:p>
            <w:pPr>
              <w:pStyle w:val="11"/>
              <w:rPr>
                <w:rFonts w:ascii="宋体"/>
                <w:sz w:val="24"/>
              </w:rPr>
            </w:pPr>
          </w:p>
          <w:p>
            <w:pPr>
              <w:pStyle w:val="11"/>
              <w:rPr>
                <w:rFonts w:ascii="宋体"/>
                <w:sz w:val="24"/>
              </w:rPr>
            </w:pPr>
          </w:p>
          <w:p>
            <w:pPr>
              <w:pStyle w:val="11"/>
              <w:spacing w:before="8"/>
              <w:rPr>
                <w:rFonts w:ascii="宋体"/>
                <w:sz w:val="31"/>
              </w:rPr>
            </w:pPr>
          </w:p>
          <w:p>
            <w:pPr>
              <w:pStyle w:val="11"/>
              <w:ind w:left="842"/>
              <w:rPr>
                <w:sz w:val="24"/>
              </w:rPr>
            </w:pPr>
            <w:r>
              <w:rPr>
                <w:sz w:val="24"/>
              </w:rPr>
              <w:t>负责人：</w:t>
            </w:r>
          </w:p>
        </w:tc>
        <w:tc>
          <w:tcPr>
            <w:tcW w:w="780" w:type="dxa"/>
            <w:tcBorders>
              <w:left w:val="nil"/>
              <w:right w:val="nil"/>
            </w:tcBorders>
          </w:tcPr>
          <w:p>
            <w:pPr>
              <w:pStyle w:val="11"/>
              <w:rPr>
                <w:rFonts w:ascii="宋体"/>
                <w:sz w:val="24"/>
              </w:rPr>
            </w:pPr>
          </w:p>
          <w:p>
            <w:pPr>
              <w:pStyle w:val="11"/>
              <w:rPr>
                <w:rFonts w:ascii="宋体"/>
                <w:sz w:val="24"/>
              </w:rPr>
            </w:pPr>
          </w:p>
          <w:p>
            <w:pPr>
              <w:pStyle w:val="11"/>
              <w:rPr>
                <w:rFonts w:ascii="宋体"/>
                <w:sz w:val="24"/>
              </w:rPr>
            </w:pPr>
          </w:p>
          <w:p>
            <w:pPr>
              <w:pStyle w:val="11"/>
              <w:spacing w:before="8"/>
              <w:rPr>
                <w:rFonts w:ascii="宋体"/>
                <w:sz w:val="31"/>
              </w:rPr>
            </w:pPr>
          </w:p>
          <w:p>
            <w:pPr>
              <w:pStyle w:val="11"/>
              <w:ind w:left="244"/>
              <w:rPr>
                <w:sz w:val="24"/>
              </w:rPr>
            </w:pPr>
            <w:r>
              <w:rPr>
                <w:sz w:val="24"/>
              </w:rPr>
              <w:t>年</w:t>
            </w:r>
          </w:p>
        </w:tc>
        <w:tc>
          <w:tcPr>
            <w:tcW w:w="896" w:type="dxa"/>
            <w:tcBorders>
              <w:left w:val="nil"/>
              <w:right w:val="nil"/>
            </w:tcBorders>
          </w:tcPr>
          <w:p>
            <w:pPr>
              <w:pStyle w:val="11"/>
              <w:rPr>
                <w:rFonts w:ascii="宋体"/>
                <w:sz w:val="24"/>
              </w:rPr>
            </w:pPr>
          </w:p>
          <w:p>
            <w:pPr>
              <w:pStyle w:val="11"/>
              <w:rPr>
                <w:rFonts w:ascii="宋体"/>
                <w:sz w:val="24"/>
              </w:rPr>
            </w:pPr>
          </w:p>
          <w:p>
            <w:pPr>
              <w:pStyle w:val="11"/>
              <w:rPr>
                <w:rFonts w:ascii="宋体"/>
                <w:sz w:val="24"/>
              </w:rPr>
            </w:pPr>
          </w:p>
          <w:p>
            <w:pPr>
              <w:pStyle w:val="11"/>
              <w:spacing w:before="8"/>
              <w:rPr>
                <w:rFonts w:ascii="宋体"/>
                <w:sz w:val="31"/>
              </w:rPr>
            </w:pPr>
          </w:p>
          <w:p>
            <w:pPr>
              <w:pStyle w:val="11"/>
              <w:ind w:left="304"/>
              <w:rPr>
                <w:sz w:val="24"/>
              </w:rPr>
            </w:pPr>
            <w:r>
              <w:rPr>
                <w:sz w:val="24"/>
              </w:rPr>
              <w:t>月</w:t>
            </w:r>
          </w:p>
        </w:tc>
        <w:tc>
          <w:tcPr>
            <w:tcW w:w="2562" w:type="dxa"/>
            <w:tcBorders>
              <w:left w:val="nil"/>
            </w:tcBorders>
          </w:tcPr>
          <w:p>
            <w:pPr>
              <w:pStyle w:val="11"/>
              <w:rPr>
                <w:rFonts w:ascii="宋体"/>
                <w:sz w:val="24"/>
              </w:rPr>
            </w:pPr>
          </w:p>
          <w:p>
            <w:pPr>
              <w:pStyle w:val="11"/>
              <w:rPr>
                <w:rFonts w:ascii="宋体"/>
                <w:sz w:val="24"/>
              </w:rPr>
            </w:pPr>
          </w:p>
          <w:p>
            <w:pPr>
              <w:pStyle w:val="11"/>
              <w:rPr>
                <w:rFonts w:ascii="宋体"/>
                <w:sz w:val="24"/>
              </w:rPr>
            </w:pPr>
          </w:p>
          <w:p>
            <w:pPr>
              <w:pStyle w:val="11"/>
              <w:spacing w:before="8"/>
              <w:rPr>
                <w:rFonts w:ascii="宋体"/>
                <w:sz w:val="31"/>
              </w:rPr>
            </w:pPr>
          </w:p>
          <w:p>
            <w:pPr>
              <w:pStyle w:val="11"/>
              <w:ind w:left="128"/>
              <w:rPr>
                <w:sz w:val="24"/>
              </w:rPr>
            </w:pP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559" w:type="dxa"/>
            <w:gridSpan w:val="2"/>
          </w:tcPr>
          <w:p>
            <w:pPr>
              <w:pStyle w:val="11"/>
              <w:rPr>
                <w:rFonts w:ascii="宋体"/>
                <w:sz w:val="24"/>
              </w:rPr>
            </w:pPr>
          </w:p>
          <w:p>
            <w:pPr>
              <w:pStyle w:val="11"/>
              <w:spacing w:before="156" w:line="436" w:lineRule="auto"/>
              <w:ind w:left="798" w:right="788"/>
              <w:rPr>
                <w:sz w:val="24"/>
              </w:rPr>
            </w:pPr>
            <w:r>
              <w:rPr>
                <w:sz w:val="24"/>
              </w:rPr>
              <w:t>补贴资金拨付情况</w:t>
            </w:r>
          </w:p>
        </w:tc>
        <w:tc>
          <w:tcPr>
            <w:tcW w:w="1309" w:type="dxa"/>
            <w:tcBorders>
              <w:right w:val="nil"/>
            </w:tcBorders>
          </w:tcPr>
          <w:p>
            <w:pPr>
              <w:pStyle w:val="11"/>
              <w:rPr>
                <w:rFonts w:ascii="宋体"/>
                <w:sz w:val="24"/>
              </w:rPr>
            </w:pPr>
          </w:p>
          <w:p>
            <w:pPr>
              <w:pStyle w:val="11"/>
              <w:spacing w:before="12"/>
              <w:rPr>
                <w:rFonts w:ascii="宋体"/>
                <w:sz w:val="35"/>
              </w:rPr>
            </w:pPr>
          </w:p>
          <w:p>
            <w:pPr>
              <w:pStyle w:val="11"/>
              <w:ind w:left="106"/>
              <w:rPr>
                <w:sz w:val="24"/>
              </w:rPr>
            </w:pPr>
            <w:r>
              <w:rPr>
                <w:sz w:val="24"/>
              </w:rPr>
              <w:t>经办人：</w:t>
            </w:r>
          </w:p>
        </w:tc>
        <w:tc>
          <w:tcPr>
            <w:tcW w:w="2038" w:type="dxa"/>
            <w:gridSpan w:val="2"/>
            <w:tcBorders>
              <w:left w:val="nil"/>
              <w:right w:val="nil"/>
            </w:tcBorders>
          </w:tcPr>
          <w:p>
            <w:pPr>
              <w:pStyle w:val="11"/>
              <w:rPr>
                <w:rFonts w:ascii="宋体"/>
                <w:sz w:val="24"/>
              </w:rPr>
            </w:pPr>
          </w:p>
          <w:p>
            <w:pPr>
              <w:pStyle w:val="11"/>
              <w:spacing w:before="12"/>
              <w:rPr>
                <w:rFonts w:ascii="宋体"/>
                <w:sz w:val="35"/>
              </w:rPr>
            </w:pPr>
          </w:p>
          <w:p>
            <w:pPr>
              <w:pStyle w:val="11"/>
              <w:ind w:left="842"/>
              <w:rPr>
                <w:sz w:val="24"/>
              </w:rPr>
            </w:pPr>
            <w:r>
              <w:rPr>
                <w:sz w:val="24"/>
              </w:rPr>
              <w:t>负责人：</w:t>
            </w:r>
          </w:p>
        </w:tc>
        <w:tc>
          <w:tcPr>
            <w:tcW w:w="780" w:type="dxa"/>
            <w:tcBorders>
              <w:left w:val="nil"/>
              <w:right w:val="nil"/>
            </w:tcBorders>
          </w:tcPr>
          <w:p>
            <w:pPr>
              <w:pStyle w:val="11"/>
              <w:rPr>
                <w:rFonts w:ascii="宋体"/>
                <w:sz w:val="24"/>
              </w:rPr>
            </w:pPr>
          </w:p>
          <w:p>
            <w:pPr>
              <w:pStyle w:val="11"/>
              <w:spacing w:before="12"/>
              <w:rPr>
                <w:rFonts w:ascii="宋体"/>
                <w:sz w:val="35"/>
              </w:rPr>
            </w:pPr>
          </w:p>
          <w:p>
            <w:pPr>
              <w:pStyle w:val="11"/>
              <w:ind w:left="244"/>
              <w:rPr>
                <w:sz w:val="24"/>
              </w:rPr>
            </w:pPr>
            <w:r>
              <w:rPr>
                <w:sz w:val="24"/>
              </w:rPr>
              <w:t>年</w:t>
            </w:r>
          </w:p>
        </w:tc>
        <w:tc>
          <w:tcPr>
            <w:tcW w:w="896" w:type="dxa"/>
            <w:tcBorders>
              <w:left w:val="nil"/>
              <w:right w:val="nil"/>
            </w:tcBorders>
          </w:tcPr>
          <w:p>
            <w:pPr>
              <w:pStyle w:val="11"/>
              <w:rPr>
                <w:rFonts w:ascii="宋体"/>
                <w:sz w:val="24"/>
              </w:rPr>
            </w:pPr>
          </w:p>
          <w:p>
            <w:pPr>
              <w:pStyle w:val="11"/>
              <w:spacing w:before="12"/>
              <w:rPr>
                <w:rFonts w:ascii="宋体"/>
                <w:sz w:val="35"/>
              </w:rPr>
            </w:pPr>
          </w:p>
          <w:p>
            <w:pPr>
              <w:pStyle w:val="11"/>
              <w:ind w:left="304"/>
              <w:rPr>
                <w:sz w:val="24"/>
              </w:rPr>
            </w:pPr>
            <w:r>
              <w:rPr>
                <w:sz w:val="24"/>
              </w:rPr>
              <w:t>月</w:t>
            </w:r>
          </w:p>
        </w:tc>
        <w:tc>
          <w:tcPr>
            <w:tcW w:w="2562" w:type="dxa"/>
            <w:tcBorders>
              <w:left w:val="nil"/>
            </w:tcBorders>
          </w:tcPr>
          <w:p>
            <w:pPr>
              <w:pStyle w:val="11"/>
              <w:rPr>
                <w:rFonts w:ascii="宋体"/>
                <w:sz w:val="24"/>
              </w:rPr>
            </w:pPr>
          </w:p>
          <w:p>
            <w:pPr>
              <w:pStyle w:val="11"/>
              <w:spacing w:before="12"/>
              <w:rPr>
                <w:rFonts w:ascii="宋体"/>
                <w:sz w:val="35"/>
              </w:rPr>
            </w:pPr>
          </w:p>
          <w:p>
            <w:pPr>
              <w:pStyle w:val="11"/>
              <w:ind w:left="128"/>
              <w:rPr>
                <w:sz w:val="24"/>
              </w:rPr>
            </w:pPr>
            <w:r>
              <w:rPr>
                <w:sz w:val="24"/>
              </w:rPr>
              <w:t>日</w:t>
            </w:r>
          </w:p>
        </w:tc>
      </w:tr>
    </w:tbl>
    <w:p>
      <w:pPr>
        <w:spacing w:after="0"/>
        <w:rPr>
          <w:sz w:val="24"/>
        </w:rPr>
        <w:sectPr>
          <w:pgSz w:w="11910" w:h="16840"/>
          <w:pgMar w:top="1520" w:right="760" w:bottom="1160" w:left="760" w:header="0" w:footer="966" w:gutter="0"/>
          <w:cols w:space="720" w:num="1"/>
        </w:sectPr>
      </w:pPr>
    </w:p>
    <w:p>
      <w:pPr>
        <w:pStyle w:val="2"/>
        <w:spacing w:line="735" w:lineRule="exact"/>
        <w:ind w:left="1215" w:right="1215"/>
      </w:pPr>
      <w:bookmarkStart w:id="14" w:name="职业技能提升行动培训申请"/>
      <w:bookmarkEnd w:id="14"/>
      <w:bookmarkStart w:id="15" w:name="_bookmark4"/>
      <w:bookmarkEnd w:id="15"/>
      <w:r>
        <w:t>职业技能提升行动培训申请</w:t>
      </w:r>
    </w:p>
    <w:p>
      <w:pPr>
        <w:pStyle w:val="4"/>
        <w:spacing w:before="294"/>
        <w:ind w:left="1680"/>
      </w:pPr>
      <w:r>
        <w:rPr>
          <w:rFonts w:hint="eastAsia" w:ascii="黑体" w:eastAsia="黑体"/>
        </w:rPr>
        <w:t>一、事项名称：</w:t>
      </w:r>
      <w:r>
        <w:t>职业技能提升行动培训申请</w:t>
      </w:r>
    </w:p>
    <w:p>
      <w:pPr>
        <w:pStyle w:val="4"/>
        <w:spacing w:before="109" w:line="304" w:lineRule="auto"/>
        <w:ind w:left="1040" w:right="1040" w:firstLine="640"/>
      </w:pPr>
      <w:r>
        <w:rPr>
          <w:rFonts w:hint="eastAsia" w:ascii="黑体" w:eastAsia="黑体"/>
          <w:spacing w:val="-2"/>
          <w:w w:val="95"/>
        </w:rPr>
        <w:t>二、办事对象</w:t>
      </w:r>
      <w:r>
        <w:rPr>
          <w:b/>
          <w:spacing w:val="-3"/>
          <w:w w:val="95"/>
        </w:rPr>
        <w:t>：</w:t>
      </w:r>
      <w:r>
        <w:rPr>
          <w:spacing w:val="-1"/>
          <w:w w:val="95"/>
        </w:rPr>
        <w:t xml:space="preserve">企业或政府批准的公共实训机构、职业 </w:t>
      </w:r>
      <w:r>
        <w:rPr>
          <w:spacing w:val="-1"/>
        </w:rPr>
        <w:t>院校（含技工院校）和职业培训机构等。</w:t>
      </w:r>
    </w:p>
    <w:p>
      <w:pPr>
        <w:pStyle w:val="4"/>
        <w:spacing w:line="302" w:lineRule="auto"/>
        <w:ind w:left="1040" w:right="995" w:firstLine="640"/>
      </w:pPr>
      <w:r>
        <w:rPr>
          <w:rFonts w:hint="eastAsia" w:ascii="黑体" w:eastAsia="黑体"/>
        </w:rPr>
        <w:t>三、受理条件：</w:t>
      </w:r>
      <w:r>
        <w:t>有开展职业技能提升培训需求的企业和开展就业技能培训、创业培训需求的培训机构。</w:t>
      </w:r>
    </w:p>
    <w:p>
      <w:pPr>
        <w:pStyle w:val="4"/>
        <w:spacing w:before="6" w:line="304" w:lineRule="auto"/>
        <w:ind w:left="1040" w:right="1040" w:firstLine="640"/>
        <w:jc w:val="both"/>
      </w:pPr>
      <w:r>
        <w:rPr>
          <w:rFonts w:hint="eastAsia" w:ascii="黑体" w:hAnsi="黑体" w:eastAsia="黑体"/>
          <w:spacing w:val="-4"/>
        </w:rPr>
        <w:t>四、设定依据：</w:t>
      </w:r>
      <w:r>
        <w:t>《南昌市人民政府办公厅关于印发南昌</w:t>
      </w:r>
      <w:r>
        <w:rPr>
          <w:spacing w:val="-9"/>
        </w:rPr>
        <w:t>市职业技能提升行动实施方案</w:t>
      </w:r>
      <w:r>
        <w:t>（2019—2021</w:t>
      </w:r>
      <w:r>
        <w:rPr>
          <w:spacing w:val="-47"/>
        </w:rPr>
        <w:t xml:space="preserve"> 年</w:t>
      </w:r>
      <w:r>
        <w:rPr>
          <w:spacing w:val="-106"/>
        </w:rPr>
        <w:t>）</w:t>
      </w:r>
      <w:r>
        <w:rPr>
          <w:spacing w:val="-50"/>
        </w:rPr>
        <w:t>的通知》</w:t>
      </w:r>
      <w:r>
        <w:t>（洪府厅发〔2019〕131</w:t>
      </w:r>
      <w:r>
        <w:rPr>
          <w:spacing w:val="-43"/>
        </w:rPr>
        <w:t xml:space="preserve"> 号</w:t>
      </w:r>
      <w:r>
        <w:t>）、《关于做好失业保险基金支持职业技能提升行动资金使用管理工作的通知》（赣人社发</w:t>
      </w:r>
    </w:p>
    <w:p>
      <w:pPr>
        <w:pStyle w:val="4"/>
        <w:spacing w:line="408" w:lineRule="exact"/>
        <w:ind w:left="1040"/>
        <w:jc w:val="both"/>
      </w:pPr>
      <w:r>
        <w:t>〔2019〕38 号）等。</w:t>
      </w:r>
    </w:p>
    <w:p>
      <w:pPr>
        <w:pStyle w:val="4"/>
        <w:spacing w:before="142"/>
        <w:ind w:left="1680"/>
        <w:rPr>
          <w:rFonts w:hint="eastAsia" w:ascii="黑体" w:eastAsia="黑体"/>
        </w:rPr>
      </w:pPr>
      <w:r>
        <w:rPr>
          <w:rFonts w:hint="eastAsia" w:ascii="黑体" w:eastAsia="黑体"/>
        </w:rPr>
        <w:t>五、材料清单</w:t>
      </w:r>
    </w:p>
    <w:p>
      <w:pPr>
        <w:pStyle w:val="3"/>
        <w:spacing w:before="149"/>
        <w:ind w:left="1680"/>
        <w:rPr>
          <w:rFonts w:hint="eastAsia" w:ascii="楷体" w:eastAsia="楷体"/>
        </w:rPr>
      </w:pPr>
      <w:r>
        <w:rPr>
          <w:rFonts w:hint="eastAsia" w:ascii="楷体" w:eastAsia="楷体"/>
        </w:rPr>
        <w:t>（一）企业申请开班</w:t>
      </w:r>
    </w:p>
    <w:p>
      <w:pPr>
        <w:pStyle w:val="4"/>
        <w:spacing w:before="9"/>
        <w:rPr>
          <w:rFonts w:ascii="楷体"/>
          <w:b/>
          <w:sz w:val="15"/>
        </w:rPr>
      </w:pPr>
    </w:p>
    <w:tbl>
      <w:tblPr>
        <w:tblStyle w:val="7"/>
        <w:tblW w:w="0" w:type="auto"/>
        <w:tblInd w:w="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3"/>
        <w:gridCol w:w="2640"/>
        <w:gridCol w:w="1710"/>
        <w:gridCol w:w="615"/>
        <w:gridCol w:w="780"/>
        <w:gridCol w:w="945"/>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403" w:type="dxa"/>
          </w:tcPr>
          <w:p>
            <w:pPr>
              <w:pStyle w:val="11"/>
              <w:spacing w:before="22" w:line="320" w:lineRule="atLeast"/>
              <w:ind w:left="111" w:right="99"/>
              <w:rPr>
                <w:b/>
                <w:sz w:val="18"/>
              </w:rPr>
            </w:pPr>
            <w:r>
              <w:rPr>
                <w:b/>
                <w:sz w:val="18"/>
              </w:rPr>
              <w:t>序号</w:t>
            </w:r>
          </w:p>
        </w:tc>
        <w:tc>
          <w:tcPr>
            <w:tcW w:w="2640" w:type="dxa"/>
          </w:tcPr>
          <w:p>
            <w:pPr>
              <w:pStyle w:val="11"/>
              <w:rPr>
                <w:rFonts w:ascii="楷体"/>
                <w:b/>
                <w:sz w:val="21"/>
              </w:rPr>
            </w:pPr>
          </w:p>
          <w:p>
            <w:pPr>
              <w:pStyle w:val="11"/>
              <w:spacing w:before="1"/>
              <w:ind w:left="578" w:right="568"/>
              <w:jc w:val="center"/>
              <w:rPr>
                <w:b/>
                <w:sz w:val="18"/>
              </w:rPr>
            </w:pPr>
            <w:r>
              <w:rPr>
                <w:b/>
                <w:sz w:val="18"/>
              </w:rPr>
              <w:t>所需材料清单</w:t>
            </w:r>
          </w:p>
        </w:tc>
        <w:tc>
          <w:tcPr>
            <w:tcW w:w="1710" w:type="dxa"/>
          </w:tcPr>
          <w:p>
            <w:pPr>
              <w:pStyle w:val="11"/>
              <w:rPr>
                <w:rFonts w:ascii="楷体"/>
                <w:b/>
                <w:sz w:val="21"/>
              </w:rPr>
            </w:pPr>
          </w:p>
          <w:p>
            <w:pPr>
              <w:pStyle w:val="11"/>
              <w:spacing w:before="1"/>
              <w:ind w:left="115" w:right="102"/>
              <w:jc w:val="center"/>
              <w:rPr>
                <w:b/>
                <w:sz w:val="18"/>
              </w:rPr>
            </w:pPr>
            <w:r>
              <w:rPr>
                <w:b/>
                <w:sz w:val="18"/>
              </w:rPr>
              <w:t>材料来源</w:t>
            </w:r>
          </w:p>
        </w:tc>
        <w:tc>
          <w:tcPr>
            <w:tcW w:w="615" w:type="dxa"/>
          </w:tcPr>
          <w:p>
            <w:pPr>
              <w:pStyle w:val="11"/>
              <w:spacing w:before="22" w:line="320" w:lineRule="atLeast"/>
              <w:ind w:left="127" w:right="115"/>
              <w:rPr>
                <w:b/>
                <w:sz w:val="18"/>
              </w:rPr>
            </w:pPr>
            <w:r>
              <w:rPr>
                <w:b/>
                <w:sz w:val="18"/>
              </w:rPr>
              <w:t>原件份数</w:t>
            </w:r>
          </w:p>
        </w:tc>
        <w:tc>
          <w:tcPr>
            <w:tcW w:w="780" w:type="dxa"/>
          </w:tcPr>
          <w:p>
            <w:pPr>
              <w:pStyle w:val="11"/>
              <w:spacing w:before="22" w:line="320" w:lineRule="atLeast"/>
              <w:ind w:left="210" w:right="106" w:hanging="92"/>
              <w:rPr>
                <w:b/>
                <w:sz w:val="18"/>
              </w:rPr>
            </w:pPr>
            <w:r>
              <w:rPr>
                <w:b/>
                <w:sz w:val="18"/>
              </w:rPr>
              <w:t>复印件份数</w:t>
            </w:r>
          </w:p>
        </w:tc>
        <w:tc>
          <w:tcPr>
            <w:tcW w:w="945" w:type="dxa"/>
          </w:tcPr>
          <w:p>
            <w:pPr>
              <w:pStyle w:val="11"/>
              <w:spacing w:before="22" w:line="320" w:lineRule="atLeast"/>
              <w:ind w:left="292" w:right="98" w:hanging="180"/>
              <w:rPr>
                <w:b/>
                <w:sz w:val="18"/>
              </w:rPr>
            </w:pPr>
            <w:r>
              <w:rPr>
                <w:b/>
                <w:sz w:val="18"/>
              </w:rPr>
              <w:t>电子文档份数</w:t>
            </w:r>
          </w:p>
        </w:tc>
        <w:tc>
          <w:tcPr>
            <w:tcW w:w="1429" w:type="dxa"/>
          </w:tcPr>
          <w:p>
            <w:pPr>
              <w:pStyle w:val="11"/>
              <w:rPr>
                <w:rFonts w:ascii="楷体"/>
                <w:b/>
                <w:sz w:val="21"/>
              </w:rPr>
            </w:pPr>
          </w:p>
          <w:p>
            <w:pPr>
              <w:pStyle w:val="11"/>
              <w:spacing w:before="1"/>
              <w:ind w:left="151" w:right="143"/>
              <w:jc w:val="center"/>
              <w:rPr>
                <w:b/>
                <w:sz w:val="18"/>
              </w:rPr>
            </w:pPr>
            <w:r>
              <w:rPr>
                <w:b/>
                <w:sz w:val="18"/>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403" w:type="dxa"/>
          </w:tcPr>
          <w:p>
            <w:pPr>
              <w:pStyle w:val="11"/>
              <w:spacing w:before="165"/>
              <w:ind w:left="7"/>
              <w:jc w:val="center"/>
              <w:rPr>
                <w:sz w:val="24"/>
              </w:rPr>
            </w:pPr>
            <w:r>
              <w:rPr>
                <w:sz w:val="24"/>
              </w:rPr>
              <w:t>1</w:t>
            </w:r>
          </w:p>
        </w:tc>
        <w:tc>
          <w:tcPr>
            <w:tcW w:w="2640" w:type="dxa"/>
          </w:tcPr>
          <w:p>
            <w:pPr>
              <w:pStyle w:val="11"/>
              <w:spacing w:before="165"/>
              <w:ind w:left="578" w:right="571"/>
              <w:jc w:val="center"/>
              <w:rPr>
                <w:sz w:val="24"/>
              </w:rPr>
            </w:pPr>
            <w:r>
              <w:rPr>
                <w:sz w:val="24"/>
              </w:rPr>
              <w:t>营业执照</w:t>
            </w:r>
          </w:p>
        </w:tc>
        <w:tc>
          <w:tcPr>
            <w:tcW w:w="1710" w:type="dxa"/>
          </w:tcPr>
          <w:p>
            <w:pPr>
              <w:pStyle w:val="11"/>
              <w:spacing w:before="165"/>
              <w:ind w:left="115" w:right="104"/>
              <w:jc w:val="center"/>
              <w:rPr>
                <w:sz w:val="24"/>
              </w:rPr>
            </w:pPr>
            <w:r>
              <w:rPr>
                <w:sz w:val="24"/>
              </w:rPr>
              <w:t>工商部门核发</w:t>
            </w:r>
          </w:p>
        </w:tc>
        <w:tc>
          <w:tcPr>
            <w:tcW w:w="615" w:type="dxa"/>
          </w:tcPr>
          <w:p>
            <w:pPr>
              <w:pStyle w:val="11"/>
              <w:spacing w:before="165"/>
              <w:ind w:left="9"/>
              <w:jc w:val="center"/>
              <w:rPr>
                <w:sz w:val="24"/>
              </w:rPr>
            </w:pPr>
            <w:r>
              <w:rPr>
                <w:sz w:val="24"/>
              </w:rPr>
              <w:t>0</w:t>
            </w:r>
          </w:p>
        </w:tc>
        <w:tc>
          <w:tcPr>
            <w:tcW w:w="780" w:type="dxa"/>
          </w:tcPr>
          <w:p>
            <w:pPr>
              <w:pStyle w:val="11"/>
              <w:spacing w:before="165"/>
              <w:ind w:left="11"/>
              <w:jc w:val="center"/>
              <w:rPr>
                <w:sz w:val="24"/>
              </w:rPr>
            </w:pPr>
            <w:r>
              <w:rPr>
                <w:sz w:val="24"/>
              </w:rPr>
              <w:t>1</w:t>
            </w:r>
          </w:p>
        </w:tc>
        <w:tc>
          <w:tcPr>
            <w:tcW w:w="945" w:type="dxa"/>
          </w:tcPr>
          <w:p>
            <w:pPr>
              <w:pStyle w:val="11"/>
              <w:spacing w:before="165"/>
              <w:ind w:left="9"/>
              <w:jc w:val="center"/>
              <w:rPr>
                <w:sz w:val="24"/>
              </w:rPr>
            </w:pPr>
            <w:r>
              <w:rPr>
                <w:sz w:val="24"/>
              </w:rPr>
              <w:t>1</w:t>
            </w:r>
          </w:p>
        </w:tc>
        <w:tc>
          <w:tcPr>
            <w:tcW w:w="1429" w:type="dxa"/>
          </w:tcPr>
          <w:p>
            <w:pPr>
              <w:pStyle w:val="11"/>
              <w:spacing w:before="165"/>
              <w:ind w:left="149" w:right="143"/>
              <w:jc w:val="center"/>
              <w:rPr>
                <w:sz w:val="24"/>
              </w:rPr>
            </w:pPr>
            <w:r>
              <w:rPr>
                <w:sz w:val="24"/>
              </w:rPr>
              <w:t>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03" w:type="dxa"/>
          </w:tcPr>
          <w:p>
            <w:pPr>
              <w:pStyle w:val="11"/>
              <w:spacing w:before="182"/>
              <w:ind w:left="7"/>
              <w:jc w:val="center"/>
              <w:rPr>
                <w:sz w:val="24"/>
              </w:rPr>
            </w:pPr>
            <w:r>
              <w:rPr>
                <w:sz w:val="24"/>
              </w:rPr>
              <w:t>2</w:t>
            </w:r>
          </w:p>
        </w:tc>
        <w:tc>
          <w:tcPr>
            <w:tcW w:w="2640" w:type="dxa"/>
          </w:tcPr>
          <w:p>
            <w:pPr>
              <w:pStyle w:val="11"/>
              <w:spacing w:before="11" w:line="320" w:lineRule="atLeast"/>
              <w:ind w:left="358" w:right="109" w:hanging="240"/>
              <w:rPr>
                <w:sz w:val="24"/>
              </w:rPr>
            </w:pPr>
            <w:r>
              <w:rPr>
                <w:sz w:val="24"/>
              </w:rPr>
              <w:t>《南昌市职业技能提升行动开班申请表》</w:t>
            </w:r>
          </w:p>
        </w:tc>
        <w:tc>
          <w:tcPr>
            <w:tcW w:w="1710" w:type="dxa"/>
          </w:tcPr>
          <w:p>
            <w:pPr>
              <w:pStyle w:val="11"/>
              <w:spacing w:before="182"/>
              <w:ind w:left="112" w:right="104"/>
              <w:jc w:val="center"/>
              <w:rPr>
                <w:sz w:val="24"/>
              </w:rPr>
            </w:pPr>
            <w:r>
              <w:rPr>
                <w:sz w:val="24"/>
              </w:rPr>
              <w:t>办事表单 1</w:t>
            </w:r>
          </w:p>
        </w:tc>
        <w:tc>
          <w:tcPr>
            <w:tcW w:w="615" w:type="dxa"/>
          </w:tcPr>
          <w:p>
            <w:pPr>
              <w:pStyle w:val="11"/>
              <w:spacing w:before="182"/>
              <w:ind w:left="9"/>
              <w:jc w:val="center"/>
              <w:rPr>
                <w:sz w:val="24"/>
              </w:rPr>
            </w:pPr>
            <w:r>
              <w:rPr>
                <w:sz w:val="24"/>
              </w:rPr>
              <w:t>1</w:t>
            </w:r>
          </w:p>
        </w:tc>
        <w:tc>
          <w:tcPr>
            <w:tcW w:w="780" w:type="dxa"/>
          </w:tcPr>
          <w:p>
            <w:pPr>
              <w:pStyle w:val="11"/>
              <w:spacing w:before="182"/>
              <w:ind w:left="11"/>
              <w:jc w:val="center"/>
              <w:rPr>
                <w:sz w:val="24"/>
              </w:rPr>
            </w:pPr>
            <w:r>
              <w:rPr>
                <w:sz w:val="24"/>
              </w:rPr>
              <w:t>0</w:t>
            </w:r>
          </w:p>
        </w:tc>
        <w:tc>
          <w:tcPr>
            <w:tcW w:w="945" w:type="dxa"/>
          </w:tcPr>
          <w:p>
            <w:pPr>
              <w:pStyle w:val="11"/>
              <w:spacing w:before="182"/>
              <w:ind w:left="9"/>
              <w:jc w:val="center"/>
              <w:rPr>
                <w:sz w:val="24"/>
              </w:rPr>
            </w:pPr>
            <w:r>
              <w:rPr>
                <w:sz w:val="24"/>
              </w:rPr>
              <w:t>1</w:t>
            </w:r>
          </w:p>
        </w:tc>
        <w:tc>
          <w:tcPr>
            <w:tcW w:w="1429" w:type="dxa"/>
          </w:tcPr>
          <w:p>
            <w:pPr>
              <w:pStyle w:val="11"/>
              <w:spacing w:before="11" w:line="320" w:lineRule="atLeast"/>
              <w:ind w:left="472" w:right="104"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403" w:type="dxa"/>
          </w:tcPr>
          <w:p>
            <w:pPr>
              <w:pStyle w:val="11"/>
              <w:spacing w:before="2"/>
              <w:rPr>
                <w:rFonts w:ascii="楷体"/>
                <w:b/>
                <w:sz w:val="19"/>
              </w:rPr>
            </w:pPr>
          </w:p>
          <w:p>
            <w:pPr>
              <w:pStyle w:val="11"/>
              <w:ind w:left="7"/>
              <w:jc w:val="center"/>
              <w:rPr>
                <w:sz w:val="24"/>
              </w:rPr>
            </w:pPr>
            <w:r>
              <w:rPr>
                <w:sz w:val="24"/>
              </w:rPr>
              <w:t>3</w:t>
            </w:r>
          </w:p>
        </w:tc>
        <w:tc>
          <w:tcPr>
            <w:tcW w:w="2640" w:type="dxa"/>
          </w:tcPr>
          <w:p>
            <w:pPr>
              <w:pStyle w:val="11"/>
              <w:spacing w:before="85" w:line="249" w:lineRule="auto"/>
              <w:ind w:left="118" w:right="109"/>
              <w:rPr>
                <w:sz w:val="24"/>
              </w:rPr>
            </w:pPr>
            <w:r>
              <w:rPr>
                <w:sz w:val="24"/>
              </w:rPr>
              <w:t>《南昌市职业技能提升行动培训课程安排表》</w:t>
            </w:r>
          </w:p>
        </w:tc>
        <w:tc>
          <w:tcPr>
            <w:tcW w:w="1710" w:type="dxa"/>
          </w:tcPr>
          <w:p>
            <w:pPr>
              <w:pStyle w:val="11"/>
              <w:spacing w:before="2"/>
              <w:rPr>
                <w:rFonts w:ascii="楷体"/>
                <w:b/>
                <w:sz w:val="19"/>
              </w:rPr>
            </w:pPr>
          </w:p>
          <w:p>
            <w:pPr>
              <w:pStyle w:val="11"/>
              <w:ind w:left="112" w:right="104"/>
              <w:jc w:val="center"/>
              <w:rPr>
                <w:sz w:val="24"/>
              </w:rPr>
            </w:pPr>
            <w:r>
              <w:rPr>
                <w:sz w:val="24"/>
              </w:rPr>
              <w:t>办事表单 2</w:t>
            </w:r>
          </w:p>
        </w:tc>
        <w:tc>
          <w:tcPr>
            <w:tcW w:w="615" w:type="dxa"/>
          </w:tcPr>
          <w:p>
            <w:pPr>
              <w:pStyle w:val="11"/>
              <w:spacing w:before="2"/>
              <w:rPr>
                <w:rFonts w:ascii="楷体"/>
                <w:b/>
                <w:sz w:val="19"/>
              </w:rPr>
            </w:pPr>
          </w:p>
          <w:p>
            <w:pPr>
              <w:pStyle w:val="11"/>
              <w:ind w:left="9"/>
              <w:jc w:val="center"/>
              <w:rPr>
                <w:sz w:val="24"/>
              </w:rPr>
            </w:pPr>
            <w:r>
              <w:rPr>
                <w:sz w:val="24"/>
              </w:rPr>
              <w:t>1</w:t>
            </w:r>
          </w:p>
        </w:tc>
        <w:tc>
          <w:tcPr>
            <w:tcW w:w="780" w:type="dxa"/>
          </w:tcPr>
          <w:p>
            <w:pPr>
              <w:pStyle w:val="11"/>
              <w:spacing w:before="2"/>
              <w:rPr>
                <w:rFonts w:ascii="楷体"/>
                <w:b/>
                <w:sz w:val="19"/>
              </w:rPr>
            </w:pPr>
          </w:p>
          <w:p>
            <w:pPr>
              <w:pStyle w:val="11"/>
              <w:ind w:left="11"/>
              <w:jc w:val="center"/>
              <w:rPr>
                <w:sz w:val="24"/>
              </w:rPr>
            </w:pPr>
            <w:r>
              <w:rPr>
                <w:sz w:val="24"/>
              </w:rPr>
              <w:t>0</w:t>
            </w:r>
          </w:p>
        </w:tc>
        <w:tc>
          <w:tcPr>
            <w:tcW w:w="945" w:type="dxa"/>
          </w:tcPr>
          <w:p>
            <w:pPr>
              <w:pStyle w:val="11"/>
              <w:spacing w:before="2"/>
              <w:rPr>
                <w:rFonts w:ascii="楷体"/>
                <w:b/>
                <w:sz w:val="19"/>
              </w:rPr>
            </w:pPr>
          </w:p>
          <w:p>
            <w:pPr>
              <w:pStyle w:val="11"/>
              <w:ind w:left="9"/>
              <w:jc w:val="center"/>
              <w:rPr>
                <w:sz w:val="24"/>
              </w:rPr>
            </w:pPr>
            <w:r>
              <w:rPr>
                <w:sz w:val="24"/>
              </w:rPr>
              <w:t>1</w:t>
            </w:r>
          </w:p>
        </w:tc>
        <w:tc>
          <w:tcPr>
            <w:tcW w:w="1429" w:type="dxa"/>
          </w:tcPr>
          <w:p>
            <w:pPr>
              <w:pStyle w:val="11"/>
              <w:spacing w:before="85" w:line="249" w:lineRule="auto"/>
              <w:ind w:left="472" w:right="104"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403" w:type="dxa"/>
          </w:tcPr>
          <w:p>
            <w:pPr>
              <w:pStyle w:val="11"/>
              <w:spacing w:before="191"/>
              <w:ind w:left="7"/>
              <w:jc w:val="center"/>
              <w:rPr>
                <w:sz w:val="24"/>
              </w:rPr>
            </w:pPr>
            <w:r>
              <w:rPr>
                <w:sz w:val="24"/>
              </w:rPr>
              <w:t>4</w:t>
            </w:r>
          </w:p>
        </w:tc>
        <w:tc>
          <w:tcPr>
            <w:tcW w:w="2640" w:type="dxa"/>
          </w:tcPr>
          <w:p>
            <w:pPr>
              <w:pStyle w:val="11"/>
              <w:spacing w:before="20" w:line="320" w:lineRule="atLeast"/>
              <w:ind w:left="118" w:right="109"/>
              <w:rPr>
                <w:sz w:val="24"/>
              </w:rPr>
            </w:pPr>
            <w:r>
              <w:rPr>
                <w:sz w:val="24"/>
              </w:rPr>
              <w:t>《南昌市职业技能提升行动授课教师信息表》</w:t>
            </w:r>
          </w:p>
        </w:tc>
        <w:tc>
          <w:tcPr>
            <w:tcW w:w="1710" w:type="dxa"/>
          </w:tcPr>
          <w:p>
            <w:pPr>
              <w:pStyle w:val="11"/>
              <w:spacing w:before="191"/>
              <w:ind w:left="112" w:right="104"/>
              <w:jc w:val="center"/>
              <w:rPr>
                <w:sz w:val="24"/>
              </w:rPr>
            </w:pPr>
            <w:r>
              <w:rPr>
                <w:sz w:val="24"/>
              </w:rPr>
              <w:t>办事表单 3</w:t>
            </w:r>
          </w:p>
        </w:tc>
        <w:tc>
          <w:tcPr>
            <w:tcW w:w="615" w:type="dxa"/>
          </w:tcPr>
          <w:p>
            <w:pPr>
              <w:pStyle w:val="11"/>
              <w:spacing w:before="191"/>
              <w:ind w:left="9"/>
              <w:jc w:val="center"/>
              <w:rPr>
                <w:sz w:val="24"/>
              </w:rPr>
            </w:pPr>
            <w:r>
              <w:rPr>
                <w:sz w:val="24"/>
              </w:rPr>
              <w:t>1</w:t>
            </w:r>
          </w:p>
        </w:tc>
        <w:tc>
          <w:tcPr>
            <w:tcW w:w="780" w:type="dxa"/>
          </w:tcPr>
          <w:p>
            <w:pPr>
              <w:pStyle w:val="11"/>
              <w:spacing w:before="191"/>
              <w:ind w:left="11"/>
              <w:jc w:val="center"/>
              <w:rPr>
                <w:sz w:val="24"/>
              </w:rPr>
            </w:pPr>
            <w:r>
              <w:rPr>
                <w:sz w:val="24"/>
              </w:rPr>
              <w:t>0</w:t>
            </w:r>
          </w:p>
        </w:tc>
        <w:tc>
          <w:tcPr>
            <w:tcW w:w="945" w:type="dxa"/>
          </w:tcPr>
          <w:p>
            <w:pPr>
              <w:pStyle w:val="11"/>
              <w:spacing w:before="191"/>
              <w:ind w:left="9"/>
              <w:jc w:val="center"/>
              <w:rPr>
                <w:sz w:val="24"/>
              </w:rPr>
            </w:pPr>
            <w:r>
              <w:rPr>
                <w:sz w:val="24"/>
              </w:rPr>
              <w:t>1</w:t>
            </w:r>
          </w:p>
        </w:tc>
        <w:tc>
          <w:tcPr>
            <w:tcW w:w="1429" w:type="dxa"/>
          </w:tcPr>
          <w:p>
            <w:pPr>
              <w:pStyle w:val="11"/>
              <w:spacing w:before="20" w:line="320" w:lineRule="atLeast"/>
              <w:ind w:left="472" w:right="104"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03" w:type="dxa"/>
          </w:tcPr>
          <w:p>
            <w:pPr>
              <w:pStyle w:val="11"/>
              <w:spacing w:before="176"/>
              <w:ind w:left="7"/>
              <w:jc w:val="center"/>
              <w:rPr>
                <w:sz w:val="24"/>
              </w:rPr>
            </w:pPr>
            <w:r>
              <w:rPr>
                <w:sz w:val="24"/>
              </w:rPr>
              <w:t>5</w:t>
            </w:r>
          </w:p>
        </w:tc>
        <w:tc>
          <w:tcPr>
            <w:tcW w:w="2640" w:type="dxa"/>
          </w:tcPr>
          <w:p>
            <w:pPr>
              <w:pStyle w:val="11"/>
              <w:spacing w:before="5" w:line="320" w:lineRule="atLeast"/>
              <w:ind w:left="118" w:right="109"/>
              <w:rPr>
                <w:sz w:val="24"/>
              </w:rPr>
            </w:pPr>
            <w:r>
              <w:rPr>
                <w:sz w:val="24"/>
              </w:rPr>
              <w:t>《南昌市职业技能提升行动培训人员花名册》</w:t>
            </w:r>
          </w:p>
        </w:tc>
        <w:tc>
          <w:tcPr>
            <w:tcW w:w="1710" w:type="dxa"/>
          </w:tcPr>
          <w:p>
            <w:pPr>
              <w:pStyle w:val="11"/>
              <w:spacing w:before="176"/>
              <w:ind w:left="112" w:right="104"/>
              <w:jc w:val="center"/>
              <w:rPr>
                <w:sz w:val="24"/>
              </w:rPr>
            </w:pPr>
            <w:r>
              <w:rPr>
                <w:sz w:val="24"/>
              </w:rPr>
              <w:t>办事表单 4</w:t>
            </w:r>
          </w:p>
        </w:tc>
        <w:tc>
          <w:tcPr>
            <w:tcW w:w="615" w:type="dxa"/>
          </w:tcPr>
          <w:p>
            <w:pPr>
              <w:pStyle w:val="11"/>
              <w:spacing w:before="176"/>
              <w:ind w:left="9"/>
              <w:jc w:val="center"/>
              <w:rPr>
                <w:sz w:val="24"/>
              </w:rPr>
            </w:pPr>
            <w:r>
              <w:rPr>
                <w:sz w:val="24"/>
              </w:rPr>
              <w:t>1</w:t>
            </w:r>
          </w:p>
        </w:tc>
        <w:tc>
          <w:tcPr>
            <w:tcW w:w="780" w:type="dxa"/>
          </w:tcPr>
          <w:p>
            <w:pPr>
              <w:pStyle w:val="11"/>
              <w:spacing w:before="176"/>
              <w:ind w:left="11"/>
              <w:jc w:val="center"/>
              <w:rPr>
                <w:sz w:val="24"/>
              </w:rPr>
            </w:pPr>
            <w:r>
              <w:rPr>
                <w:sz w:val="24"/>
              </w:rPr>
              <w:t>0</w:t>
            </w:r>
          </w:p>
        </w:tc>
        <w:tc>
          <w:tcPr>
            <w:tcW w:w="945" w:type="dxa"/>
          </w:tcPr>
          <w:p>
            <w:pPr>
              <w:pStyle w:val="11"/>
              <w:spacing w:before="176"/>
              <w:ind w:left="9"/>
              <w:jc w:val="center"/>
              <w:rPr>
                <w:sz w:val="24"/>
              </w:rPr>
            </w:pPr>
            <w:r>
              <w:rPr>
                <w:sz w:val="24"/>
              </w:rPr>
              <w:t>1</w:t>
            </w:r>
          </w:p>
        </w:tc>
        <w:tc>
          <w:tcPr>
            <w:tcW w:w="1429" w:type="dxa"/>
          </w:tcPr>
          <w:p>
            <w:pPr>
              <w:pStyle w:val="11"/>
              <w:spacing w:before="5" w:line="320" w:lineRule="atLeast"/>
              <w:ind w:left="472" w:right="104"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03" w:type="dxa"/>
          </w:tcPr>
          <w:p>
            <w:pPr>
              <w:pStyle w:val="11"/>
              <w:spacing w:before="171"/>
              <w:ind w:left="7"/>
              <w:jc w:val="center"/>
              <w:rPr>
                <w:sz w:val="24"/>
              </w:rPr>
            </w:pPr>
            <w:r>
              <w:rPr>
                <w:sz w:val="24"/>
              </w:rPr>
              <w:t>6</w:t>
            </w:r>
          </w:p>
        </w:tc>
        <w:tc>
          <w:tcPr>
            <w:tcW w:w="2640" w:type="dxa"/>
          </w:tcPr>
          <w:p>
            <w:pPr>
              <w:pStyle w:val="11"/>
              <w:spacing w:line="320" w:lineRule="atLeast"/>
              <w:ind w:left="598" w:right="109" w:hanging="480"/>
              <w:rPr>
                <w:sz w:val="24"/>
              </w:rPr>
            </w:pPr>
            <w:r>
              <w:rPr>
                <w:sz w:val="24"/>
              </w:rPr>
              <w:t>《南昌市职业技能提升行动承诺书》</w:t>
            </w:r>
          </w:p>
        </w:tc>
        <w:tc>
          <w:tcPr>
            <w:tcW w:w="1710" w:type="dxa"/>
          </w:tcPr>
          <w:p>
            <w:pPr>
              <w:pStyle w:val="11"/>
              <w:spacing w:before="171"/>
              <w:ind w:left="112" w:right="104"/>
              <w:jc w:val="center"/>
              <w:rPr>
                <w:sz w:val="24"/>
              </w:rPr>
            </w:pPr>
            <w:r>
              <w:rPr>
                <w:sz w:val="24"/>
              </w:rPr>
              <w:t>办事表单 5</w:t>
            </w:r>
          </w:p>
        </w:tc>
        <w:tc>
          <w:tcPr>
            <w:tcW w:w="615" w:type="dxa"/>
          </w:tcPr>
          <w:p>
            <w:pPr>
              <w:pStyle w:val="11"/>
              <w:spacing w:before="171"/>
              <w:ind w:left="9"/>
              <w:jc w:val="center"/>
              <w:rPr>
                <w:sz w:val="24"/>
              </w:rPr>
            </w:pPr>
            <w:r>
              <w:rPr>
                <w:sz w:val="24"/>
              </w:rPr>
              <w:t>1</w:t>
            </w:r>
          </w:p>
        </w:tc>
        <w:tc>
          <w:tcPr>
            <w:tcW w:w="780" w:type="dxa"/>
          </w:tcPr>
          <w:p>
            <w:pPr>
              <w:pStyle w:val="11"/>
              <w:spacing w:before="171"/>
              <w:ind w:left="11"/>
              <w:jc w:val="center"/>
              <w:rPr>
                <w:sz w:val="24"/>
              </w:rPr>
            </w:pPr>
            <w:r>
              <w:rPr>
                <w:sz w:val="24"/>
              </w:rPr>
              <w:t>0</w:t>
            </w:r>
          </w:p>
        </w:tc>
        <w:tc>
          <w:tcPr>
            <w:tcW w:w="945" w:type="dxa"/>
          </w:tcPr>
          <w:p>
            <w:pPr>
              <w:pStyle w:val="11"/>
              <w:spacing w:before="171"/>
              <w:ind w:left="9"/>
              <w:jc w:val="center"/>
              <w:rPr>
                <w:sz w:val="24"/>
              </w:rPr>
            </w:pPr>
            <w:r>
              <w:rPr>
                <w:sz w:val="24"/>
              </w:rPr>
              <w:t>1</w:t>
            </w:r>
          </w:p>
        </w:tc>
        <w:tc>
          <w:tcPr>
            <w:tcW w:w="1429" w:type="dxa"/>
          </w:tcPr>
          <w:p>
            <w:pPr>
              <w:pStyle w:val="11"/>
              <w:spacing w:line="320" w:lineRule="atLeast"/>
              <w:ind w:left="472" w:right="104"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403" w:type="dxa"/>
          </w:tcPr>
          <w:p>
            <w:pPr>
              <w:pStyle w:val="11"/>
              <w:spacing w:before="107"/>
              <w:ind w:left="7"/>
              <w:jc w:val="center"/>
              <w:rPr>
                <w:sz w:val="24"/>
              </w:rPr>
            </w:pPr>
            <w:r>
              <w:rPr>
                <w:sz w:val="24"/>
              </w:rPr>
              <w:t>7</w:t>
            </w:r>
          </w:p>
        </w:tc>
        <w:tc>
          <w:tcPr>
            <w:tcW w:w="2640" w:type="dxa"/>
          </w:tcPr>
          <w:p>
            <w:pPr>
              <w:pStyle w:val="11"/>
              <w:spacing w:before="107"/>
              <w:ind w:left="578" w:right="571"/>
              <w:jc w:val="center"/>
              <w:rPr>
                <w:sz w:val="24"/>
              </w:rPr>
            </w:pPr>
            <w:r>
              <w:rPr>
                <w:sz w:val="24"/>
              </w:rPr>
              <w:t>劳动合同</w:t>
            </w:r>
          </w:p>
        </w:tc>
        <w:tc>
          <w:tcPr>
            <w:tcW w:w="1710" w:type="dxa"/>
          </w:tcPr>
          <w:p>
            <w:pPr>
              <w:pStyle w:val="11"/>
              <w:spacing w:before="107"/>
              <w:ind w:left="115" w:right="104"/>
              <w:jc w:val="center"/>
              <w:rPr>
                <w:sz w:val="24"/>
              </w:rPr>
            </w:pPr>
            <w:r>
              <w:rPr>
                <w:sz w:val="24"/>
              </w:rPr>
              <w:t>自备</w:t>
            </w:r>
          </w:p>
        </w:tc>
        <w:tc>
          <w:tcPr>
            <w:tcW w:w="615" w:type="dxa"/>
          </w:tcPr>
          <w:p>
            <w:pPr>
              <w:pStyle w:val="11"/>
              <w:spacing w:before="107"/>
              <w:ind w:left="9"/>
              <w:jc w:val="center"/>
              <w:rPr>
                <w:sz w:val="24"/>
              </w:rPr>
            </w:pPr>
            <w:r>
              <w:rPr>
                <w:sz w:val="24"/>
              </w:rPr>
              <w:t>0</w:t>
            </w:r>
          </w:p>
        </w:tc>
        <w:tc>
          <w:tcPr>
            <w:tcW w:w="780" w:type="dxa"/>
          </w:tcPr>
          <w:p>
            <w:pPr>
              <w:pStyle w:val="11"/>
              <w:spacing w:before="107"/>
              <w:ind w:left="11"/>
              <w:jc w:val="center"/>
              <w:rPr>
                <w:sz w:val="24"/>
              </w:rPr>
            </w:pPr>
            <w:r>
              <w:rPr>
                <w:sz w:val="24"/>
              </w:rPr>
              <w:t>1</w:t>
            </w:r>
          </w:p>
        </w:tc>
        <w:tc>
          <w:tcPr>
            <w:tcW w:w="945" w:type="dxa"/>
          </w:tcPr>
          <w:p>
            <w:pPr>
              <w:pStyle w:val="11"/>
              <w:spacing w:before="107"/>
              <w:ind w:left="9"/>
              <w:jc w:val="center"/>
              <w:rPr>
                <w:sz w:val="24"/>
              </w:rPr>
            </w:pPr>
            <w:r>
              <w:rPr>
                <w:sz w:val="24"/>
              </w:rPr>
              <w:t>0</w:t>
            </w:r>
          </w:p>
        </w:tc>
        <w:tc>
          <w:tcPr>
            <w:tcW w:w="1429" w:type="dxa"/>
          </w:tcPr>
          <w:p>
            <w:pPr>
              <w:pStyle w:val="11"/>
              <w:spacing w:before="107"/>
              <w:ind w:left="149" w:right="143"/>
              <w:jc w:val="center"/>
              <w:rPr>
                <w:sz w:val="24"/>
              </w:rPr>
            </w:pPr>
            <w:r>
              <w:rPr>
                <w:sz w:val="24"/>
              </w:rPr>
              <w:t>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03" w:type="dxa"/>
          </w:tcPr>
          <w:p>
            <w:pPr>
              <w:pStyle w:val="11"/>
              <w:spacing w:before="128"/>
              <w:ind w:left="7"/>
              <w:jc w:val="center"/>
              <w:rPr>
                <w:sz w:val="24"/>
              </w:rPr>
            </w:pPr>
            <w:r>
              <w:rPr>
                <w:sz w:val="24"/>
              </w:rPr>
              <w:t>8</w:t>
            </w:r>
          </w:p>
        </w:tc>
        <w:tc>
          <w:tcPr>
            <w:tcW w:w="2640" w:type="dxa"/>
          </w:tcPr>
          <w:p>
            <w:pPr>
              <w:pStyle w:val="11"/>
              <w:spacing w:before="128"/>
              <w:ind w:left="578" w:right="571"/>
              <w:jc w:val="center"/>
              <w:rPr>
                <w:sz w:val="24"/>
              </w:rPr>
            </w:pPr>
            <w:r>
              <w:rPr>
                <w:sz w:val="24"/>
              </w:rPr>
              <w:t>其他佐证资料</w:t>
            </w:r>
          </w:p>
        </w:tc>
        <w:tc>
          <w:tcPr>
            <w:tcW w:w="1710" w:type="dxa"/>
          </w:tcPr>
          <w:p>
            <w:pPr>
              <w:pStyle w:val="11"/>
              <w:spacing w:before="128"/>
              <w:ind w:left="115" w:right="104"/>
              <w:jc w:val="center"/>
              <w:rPr>
                <w:sz w:val="24"/>
              </w:rPr>
            </w:pPr>
            <w:r>
              <w:rPr>
                <w:sz w:val="24"/>
              </w:rPr>
              <w:t>自备</w:t>
            </w:r>
          </w:p>
        </w:tc>
        <w:tc>
          <w:tcPr>
            <w:tcW w:w="615" w:type="dxa"/>
          </w:tcPr>
          <w:p>
            <w:pPr>
              <w:pStyle w:val="11"/>
              <w:spacing w:before="128"/>
              <w:ind w:left="9"/>
              <w:jc w:val="center"/>
              <w:rPr>
                <w:sz w:val="24"/>
              </w:rPr>
            </w:pPr>
            <w:r>
              <w:rPr>
                <w:sz w:val="24"/>
              </w:rPr>
              <w:t>0</w:t>
            </w:r>
          </w:p>
        </w:tc>
        <w:tc>
          <w:tcPr>
            <w:tcW w:w="780" w:type="dxa"/>
          </w:tcPr>
          <w:p>
            <w:pPr>
              <w:pStyle w:val="11"/>
              <w:spacing w:before="128"/>
              <w:ind w:left="11"/>
              <w:jc w:val="center"/>
              <w:rPr>
                <w:sz w:val="24"/>
              </w:rPr>
            </w:pPr>
            <w:r>
              <w:rPr>
                <w:sz w:val="24"/>
              </w:rPr>
              <w:t>1</w:t>
            </w:r>
          </w:p>
        </w:tc>
        <w:tc>
          <w:tcPr>
            <w:tcW w:w="945" w:type="dxa"/>
          </w:tcPr>
          <w:p>
            <w:pPr>
              <w:pStyle w:val="11"/>
              <w:spacing w:before="128"/>
              <w:ind w:left="9"/>
              <w:jc w:val="center"/>
              <w:rPr>
                <w:sz w:val="24"/>
              </w:rPr>
            </w:pPr>
            <w:r>
              <w:rPr>
                <w:sz w:val="24"/>
              </w:rPr>
              <w:t>0</w:t>
            </w:r>
          </w:p>
        </w:tc>
        <w:tc>
          <w:tcPr>
            <w:tcW w:w="1429" w:type="dxa"/>
          </w:tcPr>
          <w:p>
            <w:pPr>
              <w:pStyle w:val="11"/>
              <w:spacing w:before="128"/>
              <w:ind w:left="149" w:right="143"/>
              <w:jc w:val="center"/>
              <w:rPr>
                <w:sz w:val="24"/>
              </w:rPr>
            </w:pPr>
            <w:r>
              <w:rPr>
                <w:sz w:val="24"/>
              </w:rPr>
              <w:t>真实有效</w:t>
            </w:r>
          </w:p>
        </w:tc>
      </w:tr>
    </w:tbl>
    <w:p>
      <w:pPr>
        <w:spacing w:after="0"/>
        <w:jc w:val="center"/>
        <w:rPr>
          <w:sz w:val="24"/>
        </w:rPr>
        <w:sectPr>
          <w:pgSz w:w="11910" w:h="16840"/>
          <w:pgMar w:top="1420" w:right="760" w:bottom="1160" w:left="760" w:header="0" w:footer="966" w:gutter="0"/>
          <w:cols w:space="720" w:num="1"/>
        </w:sectPr>
      </w:pPr>
    </w:p>
    <w:p>
      <w:pPr>
        <w:spacing w:before="39"/>
        <w:ind w:left="1680" w:right="0" w:firstLine="0"/>
        <w:jc w:val="left"/>
        <w:rPr>
          <w:rFonts w:hint="eastAsia" w:ascii="楷体" w:eastAsia="楷体"/>
          <w:b/>
          <w:sz w:val="32"/>
        </w:rPr>
      </w:pPr>
      <w:r>
        <w:rPr>
          <w:rFonts w:hint="eastAsia" w:ascii="楷体" w:eastAsia="楷体"/>
          <w:b/>
          <w:sz w:val="32"/>
        </w:rPr>
        <w:t>（二）培训机构申请开班</w:t>
      </w:r>
    </w:p>
    <w:p>
      <w:pPr>
        <w:pStyle w:val="4"/>
        <w:spacing w:before="12"/>
        <w:rPr>
          <w:rFonts w:ascii="楷体"/>
          <w:b/>
          <w:sz w:val="11"/>
        </w:rPr>
      </w:pPr>
    </w:p>
    <w:tbl>
      <w:tblPr>
        <w:tblStyle w:val="7"/>
        <w:tblW w:w="0" w:type="auto"/>
        <w:tblInd w:w="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2801"/>
        <w:gridCol w:w="1290"/>
        <w:gridCol w:w="660"/>
        <w:gridCol w:w="840"/>
        <w:gridCol w:w="990"/>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461" w:type="dxa"/>
          </w:tcPr>
          <w:p>
            <w:pPr>
              <w:pStyle w:val="11"/>
              <w:spacing w:before="12"/>
              <w:rPr>
                <w:rFonts w:ascii="楷体"/>
                <w:b/>
                <w:sz w:val="17"/>
              </w:rPr>
            </w:pPr>
          </w:p>
          <w:p>
            <w:pPr>
              <w:pStyle w:val="11"/>
              <w:spacing w:line="333" w:lineRule="auto"/>
              <w:ind w:left="140" w:right="128"/>
              <w:rPr>
                <w:b/>
                <w:sz w:val="18"/>
              </w:rPr>
            </w:pPr>
            <w:r>
              <w:rPr>
                <w:b/>
                <w:sz w:val="18"/>
              </w:rPr>
              <w:t>序号</w:t>
            </w:r>
          </w:p>
        </w:tc>
        <w:tc>
          <w:tcPr>
            <w:tcW w:w="2801" w:type="dxa"/>
          </w:tcPr>
          <w:p>
            <w:pPr>
              <w:pStyle w:val="11"/>
              <w:rPr>
                <w:rFonts w:ascii="楷体"/>
                <w:b/>
                <w:sz w:val="18"/>
              </w:rPr>
            </w:pPr>
          </w:p>
          <w:p>
            <w:pPr>
              <w:pStyle w:val="11"/>
              <w:spacing w:before="160"/>
              <w:ind w:left="659" w:right="648"/>
              <w:jc w:val="center"/>
              <w:rPr>
                <w:b/>
                <w:sz w:val="18"/>
              </w:rPr>
            </w:pPr>
            <w:r>
              <w:rPr>
                <w:b/>
                <w:sz w:val="18"/>
              </w:rPr>
              <w:t>所需材料清单</w:t>
            </w:r>
          </w:p>
        </w:tc>
        <w:tc>
          <w:tcPr>
            <w:tcW w:w="1290" w:type="dxa"/>
          </w:tcPr>
          <w:p>
            <w:pPr>
              <w:pStyle w:val="11"/>
              <w:rPr>
                <w:rFonts w:ascii="楷体"/>
                <w:b/>
                <w:sz w:val="18"/>
              </w:rPr>
            </w:pPr>
          </w:p>
          <w:p>
            <w:pPr>
              <w:pStyle w:val="11"/>
              <w:spacing w:before="160"/>
              <w:ind w:left="263" w:right="254"/>
              <w:jc w:val="center"/>
              <w:rPr>
                <w:b/>
                <w:sz w:val="18"/>
              </w:rPr>
            </w:pPr>
            <w:r>
              <w:rPr>
                <w:b/>
                <w:sz w:val="18"/>
              </w:rPr>
              <w:t>材料来源</w:t>
            </w:r>
          </w:p>
        </w:tc>
        <w:tc>
          <w:tcPr>
            <w:tcW w:w="660" w:type="dxa"/>
          </w:tcPr>
          <w:p>
            <w:pPr>
              <w:pStyle w:val="11"/>
              <w:spacing w:before="12"/>
              <w:rPr>
                <w:rFonts w:ascii="楷体"/>
                <w:b/>
                <w:sz w:val="17"/>
              </w:rPr>
            </w:pPr>
          </w:p>
          <w:p>
            <w:pPr>
              <w:pStyle w:val="11"/>
              <w:spacing w:line="333" w:lineRule="auto"/>
              <w:ind w:left="150" w:right="137"/>
              <w:rPr>
                <w:b/>
                <w:sz w:val="18"/>
              </w:rPr>
            </w:pPr>
            <w:r>
              <w:rPr>
                <w:b/>
                <w:sz w:val="18"/>
              </w:rPr>
              <w:t>原件份数</w:t>
            </w:r>
          </w:p>
        </w:tc>
        <w:tc>
          <w:tcPr>
            <w:tcW w:w="840" w:type="dxa"/>
          </w:tcPr>
          <w:p>
            <w:pPr>
              <w:pStyle w:val="11"/>
              <w:spacing w:before="12"/>
              <w:rPr>
                <w:rFonts w:ascii="楷体"/>
                <w:b/>
                <w:sz w:val="17"/>
              </w:rPr>
            </w:pPr>
          </w:p>
          <w:p>
            <w:pPr>
              <w:pStyle w:val="11"/>
              <w:spacing w:line="333" w:lineRule="auto"/>
              <w:ind w:left="239" w:right="135" w:hanging="89"/>
              <w:rPr>
                <w:b/>
                <w:sz w:val="18"/>
              </w:rPr>
            </w:pPr>
            <w:r>
              <w:rPr>
                <w:b/>
                <w:sz w:val="18"/>
              </w:rPr>
              <w:t>复印件份数</w:t>
            </w:r>
          </w:p>
        </w:tc>
        <w:tc>
          <w:tcPr>
            <w:tcW w:w="990" w:type="dxa"/>
          </w:tcPr>
          <w:p>
            <w:pPr>
              <w:pStyle w:val="11"/>
              <w:spacing w:before="12"/>
              <w:rPr>
                <w:rFonts w:ascii="楷体"/>
                <w:b/>
                <w:sz w:val="17"/>
              </w:rPr>
            </w:pPr>
          </w:p>
          <w:p>
            <w:pPr>
              <w:pStyle w:val="11"/>
              <w:spacing w:line="333" w:lineRule="auto"/>
              <w:ind w:left="313" w:right="121" w:hanging="180"/>
              <w:rPr>
                <w:b/>
                <w:sz w:val="18"/>
              </w:rPr>
            </w:pPr>
            <w:r>
              <w:rPr>
                <w:b/>
                <w:sz w:val="18"/>
              </w:rPr>
              <w:t>电子文档份数</w:t>
            </w:r>
          </w:p>
        </w:tc>
        <w:tc>
          <w:tcPr>
            <w:tcW w:w="1480" w:type="dxa"/>
          </w:tcPr>
          <w:p>
            <w:pPr>
              <w:pStyle w:val="11"/>
              <w:rPr>
                <w:rFonts w:ascii="楷体"/>
                <w:b/>
                <w:sz w:val="18"/>
              </w:rPr>
            </w:pPr>
          </w:p>
          <w:p>
            <w:pPr>
              <w:pStyle w:val="11"/>
              <w:spacing w:before="160"/>
              <w:ind w:left="178" w:right="167"/>
              <w:jc w:val="center"/>
              <w:rPr>
                <w:b/>
                <w:sz w:val="18"/>
              </w:rPr>
            </w:pPr>
            <w:r>
              <w:rPr>
                <w:b/>
                <w:sz w:val="18"/>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461" w:type="dxa"/>
          </w:tcPr>
          <w:p>
            <w:pPr>
              <w:pStyle w:val="11"/>
              <w:spacing w:before="10"/>
              <w:rPr>
                <w:rFonts w:ascii="楷体"/>
                <w:b/>
                <w:sz w:val="20"/>
              </w:rPr>
            </w:pPr>
          </w:p>
          <w:p>
            <w:pPr>
              <w:pStyle w:val="11"/>
              <w:spacing w:before="1"/>
              <w:ind w:left="10"/>
              <w:jc w:val="center"/>
              <w:rPr>
                <w:sz w:val="21"/>
              </w:rPr>
            </w:pPr>
            <w:r>
              <w:rPr>
                <w:w w:val="99"/>
                <w:sz w:val="21"/>
              </w:rPr>
              <w:t>1</w:t>
            </w:r>
          </w:p>
        </w:tc>
        <w:tc>
          <w:tcPr>
            <w:tcW w:w="2801" w:type="dxa"/>
          </w:tcPr>
          <w:p>
            <w:pPr>
              <w:pStyle w:val="11"/>
              <w:spacing w:before="8"/>
              <w:rPr>
                <w:rFonts w:ascii="楷体"/>
                <w:b/>
                <w:sz w:val="18"/>
              </w:rPr>
            </w:pPr>
          </w:p>
          <w:p>
            <w:pPr>
              <w:pStyle w:val="11"/>
              <w:spacing w:before="1"/>
              <w:ind w:left="659" w:right="651"/>
              <w:jc w:val="center"/>
              <w:rPr>
                <w:sz w:val="24"/>
              </w:rPr>
            </w:pPr>
            <w:r>
              <w:rPr>
                <w:sz w:val="24"/>
              </w:rPr>
              <w:t>办学许可证</w:t>
            </w:r>
          </w:p>
        </w:tc>
        <w:tc>
          <w:tcPr>
            <w:tcW w:w="1290" w:type="dxa"/>
          </w:tcPr>
          <w:p>
            <w:pPr>
              <w:pStyle w:val="11"/>
              <w:spacing w:before="78" w:line="249" w:lineRule="auto"/>
              <w:ind w:left="403" w:right="154" w:hanging="240"/>
              <w:rPr>
                <w:sz w:val="24"/>
              </w:rPr>
            </w:pPr>
            <w:r>
              <w:rPr>
                <w:sz w:val="24"/>
              </w:rPr>
              <w:t>人社部门核发</w:t>
            </w:r>
          </w:p>
        </w:tc>
        <w:tc>
          <w:tcPr>
            <w:tcW w:w="660" w:type="dxa"/>
          </w:tcPr>
          <w:p>
            <w:pPr>
              <w:pStyle w:val="11"/>
              <w:spacing w:before="8"/>
              <w:rPr>
                <w:rFonts w:ascii="楷体"/>
                <w:b/>
                <w:sz w:val="18"/>
              </w:rPr>
            </w:pPr>
          </w:p>
          <w:p>
            <w:pPr>
              <w:pStyle w:val="11"/>
              <w:spacing w:before="1"/>
              <w:ind w:right="257"/>
              <w:jc w:val="right"/>
              <w:rPr>
                <w:sz w:val="24"/>
              </w:rPr>
            </w:pPr>
            <w:r>
              <w:rPr>
                <w:sz w:val="24"/>
              </w:rPr>
              <w:t>0</w:t>
            </w:r>
          </w:p>
        </w:tc>
        <w:tc>
          <w:tcPr>
            <w:tcW w:w="840" w:type="dxa"/>
          </w:tcPr>
          <w:p>
            <w:pPr>
              <w:pStyle w:val="11"/>
              <w:spacing w:before="8"/>
              <w:rPr>
                <w:rFonts w:ascii="楷体"/>
                <w:b/>
                <w:sz w:val="18"/>
              </w:rPr>
            </w:pPr>
          </w:p>
          <w:p>
            <w:pPr>
              <w:pStyle w:val="11"/>
              <w:spacing w:before="1"/>
              <w:ind w:left="8"/>
              <w:jc w:val="center"/>
              <w:rPr>
                <w:sz w:val="24"/>
              </w:rPr>
            </w:pPr>
            <w:r>
              <w:rPr>
                <w:sz w:val="24"/>
              </w:rPr>
              <w:t>1</w:t>
            </w:r>
          </w:p>
        </w:tc>
        <w:tc>
          <w:tcPr>
            <w:tcW w:w="990" w:type="dxa"/>
          </w:tcPr>
          <w:p>
            <w:pPr>
              <w:pStyle w:val="11"/>
              <w:spacing w:before="8"/>
              <w:rPr>
                <w:rFonts w:ascii="楷体"/>
                <w:b/>
                <w:sz w:val="18"/>
              </w:rPr>
            </w:pPr>
          </w:p>
          <w:p>
            <w:pPr>
              <w:pStyle w:val="11"/>
              <w:spacing w:before="1"/>
              <w:ind w:left="7"/>
              <w:jc w:val="center"/>
              <w:rPr>
                <w:sz w:val="24"/>
              </w:rPr>
            </w:pPr>
            <w:r>
              <w:rPr>
                <w:sz w:val="24"/>
              </w:rPr>
              <w:t>1</w:t>
            </w:r>
          </w:p>
        </w:tc>
        <w:tc>
          <w:tcPr>
            <w:tcW w:w="1480" w:type="dxa"/>
          </w:tcPr>
          <w:p>
            <w:pPr>
              <w:pStyle w:val="11"/>
              <w:spacing w:before="8"/>
              <w:rPr>
                <w:rFonts w:ascii="楷体"/>
                <w:b/>
                <w:sz w:val="18"/>
              </w:rPr>
            </w:pPr>
          </w:p>
          <w:p>
            <w:pPr>
              <w:pStyle w:val="11"/>
              <w:spacing w:before="1"/>
              <w:ind w:left="176" w:right="167"/>
              <w:jc w:val="center"/>
              <w:rPr>
                <w:sz w:val="24"/>
              </w:rPr>
            </w:pPr>
            <w:r>
              <w:rPr>
                <w:sz w:val="24"/>
              </w:rPr>
              <w:t>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461" w:type="dxa"/>
          </w:tcPr>
          <w:p>
            <w:pPr>
              <w:pStyle w:val="11"/>
              <w:spacing w:before="11"/>
              <w:rPr>
                <w:rFonts w:ascii="楷体"/>
                <w:b/>
                <w:sz w:val="26"/>
              </w:rPr>
            </w:pPr>
          </w:p>
          <w:p>
            <w:pPr>
              <w:pStyle w:val="11"/>
              <w:ind w:left="10"/>
              <w:jc w:val="center"/>
              <w:rPr>
                <w:sz w:val="21"/>
              </w:rPr>
            </w:pPr>
            <w:r>
              <w:rPr>
                <w:w w:val="99"/>
                <w:sz w:val="21"/>
              </w:rPr>
              <w:t>2</w:t>
            </w:r>
          </w:p>
        </w:tc>
        <w:tc>
          <w:tcPr>
            <w:tcW w:w="2801" w:type="dxa"/>
          </w:tcPr>
          <w:p>
            <w:pPr>
              <w:pStyle w:val="11"/>
              <w:spacing w:before="153" w:line="252" w:lineRule="auto"/>
              <w:ind w:left="439" w:right="189" w:hanging="240"/>
              <w:rPr>
                <w:sz w:val="24"/>
              </w:rPr>
            </w:pPr>
            <w:r>
              <w:rPr>
                <w:sz w:val="24"/>
              </w:rPr>
              <w:t>《南昌市职业技能提升行动开班申请表》</w:t>
            </w:r>
          </w:p>
        </w:tc>
        <w:tc>
          <w:tcPr>
            <w:tcW w:w="1290" w:type="dxa"/>
          </w:tcPr>
          <w:p>
            <w:pPr>
              <w:pStyle w:val="11"/>
              <w:spacing w:before="153" w:line="252" w:lineRule="auto"/>
              <w:ind w:left="583" w:right="154" w:hanging="420"/>
              <w:rPr>
                <w:sz w:val="24"/>
              </w:rPr>
            </w:pPr>
            <w:r>
              <w:rPr>
                <w:sz w:val="24"/>
              </w:rPr>
              <w:t>办事表单1</w:t>
            </w:r>
          </w:p>
        </w:tc>
        <w:tc>
          <w:tcPr>
            <w:tcW w:w="660" w:type="dxa"/>
          </w:tcPr>
          <w:p>
            <w:pPr>
              <w:pStyle w:val="11"/>
              <w:spacing w:before="6"/>
              <w:rPr>
                <w:rFonts w:ascii="楷体"/>
                <w:b/>
                <w:sz w:val="24"/>
              </w:rPr>
            </w:pPr>
          </w:p>
          <w:p>
            <w:pPr>
              <w:pStyle w:val="11"/>
              <w:ind w:right="257"/>
              <w:jc w:val="right"/>
              <w:rPr>
                <w:sz w:val="24"/>
              </w:rPr>
            </w:pPr>
            <w:r>
              <w:rPr>
                <w:sz w:val="24"/>
              </w:rPr>
              <w:t>1</w:t>
            </w:r>
          </w:p>
        </w:tc>
        <w:tc>
          <w:tcPr>
            <w:tcW w:w="840" w:type="dxa"/>
          </w:tcPr>
          <w:p>
            <w:pPr>
              <w:pStyle w:val="11"/>
              <w:spacing w:before="6"/>
              <w:rPr>
                <w:rFonts w:ascii="楷体"/>
                <w:b/>
                <w:sz w:val="24"/>
              </w:rPr>
            </w:pPr>
          </w:p>
          <w:p>
            <w:pPr>
              <w:pStyle w:val="11"/>
              <w:ind w:left="8"/>
              <w:jc w:val="center"/>
              <w:rPr>
                <w:sz w:val="24"/>
              </w:rPr>
            </w:pPr>
            <w:r>
              <w:rPr>
                <w:sz w:val="24"/>
              </w:rPr>
              <w:t>0</w:t>
            </w:r>
          </w:p>
        </w:tc>
        <w:tc>
          <w:tcPr>
            <w:tcW w:w="990" w:type="dxa"/>
          </w:tcPr>
          <w:p>
            <w:pPr>
              <w:pStyle w:val="11"/>
              <w:spacing w:before="6"/>
              <w:rPr>
                <w:rFonts w:ascii="楷体"/>
                <w:b/>
                <w:sz w:val="24"/>
              </w:rPr>
            </w:pPr>
          </w:p>
          <w:p>
            <w:pPr>
              <w:pStyle w:val="11"/>
              <w:ind w:left="7"/>
              <w:jc w:val="center"/>
              <w:rPr>
                <w:sz w:val="24"/>
              </w:rPr>
            </w:pPr>
            <w:r>
              <w:rPr>
                <w:sz w:val="24"/>
              </w:rPr>
              <w:t>1</w:t>
            </w:r>
          </w:p>
        </w:tc>
        <w:tc>
          <w:tcPr>
            <w:tcW w:w="1480" w:type="dxa"/>
          </w:tcPr>
          <w:p>
            <w:pPr>
              <w:pStyle w:val="11"/>
              <w:spacing w:before="153" w:line="252" w:lineRule="auto"/>
              <w:ind w:left="499" w:right="128"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461" w:type="dxa"/>
          </w:tcPr>
          <w:p>
            <w:pPr>
              <w:pStyle w:val="11"/>
              <w:spacing w:before="3"/>
              <w:rPr>
                <w:rFonts w:ascii="楷体"/>
                <w:b/>
                <w:sz w:val="26"/>
              </w:rPr>
            </w:pPr>
          </w:p>
          <w:p>
            <w:pPr>
              <w:pStyle w:val="11"/>
              <w:spacing w:before="1"/>
              <w:ind w:left="10"/>
              <w:jc w:val="center"/>
              <w:rPr>
                <w:sz w:val="21"/>
              </w:rPr>
            </w:pPr>
            <w:r>
              <w:rPr>
                <w:w w:val="99"/>
                <w:sz w:val="21"/>
              </w:rPr>
              <w:t>3</w:t>
            </w:r>
          </w:p>
        </w:tc>
        <w:tc>
          <w:tcPr>
            <w:tcW w:w="2801" w:type="dxa"/>
          </w:tcPr>
          <w:p>
            <w:pPr>
              <w:pStyle w:val="11"/>
              <w:spacing w:before="148" w:line="252" w:lineRule="auto"/>
              <w:ind w:left="199" w:right="189"/>
              <w:rPr>
                <w:sz w:val="24"/>
              </w:rPr>
            </w:pPr>
            <w:r>
              <w:rPr>
                <w:sz w:val="24"/>
              </w:rPr>
              <w:t>《南昌市职业技能提升行动培训课程安排表》</w:t>
            </w:r>
          </w:p>
        </w:tc>
        <w:tc>
          <w:tcPr>
            <w:tcW w:w="1290" w:type="dxa"/>
          </w:tcPr>
          <w:p>
            <w:pPr>
              <w:pStyle w:val="11"/>
              <w:spacing w:before="148" w:line="252" w:lineRule="auto"/>
              <w:ind w:left="583" w:right="154" w:hanging="420"/>
              <w:rPr>
                <w:sz w:val="24"/>
              </w:rPr>
            </w:pPr>
            <w:r>
              <w:rPr>
                <w:sz w:val="24"/>
              </w:rPr>
              <w:t>办事表单2</w:t>
            </w:r>
          </w:p>
        </w:tc>
        <w:tc>
          <w:tcPr>
            <w:tcW w:w="660" w:type="dxa"/>
          </w:tcPr>
          <w:p>
            <w:pPr>
              <w:pStyle w:val="11"/>
              <w:spacing w:before="1"/>
              <w:rPr>
                <w:rFonts w:ascii="楷体"/>
                <w:b/>
                <w:sz w:val="24"/>
              </w:rPr>
            </w:pPr>
          </w:p>
          <w:p>
            <w:pPr>
              <w:pStyle w:val="11"/>
              <w:spacing w:before="1"/>
              <w:ind w:right="257"/>
              <w:jc w:val="right"/>
              <w:rPr>
                <w:sz w:val="24"/>
              </w:rPr>
            </w:pPr>
            <w:r>
              <w:rPr>
                <w:sz w:val="24"/>
              </w:rPr>
              <w:t>1</w:t>
            </w:r>
          </w:p>
        </w:tc>
        <w:tc>
          <w:tcPr>
            <w:tcW w:w="840" w:type="dxa"/>
          </w:tcPr>
          <w:p>
            <w:pPr>
              <w:pStyle w:val="11"/>
              <w:spacing w:before="1"/>
              <w:rPr>
                <w:rFonts w:ascii="楷体"/>
                <w:b/>
                <w:sz w:val="24"/>
              </w:rPr>
            </w:pPr>
          </w:p>
          <w:p>
            <w:pPr>
              <w:pStyle w:val="11"/>
              <w:spacing w:before="1"/>
              <w:ind w:left="8"/>
              <w:jc w:val="center"/>
              <w:rPr>
                <w:sz w:val="24"/>
              </w:rPr>
            </w:pPr>
            <w:r>
              <w:rPr>
                <w:sz w:val="24"/>
              </w:rPr>
              <w:t>0</w:t>
            </w:r>
          </w:p>
        </w:tc>
        <w:tc>
          <w:tcPr>
            <w:tcW w:w="990" w:type="dxa"/>
          </w:tcPr>
          <w:p>
            <w:pPr>
              <w:pStyle w:val="11"/>
              <w:spacing w:before="1"/>
              <w:rPr>
                <w:rFonts w:ascii="楷体"/>
                <w:b/>
                <w:sz w:val="24"/>
              </w:rPr>
            </w:pPr>
          </w:p>
          <w:p>
            <w:pPr>
              <w:pStyle w:val="11"/>
              <w:spacing w:before="1"/>
              <w:ind w:left="7"/>
              <w:jc w:val="center"/>
              <w:rPr>
                <w:sz w:val="24"/>
              </w:rPr>
            </w:pPr>
            <w:r>
              <w:rPr>
                <w:sz w:val="24"/>
              </w:rPr>
              <w:t>1</w:t>
            </w:r>
          </w:p>
        </w:tc>
        <w:tc>
          <w:tcPr>
            <w:tcW w:w="1480" w:type="dxa"/>
          </w:tcPr>
          <w:p>
            <w:pPr>
              <w:pStyle w:val="11"/>
              <w:spacing w:before="148" w:line="252" w:lineRule="auto"/>
              <w:ind w:left="499" w:right="128"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461" w:type="dxa"/>
          </w:tcPr>
          <w:p>
            <w:pPr>
              <w:pStyle w:val="11"/>
              <w:spacing w:before="11"/>
              <w:rPr>
                <w:rFonts w:ascii="楷体"/>
                <w:b/>
                <w:sz w:val="25"/>
              </w:rPr>
            </w:pPr>
          </w:p>
          <w:p>
            <w:pPr>
              <w:pStyle w:val="11"/>
              <w:ind w:left="10"/>
              <w:jc w:val="center"/>
              <w:rPr>
                <w:sz w:val="21"/>
              </w:rPr>
            </w:pPr>
            <w:r>
              <w:rPr>
                <w:w w:val="99"/>
                <w:sz w:val="21"/>
              </w:rPr>
              <w:t>4</w:t>
            </w:r>
          </w:p>
        </w:tc>
        <w:tc>
          <w:tcPr>
            <w:tcW w:w="2801" w:type="dxa"/>
          </w:tcPr>
          <w:p>
            <w:pPr>
              <w:pStyle w:val="11"/>
              <w:spacing w:before="143" w:line="249" w:lineRule="auto"/>
              <w:ind w:left="199" w:right="189"/>
              <w:rPr>
                <w:sz w:val="24"/>
              </w:rPr>
            </w:pPr>
            <w:r>
              <w:rPr>
                <w:sz w:val="24"/>
              </w:rPr>
              <w:t>《南昌市职业技能提升行动授课教师信息表》</w:t>
            </w:r>
          </w:p>
        </w:tc>
        <w:tc>
          <w:tcPr>
            <w:tcW w:w="1290" w:type="dxa"/>
          </w:tcPr>
          <w:p>
            <w:pPr>
              <w:pStyle w:val="11"/>
              <w:spacing w:before="143" w:line="249" w:lineRule="auto"/>
              <w:ind w:left="583" w:right="154" w:hanging="420"/>
              <w:rPr>
                <w:sz w:val="24"/>
              </w:rPr>
            </w:pPr>
            <w:r>
              <w:rPr>
                <w:sz w:val="24"/>
              </w:rPr>
              <w:t>办事表单3</w:t>
            </w:r>
          </w:p>
        </w:tc>
        <w:tc>
          <w:tcPr>
            <w:tcW w:w="660" w:type="dxa"/>
          </w:tcPr>
          <w:p>
            <w:pPr>
              <w:pStyle w:val="11"/>
              <w:spacing w:before="6"/>
              <w:rPr>
                <w:rFonts w:ascii="楷体"/>
                <w:b/>
                <w:sz w:val="23"/>
              </w:rPr>
            </w:pPr>
          </w:p>
          <w:p>
            <w:pPr>
              <w:pStyle w:val="11"/>
              <w:spacing w:before="1"/>
              <w:ind w:right="257"/>
              <w:jc w:val="right"/>
              <w:rPr>
                <w:sz w:val="24"/>
              </w:rPr>
            </w:pPr>
            <w:r>
              <w:rPr>
                <w:sz w:val="24"/>
              </w:rPr>
              <w:t>1</w:t>
            </w:r>
          </w:p>
        </w:tc>
        <w:tc>
          <w:tcPr>
            <w:tcW w:w="840" w:type="dxa"/>
          </w:tcPr>
          <w:p>
            <w:pPr>
              <w:pStyle w:val="11"/>
              <w:spacing w:before="6"/>
              <w:rPr>
                <w:rFonts w:ascii="楷体"/>
                <w:b/>
                <w:sz w:val="23"/>
              </w:rPr>
            </w:pPr>
          </w:p>
          <w:p>
            <w:pPr>
              <w:pStyle w:val="11"/>
              <w:spacing w:before="1"/>
              <w:ind w:left="8"/>
              <w:jc w:val="center"/>
              <w:rPr>
                <w:sz w:val="24"/>
              </w:rPr>
            </w:pPr>
            <w:r>
              <w:rPr>
                <w:sz w:val="24"/>
              </w:rPr>
              <w:t>0</w:t>
            </w:r>
          </w:p>
        </w:tc>
        <w:tc>
          <w:tcPr>
            <w:tcW w:w="990" w:type="dxa"/>
          </w:tcPr>
          <w:p>
            <w:pPr>
              <w:pStyle w:val="11"/>
              <w:spacing w:before="6"/>
              <w:rPr>
                <w:rFonts w:ascii="楷体"/>
                <w:b/>
                <w:sz w:val="23"/>
              </w:rPr>
            </w:pPr>
          </w:p>
          <w:p>
            <w:pPr>
              <w:pStyle w:val="11"/>
              <w:spacing w:before="1"/>
              <w:ind w:left="7"/>
              <w:jc w:val="center"/>
              <w:rPr>
                <w:sz w:val="24"/>
              </w:rPr>
            </w:pPr>
            <w:r>
              <w:rPr>
                <w:sz w:val="24"/>
              </w:rPr>
              <w:t>1</w:t>
            </w:r>
          </w:p>
        </w:tc>
        <w:tc>
          <w:tcPr>
            <w:tcW w:w="1480" w:type="dxa"/>
          </w:tcPr>
          <w:p>
            <w:pPr>
              <w:pStyle w:val="11"/>
              <w:spacing w:before="143" w:line="249" w:lineRule="auto"/>
              <w:ind w:left="499" w:right="128"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461" w:type="dxa"/>
          </w:tcPr>
          <w:p>
            <w:pPr>
              <w:pStyle w:val="11"/>
              <w:spacing w:before="2"/>
              <w:rPr>
                <w:rFonts w:ascii="楷体"/>
                <w:b/>
                <w:sz w:val="27"/>
              </w:rPr>
            </w:pPr>
          </w:p>
          <w:p>
            <w:pPr>
              <w:pStyle w:val="11"/>
              <w:ind w:left="10"/>
              <w:jc w:val="center"/>
              <w:rPr>
                <w:sz w:val="21"/>
              </w:rPr>
            </w:pPr>
            <w:r>
              <w:rPr>
                <w:w w:val="99"/>
                <w:sz w:val="21"/>
              </w:rPr>
              <w:t>5</w:t>
            </w:r>
          </w:p>
        </w:tc>
        <w:tc>
          <w:tcPr>
            <w:tcW w:w="2801" w:type="dxa"/>
          </w:tcPr>
          <w:p>
            <w:pPr>
              <w:pStyle w:val="11"/>
              <w:spacing w:before="160" w:line="249" w:lineRule="auto"/>
              <w:ind w:left="199" w:right="189"/>
              <w:rPr>
                <w:sz w:val="24"/>
              </w:rPr>
            </w:pPr>
            <w:r>
              <w:rPr>
                <w:sz w:val="24"/>
              </w:rPr>
              <w:t>《南昌市职业技能提升行动培训人员花名册》</w:t>
            </w:r>
          </w:p>
        </w:tc>
        <w:tc>
          <w:tcPr>
            <w:tcW w:w="1290" w:type="dxa"/>
          </w:tcPr>
          <w:p>
            <w:pPr>
              <w:pStyle w:val="11"/>
              <w:spacing w:before="160" w:line="249" w:lineRule="auto"/>
              <w:ind w:left="583" w:right="154" w:hanging="420"/>
              <w:rPr>
                <w:sz w:val="24"/>
              </w:rPr>
            </w:pPr>
            <w:r>
              <w:rPr>
                <w:sz w:val="24"/>
              </w:rPr>
              <w:t>办事表单4</w:t>
            </w:r>
          </w:p>
        </w:tc>
        <w:tc>
          <w:tcPr>
            <w:tcW w:w="660" w:type="dxa"/>
          </w:tcPr>
          <w:p>
            <w:pPr>
              <w:pStyle w:val="11"/>
              <w:spacing w:before="10"/>
              <w:rPr>
                <w:rFonts w:ascii="楷体"/>
                <w:b/>
                <w:sz w:val="24"/>
              </w:rPr>
            </w:pPr>
          </w:p>
          <w:p>
            <w:pPr>
              <w:pStyle w:val="11"/>
              <w:spacing w:before="1"/>
              <w:ind w:right="257"/>
              <w:jc w:val="right"/>
              <w:rPr>
                <w:sz w:val="24"/>
              </w:rPr>
            </w:pPr>
            <w:r>
              <w:rPr>
                <w:sz w:val="24"/>
              </w:rPr>
              <w:t>1</w:t>
            </w:r>
          </w:p>
        </w:tc>
        <w:tc>
          <w:tcPr>
            <w:tcW w:w="840" w:type="dxa"/>
          </w:tcPr>
          <w:p>
            <w:pPr>
              <w:pStyle w:val="11"/>
              <w:spacing w:before="10"/>
              <w:rPr>
                <w:rFonts w:ascii="楷体"/>
                <w:b/>
                <w:sz w:val="24"/>
              </w:rPr>
            </w:pPr>
          </w:p>
          <w:p>
            <w:pPr>
              <w:pStyle w:val="11"/>
              <w:spacing w:before="1"/>
              <w:ind w:left="8"/>
              <w:jc w:val="center"/>
              <w:rPr>
                <w:sz w:val="24"/>
              </w:rPr>
            </w:pPr>
            <w:r>
              <w:rPr>
                <w:sz w:val="24"/>
              </w:rPr>
              <w:t>0</w:t>
            </w:r>
          </w:p>
        </w:tc>
        <w:tc>
          <w:tcPr>
            <w:tcW w:w="990" w:type="dxa"/>
          </w:tcPr>
          <w:p>
            <w:pPr>
              <w:pStyle w:val="11"/>
              <w:spacing w:before="10"/>
              <w:rPr>
                <w:rFonts w:ascii="楷体"/>
                <w:b/>
                <w:sz w:val="24"/>
              </w:rPr>
            </w:pPr>
          </w:p>
          <w:p>
            <w:pPr>
              <w:pStyle w:val="11"/>
              <w:spacing w:before="1"/>
              <w:ind w:left="7"/>
              <w:jc w:val="center"/>
              <w:rPr>
                <w:sz w:val="24"/>
              </w:rPr>
            </w:pPr>
            <w:r>
              <w:rPr>
                <w:sz w:val="24"/>
              </w:rPr>
              <w:t>1</w:t>
            </w:r>
          </w:p>
        </w:tc>
        <w:tc>
          <w:tcPr>
            <w:tcW w:w="1480" w:type="dxa"/>
          </w:tcPr>
          <w:p>
            <w:pPr>
              <w:pStyle w:val="11"/>
              <w:spacing w:before="160" w:line="249" w:lineRule="auto"/>
              <w:ind w:left="499" w:right="128"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1" w:type="dxa"/>
          </w:tcPr>
          <w:p>
            <w:pPr>
              <w:pStyle w:val="11"/>
              <w:spacing w:before="1"/>
              <w:rPr>
                <w:rFonts w:ascii="楷体"/>
                <w:b/>
                <w:sz w:val="27"/>
              </w:rPr>
            </w:pPr>
          </w:p>
          <w:p>
            <w:pPr>
              <w:pStyle w:val="11"/>
              <w:ind w:left="10"/>
              <w:jc w:val="center"/>
              <w:rPr>
                <w:sz w:val="21"/>
              </w:rPr>
            </w:pPr>
            <w:r>
              <w:rPr>
                <w:w w:val="99"/>
                <w:sz w:val="21"/>
              </w:rPr>
              <w:t>6</w:t>
            </w:r>
          </w:p>
        </w:tc>
        <w:tc>
          <w:tcPr>
            <w:tcW w:w="2801" w:type="dxa"/>
          </w:tcPr>
          <w:p>
            <w:pPr>
              <w:pStyle w:val="11"/>
              <w:spacing w:before="156" w:line="252" w:lineRule="auto"/>
              <w:ind w:left="679" w:right="189" w:hanging="480"/>
              <w:rPr>
                <w:sz w:val="24"/>
              </w:rPr>
            </w:pPr>
            <w:r>
              <w:rPr>
                <w:sz w:val="24"/>
              </w:rPr>
              <w:t>《南昌市职业技能提升行动承诺书》</w:t>
            </w:r>
          </w:p>
        </w:tc>
        <w:tc>
          <w:tcPr>
            <w:tcW w:w="1290" w:type="dxa"/>
          </w:tcPr>
          <w:p>
            <w:pPr>
              <w:pStyle w:val="11"/>
              <w:spacing w:before="156" w:line="252" w:lineRule="auto"/>
              <w:ind w:left="583" w:right="154" w:hanging="420"/>
              <w:rPr>
                <w:sz w:val="24"/>
              </w:rPr>
            </w:pPr>
            <w:r>
              <w:rPr>
                <w:sz w:val="24"/>
              </w:rPr>
              <w:t>办事表单5</w:t>
            </w:r>
          </w:p>
        </w:tc>
        <w:tc>
          <w:tcPr>
            <w:tcW w:w="660" w:type="dxa"/>
          </w:tcPr>
          <w:p>
            <w:pPr>
              <w:pStyle w:val="11"/>
              <w:spacing w:before="9"/>
              <w:rPr>
                <w:rFonts w:ascii="楷体"/>
                <w:b/>
                <w:sz w:val="24"/>
              </w:rPr>
            </w:pPr>
          </w:p>
          <w:p>
            <w:pPr>
              <w:pStyle w:val="11"/>
              <w:ind w:right="257"/>
              <w:jc w:val="right"/>
              <w:rPr>
                <w:sz w:val="24"/>
              </w:rPr>
            </w:pPr>
            <w:r>
              <w:rPr>
                <w:sz w:val="24"/>
              </w:rPr>
              <w:t>1</w:t>
            </w:r>
          </w:p>
        </w:tc>
        <w:tc>
          <w:tcPr>
            <w:tcW w:w="840" w:type="dxa"/>
          </w:tcPr>
          <w:p>
            <w:pPr>
              <w:pStyle w:val="11"/>
              <w:spacing w:before="9"/>
              <w:rPr>
                <w:rFonts w:ascii="楷体"/>
                <w:b/>
                <w:sz w:val="24"/>
              </w:rPr>
            </w:pPr>
          </w:p>
          <w:p>
            <w:pPr>
              <w:pStyle w:val="11"/>
              <w:ind w:left="8"/>
              <w:jc w:val="center"/>
              <w:rPr>
                <w:sz w:val="24"/>
              </w:rPr>
            </w:pPr>
            <w:r>
              <w:rPr>
                <w:sz w:val="24"/>
              </w:rPr>
              <w:t>0</w:t>
            </w:r>
          </w:p>
        </w:tc>
        <w:tc>
          <w:tcPr>
            <w:tcW w:w="990" w:type="dxa"/>
          </w:tcPr>
          <w:p>
            <w:pPr>
              <w:pStyle w:val="11"/>
              <w:spacing w:before="9"/>
              <w:rPr>
                <w:rFonts w:ascii="楷体"/>
                <w:b/>
                <w:sz w:val="24"/>
              </w:rPr>
            </w:pPr>
          </w:p>
          <w:p>
            <w:pPr>
              <w:pStyle w:val="11"/>
              <w:ind w:left="7"/>
              <w:jc w:val="center"/>
              <w:rPr>
                <w:sz w:val="24"/>
              </w:rPr>
            </w:pPr>
            <w:r>
              <w:rPr>
                <w:sz w:val="24"/>
              </w:rPr>
              <w:t>1</w:t>
            </w:r>
          </w:p>
        </w:tc>
        <w:tc>
          <w:tcPr>
            <w:tcW w:w="1480" w:type="dxa"/>
          </w:tcPr>
          <w:p>
            <w:pPr>
              <w:pStyle w:val="11"/>
              <w:spacing w:before="156" w:line="252" w:lineRule="auto"/>
              <w:ind w:left="499" w:right="128" w:hanging="360"/>
              <w:rPr>
                <w:sz w:val="24"/>
              </w:rPr>
            </w:pPr>
            <w:r>
              <w:rPr>
                <w:sz w:val="24"/>
              </w:rPr>
              <w:t>真实有效，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61" w:type="dxa"/>
          </w:tcPr>
          <w:p>
            <w:pPr>
              <w:pStyle w:val="11"/>
              <w:spacing w:before="9"/>
              <w:rPr>
                <w:rFonts w:ascii="楷体"/>
                <w:b/>
                <w:sz w:val="18"/>
              </w:rPr>
            </w:pPr>
          </w:p>
          <w:p>
            <w:pPr>
              <w:pStyle w:val="11"/>
              <w:ind w:left="10"/>
              <w:jc w:val="center"/>
              <w:rPr>
                <w:sz w:val="21"/>
              </w:rPr>
            </w:pPr>
            <w:r>
              <w:rPr>
                <w:w w:val="99"/>
                <w:sz w:val="21"/>
              </w:rPr>
              <w:t>7</w:t>
            </w:r>
          </w:p>
        </w:tc>
        <w:tc>
          <w:tcPr>
            <w:tcW w:w="2801" w:type="dxa"/>
          </w:tcPr>
          <w:p>
            <w:pPr>
              <w:pStyle w:val="11"/>
              <w:spacing w:before="212"/>
              <w:ind w:left="659" w:right="651"/>
              <w:jc w:val="center"/>
              <w:rPr>
                <w:sz w:val="24"/>
              </w:rPr>
            </w:pPr>
            <w:r>
              <w:rPr>
                <w:sz w:val="24"/>
              </w:rPr>
              <w:t>学员身份资料</w:t>
            </w:r>
          </w:p>
        </w:tc>
        <w:tc>
          <w:tcPr>
            <w:tcW w:w="1290" w:type="dxa"/>
          </w:tcPr>
          <w:p>
            <w:pPr>
              <w:pStyle w:val="11"/>
              <w:spacing w:before="212"/>
              <w:ind w:left="261" w:right="254"/>
              <w:jc w:val="center"/>
              <w:rPr>
                <w:sz w:val="24"/>
              </w:rPr>
            </w:pPr>
            <w:r>
              <w:rPr>
                <w:sz w:val="24"/>
              </w:rPr>
              <w:t>自备</w:t>
            </w:r>
          </w:p>
        </w:tc>
        <w:tc>
          <w:tcPr>
            <w:tcW w:w="660" w:type="dxa"/>
          </w:tcPr>
          <w:p>
            <w:pPr>
              <w:pStyle w:val="11"/>
              <w:spacing w:before="212"/>
              <w:ind w:right="257"/>
              <w:jc w:val="right"/>
              <w:rPr>
                <w:sz w:val="24"/>
              </w:rPr>
            </w:pPr>
            <w:r>
              <w:rPr>
                <w:sz w:val="24"/>
              </w:rPr>
              <w:t>0</w:t>
            </w:r>
          </w:p>
        </w:tc>
        <w:tc>
          <w:tcPr>
            <w:tcW w:w="840" w:type="dxa"/>
          </w:tcPr>
          <w:p>
            <w:pPr>
              <w:pStyle w:val="11"/>
              <w:spacing w:before="212"/>
              <w:ind w:left="8"/>
              <w:jc w:val="center"/>
              <w:rPr>
                <w:sz w:val="24"/>
              </w:rPr>
            </w:pPr>
            <w:r>
              <w:rPr>
                <w:sz w:val="24"/>
              </w:rPr>
              <w:t>1</w:t>
            </w:r>
          </w:p>
        </w:tc>
        <w:tc>
          <w:tcPr>
            <w:tcW w:w="990" w:type="dxa"/>
          </w:tcPr>
          <w:p>
            <w:pPr>
              <w:pStyle w:val="11"/>
              <w:spacing w:before="212"/>
              <w:ind w:left="7"/>
              <w:jc w:val="center"/>
              <w:rPr>
                <w:sz w:val="24"/>
              </w:rPr>
            </w:pPr>
            <w:r>
              <w:rPr>
                <w:sz w:val="24"/>
              </w:rPr>
              <w:t>0</w:t>
            </w:r>
          </w:p>
        </w:tc>
        <w:tc>
          <w:tcPr>
            <w:tcW w:w="1480" w:type="dxa"/>
          </w:tcPr>
          <w:p>
            <w:pPr>
              <w:pStyle w:val="11"/>
              <w:spacing w:before="212"/>
              <w:ind w:left="176" w:right="167"/>
              <w:jc w:val="center"/>
              <w:rPr>
                <w:sz w:val="24"/>
              </w:rPr>
            </w:pPr>
            <w:r>
              <w:rPr>
                <w:sz w:val="24"/>
              </w:rPr>
              <w:t>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461" w:type="dxa"/>
          </w:tcPr>
          <w:p>
            <w:pPr>
              <w:pStyle w:val="11"/>
              <w:spacing w:before="3"/>
              <w:rPr>
                <w:rFonts w:ascii="楷体"/>
                <w:b/>
                <w:sz w:val="19"/>
              </w:rPr>
            </w:pPr>
          </w:p>
          <w:p>
            <w:pPr>
              <w:pStyle w:val="11"/>
              <w:spacing w:before="1"/>
              <w:ind w:left="10"/>
              <w:jc w:val="center"/>
              <w:rPr>
                <w:sz w:val="21"/>
              </w:rPr>
            </w:pPr>
            <w:r>
              <w:rPr>
                <w:w w:val="99"/>
                <w:sz w:val="21"/>
              </w:rPr>
              <w:t>8</w:t>
            </w:r>
          </w:p>
        </w:tc>
        <w:tc>
          <w:tcPr>
            <w:tcW w:w="2801" w:type="dxa"/>
          </w:tcPr>
          <w:p>
            <w:pPr>
              <w:pStyle w:val="11"/>
              <w:spacing w:before="1"/>
              <w:rPr>
                <w:rFonts w:ascii="楷体"/>
                <w:b/>
                <w:sz w:val="17"/>
              </w:rPr>
            </w:pPr>
          </w:p>
          <w:p>
            <w:pPr>
              <w:pStyle w:val="11"/>
              <w:spacing w:before="1"/>
              <w:ind w:left="659" w:right="651"/>
              <w:jc w:val="center"/>
              <w:rPr>
                <w:sz w:val="24"/>
              </w:rPr>
            </w:pPr>
            <w:r>
              <w:rPr>
                <w:sz w:val="24"/>
              </w:rPr>
              <w:t>其他证明</w:t>
            </w:r>
          </w:p>
        </w:tc>
        <w:tc>
          <w:tcPr>
            <w:tcW w:w="1290" w:type="dxa"/>
          </w:tcPr>
          <w:p>
            <w:pPr>
              <w:pStyle w:val="11"/>
              <w:spacing w:before="1"/>
              <w:rPr>
                <w:rFonts w:ascii="楷体"/>
                <w:b/>
                <w:sz w:val="17"/>
              </w:rPr>
            </w:pPr>
          </w:p>
          <w:p>
            <w:pPr>
              <w:pStyle w:val="11"/>
              <w:spacing w:before="1"/>
              <w:ind w:left="261" w:right="254"/>
              <w:jc w:val="center"/>
              <w:rPr>
                <w:sz w:val="24"/>
              </w:rPr>
            </w:pPr>
            <w:r>
              <w:rPr>
                <w:sz w:val="24"/>
              </w:rPr>
              <w:t>自备</w:t>
            </w:r>
          </w:p>
        </w:tc>
        <w:tc>
          <w:tcPr>
            <w:tcW w:w="660" w:type="dxa"/>
          </w:tcPr>
          <w:p>
            <w:pPr>
              <w:pStyle w:val="11"/>
              <w:spacing w:before="1"/>
              <w:rPr>
                <w:rFonts w:ascii="楷体"/>
                <w:b/>
                <w:sz w:val="17"/>
              </w:rPr>
            </w:pPr>
          </w:p>
          <w:p>
            <w:pPr>
              <w:pStyle w:val="11"/>
              <w:spacing w:before="1"/>
              <w:ind w:right="257"/>
              <w:jc w:val="right"/>
              <w:rPr>
                <w:sz w:val="24"/>
              </w:rPr>
            </w:pPr>
            <w:r>
              <w:rPr>
                <w:sz w:val="24"/>
              </w:rPr>
              <w:t>0</w:t>
            </w:r>
          </w:p>
        </w:tc>
        <w:tc>
          <w:tcPr>
            <w:tcW w:w="840" w:type="dxa"/>
          </w:tcPr>
          <w:p>
            <w:pPr>
              <w:pStyle w:val="11"/>
              <w:spacing w:before="1"/>
              <w:rPr>
                <w:rFonts w:ascii="楷体"/>
                <w:b/>
                <w:sz w:val="17"/>
              </w:rPr>
            </w:pPr>
          </w:p>
          <w:p>
            <w:pPr>
              <w:pStyle w:val="11"/>
              <w:spacing w:before="1"/>
              <w:ind w:left="8"/>
              <w:jc w:val="center"/>
              <w:rPr>
                <w:sz w:val="24"/>
              </w:rPr>
            </w:pPr>
            <w:r>
              <w:rPr>
                <w:sz w:val="24"/>
              </w:rPr>
              <w:t>1</w:t>
            </w:r>
          </w:p>
        </w:tc>
        <w:tc>
          <w:tcPr>
            <w:tcW w:w="990" w:type="dxa"/>
          </w:tcPr>
          <w:p>
            <w:pPr>
              <w:pStyle w:val="11"/>
              <w:spacing w:before="1"/>
              <w:rPr>
                <w:rFonts w:ascii="楷体"/>
                <w:b/>
                <w:sz w:val="17"/>
              </w:rPr>
            </w:pPr>
          </w:p>
          <w:p>
            <w:pPr>
              <w:pStyle w:val="11"/>
              <w:spacing w:before="1"/>
              <w:ind w:left="7"/>
              <w:jc w:val="center"/>
              <w:rPr>
                <w:sz w:val="24"/>
              </w:rPr>
            </w:pPr>
            <w:r>
              <w:rPr>
                <w:sz w:val="24"/>
              </w:rPr>
              <w:t>0</w:t>
            </w:r>
          </w:p>
        </w:tc>
        <w:tc>
          <w:tcPr>
            <w:tcW w:w="1480" w:type="dxa"/>
          </w:tcPr>
          <w:p>
            <w:pPr>
              <w:pStyle w:val="11"/>
              <w:spacing w:before="1"/>
              <w:rPr>
                <w:rFonts w:ascii="楷体"/>
                <w:b/>
                <w:sz w:val="17"/>
              </w:rPr>
            </w:pPr>
          </w:p>
          <w:p>
            <w:pPr>
              <w:pStyle w:val="11"/>
              <w:spacing w:before="1"/>
              <w:ind w:left="176" w:right="167"/>
              <w:jc w:val="center"/>
              <w:rPr>
                <w:sz w:val="24"/>
              </w:rPr>
            </w:pPr>
            <w:r>
              <w:rPr>
                <w:sz w:val="24"/>
              </w:rPr>
              <w:t>真实有效</w:t>
            </w:r>
          </w:p>
        </w:tc>
      </w:tr>
    </w:tbl>
    <w:p>
      <w:pPr>
        <w:pStyle w:val="4"/>
        <w:spacing w:before="98"/>
        <w:ind w:left="1680"/>
        <w:rPr>
          <w:rFonts w:hint="eastAsia" w:ascii="黑体" w:eastAsia="黑体"/>
        </w:rPr>
      </w:pPr>
      <w:r>
        <w:rPr>
          <w:rFonts w:hint="eastAsia" w:ascii="黑体" w:eastAsia="黑体"/>
        </w:rPr>
        <w:t>六、办理流程</w:t>
      </w:r>
    </w:p>
    <w:p>
      <w:pPr>
        <w:pStyle w:val="3"/>
        <w:ind w:left="1680"/>
      </w:pPr>
      <w:r>
        <w:t>（一）流程</w:t>
      </w:r>
    </w:p>
    <w:p>
      <w:pPr>
        <w:pStyle w:val="10"/>
        <w:numPr>
          <w:ilvl w:val="0"/>
          <w:numId w:val="17"/>
        </w:numPr>
        <w:tabs>
          <w:tab w:val="left" w:pos="2003"/>
        </w:tabs>
        <w:spacing w:before="108" w:after="0" w:line="240" w:lineRule="auto"/>
        <w:ind w:left="2002" w:right="0" w:hanging="323"/>
        <w:jc w:val="left"/>
        <w:rPr>
          <w:sz w:val="32"/>
        </w:rPr>
      </w:pPr>
      <w:r>
        <w:rPr>
          <w:sz w:val="32"/>
        </w:rPr>
        <w:t>开班申请（资料受理与审核）</w:t>
      </w:r>
    </w:p>
    <w:p>
      <w:pPr>
        <w:pStyle w:val="10"/>
        <w:numPr>
          <w:ilvl w:val="0"/>
          <w:numId w:val="17"/>
        </w:numPr>
        <w:tabs>
          <w:tab w:val="left" w:pos="2003"/>
        </w:tabs>
        <w:spacing w:before="111" w:after="0" w:line="240" w:lineRule="auto"/>
        <w:ind w:left="2002" w:right="0" w:hanging="323"/>
        <w:jc w:val="left"/>
        <w:rPr>
          <w:sz w:val="32"/>
        </w:rPr>
      </w:pPr>
      <w:r>
        <w:rPr>
          <w:w w:val="95"/>
          <w:sz w:val="32"/>
        </w:rPr>
        <w:t>组织实施</w:t>
      </w:r>
    </w:p>
    <w:p>
      <w:pPr>
        <w:pStyle w:val="10"/>
        <w:numPr>
          <w:ilvl w:val="0"/>
          <w:numId w:val="17"/>
        </w:numPr>
        <w:tabs>
          <w:tab w:val="left" w:pos="2003"/>
        </w:tabs>
        <w:spacing w:before="111" w:after="0" w:line="240" w:lineRule="auto"/>
        <w:ind w:left="2002" w:right="0" w:hanging="323"/>
        <w:jc w:val="left"/>
        <w:rPr>
          <w:sz w:val="32"/>
        </w:rPr>
      </w:pPr>
      <w:r>
        <w:rPr>
          <w:w w:val="95"/>
          <w:sz w:val="32"/>
        </w:rPr>
        <w:t>巡查抽查</w:t>
      </w:r>
    </w:p>
    <w:p>
      <w:pPr>
        <w:pStyle w:val="10"/>
        <w:numPr>
          <w:ilvl w:val="0"/>
          <w:numId w:val="17"/>
        </w:numPr>
        <w:tabs>
          <w:tab w:val="left" w:pos="2003"/>
        </w:tabs>
        <w:spacing w:before="108" w:after="0" w:line="240" w:lineRule="auto"/>
        <w:ind w:left="2002" w:right="0" w:hanging="323"/>
        <w:jc w:val="left"/>
        <w:rPr>
          <w:sz w:val="32"/>
        </w:rPr>
      </w:pPr>
      <w:r>
        <w:rPr>
          <w:w w:val="95"/>
          <w:sz w:val="32"/>
        </w:rPr>
        <w:t>考核鉴定</w:t>
      </w:r>
    </w:p>
    <w:p>
      <w:pPr>
        <w:pStyle w:val="10"/>
        <w:numPr>
          <w:ilvl w:val="0"/>
          <w:numId w:val="17"/>
        </w:numPr>
        <w:tabs>
          <w:tab w:val="left" w:pos="2003"/>
        </w:tabs>
        <w:spacing w:before="111" w:after="0" w:line="240" w:lineRule="auto"/>
        <w:ind w:left="2002" w:right="0" w:hanging="323"/>
        <w:jc w:val="left"/>
        <w:rPr>
          <w:sz w:val="32"/>
        </w:rPr>
      </w:pPr>
      <w:r>
        <w:rPr>
          <w:w w:val="95"/>
          <w:sz w:val="32"/>
        </w:rPr>
        <w:t>台账检验</w:t>
      </w:r>
    </w:p>
    <w:p>
      <w:pPr>
        <w:pStyle w:val="10"/>
        <w:numPr>
          <w:ilvl w:val="0"/>
          <w:numId w:val="17"/>
        </w:numPr>
        <w:tabs>
          <w:tab w:val="left" w:pos="2003"/>
        </w:tabs>
        <w:spacing w:before="111" w:after="0" w:line="240" w:lineRule="auto"/>
        <w:ind w:left="2002" w:right="0" w:hanging="323"/>
        <w:jc w:val="left"/>
        <w:rPr>
          <w:sz w:val="32"/>
        </w:rPr>
      </w:pPr>
      <w:r>
        <w:rPr>
          <w:w w:val="95"/>
          <w:sz w:val="32"/>
        </w:rPr>
        <w:t>资金核拨</w:t>
      </w:r>
    </w:p>
    <w:p>
      <w:pPr>
        <w:spacing w:after="0" w:line="240" w:lineRule="auto"/>
        <w:jc w:val="left"/>
        <w:rPr>
          <w:sz w:val="32"/>
        </w:rPr>
        <w:sectPr>
          <w:pgSz w:w="11910" w:h="16840"/>
          <w:pgMar w:top="1320" w:right="760" w:bottom="1160" w:left="760" w:header="0" w:footer="966" w:gutter="0"/>
          <w:cols w:space="720" w:num="1"/>
        </w:sectPr>
      </w:pPr>
    </w:p>
    <w:p>
      <w:pPr>
        <w:pStyle w:val="3"/>
        <w:spacing w:before="32"/>
        <w:ind w:left="1680"/>
      </w:pPr>
      <w:r>
        <w:t>（二）流程图</w:t>
      </w:r>
    </w:p>
    <w:p>
      <w:pPr>
        <w:pStyle w:val="4"/>
        <w:rPr>
          <w:b/>
          <w:sz w:val="20"/>
        </w:rPr>
      </w:pPr>
    </w:p>
    <w:p>
      <w:pPr>
        <w:pStyle w:val="4"/>
        <w:rPr>
          <w:b/>
          <w:sz w:val="20"/>
        </w:rPr>
      </w:pPr>
    </w:p>
    <w:p>
      <w:pPr>
        <w:pStyle w:val="4"/>
        <w:spacing w:before="1"/>
        <w:rPr>
          <w:b/>
          <w:sz w:val="18"/>
        </w:rPr>
      </w:pPr>
      <w:r>
        <w:drawing>
          <wp:anchor distT="0" distB="0" distL="0" distR="0" simplePos="0" relativeHeight="251660288" behindDoc="0" locked="0" layoutInCell="1" allowOverlap="1">
            <wp:simplePos x="0" y="0"/>
            <wp:positionH relativeFrom="page">
              <wp:posOffset>2138045</wp:posOffset>
            </wp:positionH>
            <wp:positionV relativeFrom="paragraph">
              <wp:posOffset>171450</wp:posOffset>
            </wp:positionV>
            <wp:extent cx="2759075" cy="6232525"/>
            <wp:effectExtent l="0" t="0" r="0" b="0"/>
            <wp:wrapTopAndBottom/>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png"/>
                    <pic:cNvPicPr>
                      <a:picLocks noChangeAspect="1"/>
                    </pic:cNvPicPr>
                  </pic:nvPicPr>
                  <pic:blipFill>
                    <a:blip r:embed="rId46" cstate="print"/>
                    <a:stretch>
                      <a:fillRect/>
                    </a:stretch>
                  </pic:blipFill>
                  <pic:spPr>
                    <a:xfrm>
                      <a:off x="0" y="0"/>
                      <a:ext cx="2759035" cy="6232779"/>
                    </a:xfrm>
                    <a:prstGeom prst="rect">
                      <a:avLst/>
                    </a:prstGeom>
                  </pic:spPr>
                </pic:pic>
              </a:graphicData>
            </a:graphic>
          </wp:anchor>
        </w:drawing>
      </w:r>
    </w:p>
    <w:p>
      <w:pPr>
        <w:pStyle w:val="4"/>
        <w:rPr>
          <w:b/>
        </w:rPr>
      </w:pPr>
    </w:p>
    <w:p>
      <w:pPr>
        <w:pStyle w:val="4"/>
        <w:spacing w:before="240"/>
        <w:ind w:left="1680"/>
      </w:pPr>
      <w:r>
        <w:rPr>
          <w:rFonts w:hint="eastAsia" w:ascii="黑体" w:eastAsia="黑体"/>
        </w:rPr>
        <w:t>七、法定办结时限：</w:t>
      </w:r>
      <w:r>
        <w:t>无</w:t>
      </w:r>
    </w:p>
    <w:p>
      <w:pPr>
        <w:pStyle w:val="4"/>
        <w:spacing w:before="111" w:line="304" w:lineRule="auto"/>
        <w:ind w:left="1040" w:right="993" w:firstLine="640"/>
      </w:pPr>
      <w:r>
        <w:rPr>
          <w:rFonts w:hint="eastAsia" w:ascii="黑体" w:eastAsia="黑体"/>
        </w:rPr>
        <w:t>八、承诺办结时限：</w:t>
      </w:r>
      <w:r>
        <w:t>培训台账验收合格且资金审核通过后 20 个工作日</w:t>
      </w:r>
    </w:p>
    <w:p>
      <w:pPr>
        <w:pStyle w:val="4"/>
        <w:spacing w:line="408" w:lineRule="exact"/>
        <w:ind w:left="1680"/>
      </w:pPr>
      <w:r>
        <w:rPr>
          <w:rFonts w:hint="eastAsia" w:ascii="黑体" w:eastAsia="黑体"/>
        </w:rPr>
        <w:t>九、承办部门</w:t>
      </w:r>
      <w:r>
        <w:rPr>
          <w:b/>
        </w:rPr>
        <w:t>：</w:t>
      </w:r>
      <w:r>
        <w:t>市职业技能提升行动专班、各县区人社</w:t>
      </w:r>
    </w:p>
    <w:p>
      <w:pPr>
        <w:spacing w:after="0" w:line="408" w:lineRule="exact"/>
        <w:sectPr>
          <w:pgSz w:w="11910" w:h="16840"/>
          <w:pgMar w:top="1520" w:right="760" w:bottom="1160" w:left="760" w:header="0" w:footer="966" w:gutter="0"/>
          <w:cols w:space="720" w:num="1"/>
        </w:sectPr>
      </w:pPr>
    </w:p>
    <w:p>
      <w:pPr>
        <w:pStyle w:val="4"/>
        <w:spacing w:before="38"/>
        <w:ind w:left="1040"/>
      </w:pPr>
      <w:r>
        <w:t>部门</w:t>
      </w:r>
    </w:p>
    <w:p>
      <w:pPr>
        <w:pStyle w:val="4"/>
        <w:spacing w:before="111"/>
        <w:ind w:left="1680"/>
      </w:pPr>
      <w:r>
        <w:rPr>
          <w:rFonts w:hint="eastAsia" w:ascii="黑体" w:eastAsia="黑体"/>
        </w:rPr>
        <w:t>十、经办途径：</w:t>
      </w:r>
      <w:r>
        <w:t>市本级到红谷滩新区丰和北大道 369 号</w:t>
      </w:r>
    </w:p>
    <w:p>
      <w:pPr>
        <w:pStyle w:val="4"/>
        <w:spacing w:before="110"/>
        <w:ind w:left="1040"/>
        <w:jc w:val="both"/>
      </w:pPr>
      <w:r>
        <w:rPr>
          <w:spacing w:val="-16"/>
        </w:rPr>
        <w:t xml:space="preserve">人社大厦 </w:t>
      </w:r>
      <w:r>
        <w:t>9</w:t>
      </w:r>
      <w:r>
        <w:rPr>
          <w:spacing w:val="-54"/>
        </w:rPr>
        <w:t xml:space="preserve"> 楼 </w:t>
      </w:r>
      <w:r>
        <w:t>908</w:t>
      </w:r>
      <w:r>
        <w:rPr>
          <w:spacing w:val="-10"/>
        </w:rPr>
        <w:t xml:space="preserve"> 室，县区级至各县区人社部门办事窗口</w:t>
      </w:r>
    </w:p>
    <w:p>
      <w:pPr>
        <w:pStyle w:val="4"/>
        <w:spacing w:before="109" w:line="304" w:lineRule="auto"/>
        <w:ind w:left="1680" w:right="4065"/>
        <w:jc w:val="both"/>
      </w:pPr>
      <w:r>
        <w:rPr>
          <w:rFonts w:hint="eastAsia" w:ascii="黑体" w:eastAsia="黑体"/>
          <w:w w:val="95"/>
        </w:rPr>
        <w:t>十一、咨询电话：</w:t>
      </w:r>
      <w:r>
        <w:rPr>
          <w:w w:val="95"/>
        </w:rPr>
        <w:t xml:space="preserve">0791-83801908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jc w:val="both"/>
        <w:sectPr>
          <w:footerReference r:id="rId22" w:type="default"/>
          <w:footerReference r:id="rId23" w:type="even"/>
          <w:pgSz w:w="11910" w:h="16840"/>
          <w:pgMar w:top="1480" w:right="760" w:bottom="1160" w:left="760" w:header="0" w:footer="966" w:gutter="0"/>
          <w:pgNumType w:start="60"/>
          <w:cols w:space="720" w:num="1"/>
        </w:sectPr>
      </w:pPr>
    </w:p>
    <w:p>
      <w:pPr>
        <w:pStyle w:val="4"/>
        <w:spacing w:before="32" w:line="382" w:lineRule="exact"/>
        <w:ind w:left="1040"/>
        <w:rPr>
          <w:rFonts w:hint="eastAsia" w:ascii="黑体" w:eastAsia="黑体"/>
        </w:rPr>
      </w:pPr>
      <w:r>
        <w:rPr>
          <w:rFonts w:hint="eastAsia" w:ascii="黑体" w:eastAsia="黑体"/>
        </w:rPr>
        <w:t>附件 1</w:t>
      </w:r>
    </w:p>
    <w:p>
      <w:pPr>
        <w:pStyle w:val="2"/>
        <w:spacing w:line="751" w:lineRule="exact"/>
        <w:ind w:left="1215" w:right="908"/>
      </w:pPr>
      <w:r>
        <w:t>南昌市职业技能提升行动开班申请表</w:t>
      </w:r>
    </w:p>
    <w:p>
      <w:pPr>
        <w:pStyle w:val="4"/>
        <w:spacing w:before="10"/>
        <w:rPr>
          <w:rFonts w:ascii="方正小标宋简体"/>
          <w:sz w:val="23"/>
        </w:rPr>
      </w:pPr>
    </w:p>
    <w:tbl>
      <w:tblPr>
        <w:tblStyle w:val="7"/>
        <w:tblW w:w="0" w:type="auto"/>
        <w:tblInd w:w="9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2"/>
        <w:gridCol w:w="2592"/>
        <w:gridCol w:w="240"/>
        <w:gridCol w:w="1357"/>
        <w:gridCol w:w="854"/>
        <w:gridCol w:w="240"/>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082" w:type="dxa"/>
          </w:tcPr>
          <w:p>
            <w:pPr>
              <w:pStyle w:val="11"/>
              <w:spacing w:before="50"/>
              <w:ind w:left="196" w:right="188"/>
              <w:jc w:val="center"/>
              <w:rPr>
                <w:sz w:val="24"/>
              </w:rPr>
            </w:pPr>
            <w:r>
              <w:rPr>
                <w:sz w:val="24"/>
              </w:rPr>
              <w:t>企业/培训机构</w:t>
            </w:r>
          </w:p>
          <w:p>
            <w:pPr>
              <w:pStyle w:val="11"/>
              <w:spacing w:before="12"/>
              <w:ind w:left="198" w:right="188"/>
              <w:jc w:val="center"/>
              <w:rPr>
                <w:sz w:val="24"/>
              </w:rPr>
            </w:pPr>
            <w:r>
              <w:rPr>
                <w:sz w:val="24"/>
              </w:rPr>
              <w:t>（全称）</w:t>
            </w:r>
          </w:p>
        </w:tc>
        <w:tc>
          <w:tcPr>
            <w:tcW w:w="6750" w:type="dxa"/>
            <w:gridSpan w:val="6"/>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082" w:type="dxa"/>
          </w:tcPr>
          <w:p>
            <w:pPr>
              <w:pStyle w:val="11"/>
              <w:spacing w:before="17"/>
              <w:ind w:left="561"/>
              <w:rPr>
                <w:sz w:val="24"/>
              </w:rPr>
            </w:pPr>
            <w:r>
              <w:rPr>
                <w:sz w:val="24"/>
              </w:rPr>
              <w:t>培训工种</w:t>
            </w:r>
          </w:p>
          <w:p>
            <w:pPr>
              <w:pStyle w:val="11"/>
              <w:spacing w:before="12" w:line="283" w:lineRule="exact"/>
              <w:ind w:left="561"/>
              <w:rPr>
                <w:sz w:val="24"/>
              </w:rPr>
            </w:pPr>
            <w:r>
              <w:rPr>
                <w:sz w:val="24"/>
              </w:rPr>
              <w:t>（项目）</w:t>
            </w:r>
          </w:p>
        </w:tc>
        <w:tc>
          <w:tcPr>
            <w:tcW w:w="2832" w:type="dxa"/>
            <w:gridSpan w:val="2"/>
          </w:tcPr>
          <w:p>
            <w:pPr>
              <w:pStyle w:val="11"/>
              <w:rPr>
                <w:rFonts w:ascii="Times New Roman"/>
                <w:sz w:val="24"/>
              </w:rPr>
            </w:pPr>
          </w:p>
        </w:tc>
        <w:tc>
          <w:tcPr>
            <w:tcW w:w="2451" w:type="dxa"/>
            <w:gridSpan w:val="3"/>
          </w:tcPr>
          <w:p>
            <w:pPr>
              <w:pStyle w:val="11"/>
              <w:spacing w:before="176"/>
              <w:ind w:left="744"/>
              <w:rPr>
                <w:sz w:val="24"/>
              </w:rPr>
            </w:pPr>
            <w:r>
              <w:rPr>
                <w:sz w:val="24"/>
              </w:rPr>
              <w:t>培训人数</w:t>
            </w:r>
          </w:p>
        </w:tc>
        <w:tc>
          <w:tcPr>
            <w:tcW w:w="1467"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082" w:type="dxa"/>
          </w:tcPr>
          <w:p>
            <w:pPr>
              <w:pStyle w:val="11"/>
              <w:spacing w:before="152"/>
              <w:ind w:left="198" w:right="188"/>
              <w:jc w:val="center"/>
              <w:rPr>
                <w:sz w:val="24"/>
              </w:rPr>
            </w:pPr>
            <w:r>
              <w:rPr>
                <w:sz w:val="24"/>
              </w:rPr>
              <w:t>培训地点</w:t>
            </w:r>
          </w:p>
        </w:tc>
        <w:tc>
          <w:tcPr>
            <w:tcW w:w="6750" w:type="dxa"/>
            <w:gridSpan w:val="6"/>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082" w:type="dxa"/>
          </w:tcPr>
          <w:p>
            <w:pPr>
              <w:pStyle w:val="11"/>
              <w:spacing w:before="138"/>
              <w:ind w:left="198" w:right="188"/>
              <w:jc w:val="center"/>
              <w:rPr>
                <w:sz w:val="24"/>
              </w:rPr>
            </w:pPr>
            <w:r>
              <w:rPr>
                <w:sz w:val="24"/>
              </w:rPr>
              <w:t>培训时间</w:t>
            </w:r>
          </w:p>
        </w:tc>
        <w:tc>
          <w:tcPr>
            <w:tcW w:w="6750" w:type="dxa"/>
            <w:gridSpan w:val="6"/>
          </w:tcPr>
          <w:p>
            <w:pPr>
              <w:pStyle w:val="11"/>
              <w:spacing w:before="138"/>
              <w:ind w:left="2155" w:right="2025"/>
              <w:jc w:val="center"/>
              <w:rPr>
                <w:sz w:val="24"/>
              </w:rPr>
            </w:pPr>
            <w:r>
              <w:rPr>
                <w:sz w:val="24"/>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082" w:type="dxa"/>
          </w:tcPr>
          <w:p>
            <w:pPr>
              <w:pStyle w:val="11"/>
              <w:spacing w:before="144"/>
              <w:ind w:left="198" w:right="188"/>
              <w:jc w:val="center"/>
              <w:rPr>
                <w:sz w:val="24"/>
              </w:rPr>
            </w:pPr>
            <w:r>
              <w:rPr>
                <w:sz w:val="24"/>
              </w:rPr>
              <w:t>培训班经办人</w:t>
            </w:r>
          </w:p>
        </w:tc>
        <w:tc>
          <w:tcPr>
            <w:tcW w:w="2592" w:type="dxa"/>
          </w:tcPr>
          <w:p>
            <w:pPr>
              <w:pStyle w:val="11"/>
              <w:rPr>
                <w:rFonts w:ascii="Times New Roman"/>
                <w:sz w:val="24"/>
              </w:rPr>
            </w:pPr>
          </w:p>
        </w:tc>
        <w:tc>
          <w:tcPr>
            <w:tcW w:w="2451" w:type="dxa"/>
            <w:gridSpan w:val="3"/>
          </w:tcPr>
          <w:p>
            <w:pPr>
              <w:pStyle w:val="11"/>
              <w:spacing w:before="144"/>
              <w:ind w:left="744"/>
              <w:rPr>
                <w:sz w:val="24"/>
              </w:rPr>
            </w:pPr>
            <w:r>
              <w:rPr>
                <w:sz w:val="24"/>
              </w:rPr>
              <w:t>联系电话</w:t>
            </w:r>
          </w:p>
        </w:tc>
        <w:tc>
          <w:tcPr>
            <w:tcW w:w="1707"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082" w:type="dxa"/>
            <w:vMerge w:val="restart"/>
          </w:tcPr>
          <w:p>
            <w:pPr>
              <w:pStyle w:val="11"/>
              <w:rPr>
                <w:rFonts w:ascii="方正小标宋简体"/>
                <w:sz w:val="24"/>
              </w:rPr>
            </w:pPr>
          </w:p>
          <w:p>
            <w:pPr>
              <w:pStyle w:val="11"/>
              <w:spacing w:before="8"/>
              <w:rPr>
                <w:rFonts w:ascii="方正小标宋简体"/>
                <w:sz w:val="16"/>
              </w:rPr>
            </w:pPr>
          </w:p>
          <w:p>
            <w:pPr>
              <w:pStyle w:val="11"/>
              <w:ind w:left="441"/>
              <w:rPr>
                <w:sz w:val="24"/>
              </w:rPr>
            </w:pPr>
            <w:r>
              <w:rPr>
                <w:sz w:val="24"/>
              </w:rPr>
              <w:t>培训班教师</w:t>
            </w:r>
          </w:p>
        </w:tc>
        <w:tc>
          <w:tcPr>
            <w:tcW w:w="2592" w:type="dxa"/>
          </w:tcPr>
          <w:p>
            <w:pPr>
              <w:pStyle w:val="11"/>
              <w:rPr>
                <w:rFonts w:ascii="Times New Roman"/>
                <w:sz w:val="24"/>
              </w:rPr>
            </w:pPr>
          </w:p>
        </w:tc>
        <w:tc>
          <w:tcPr>
            <w:tcW w:w="2451" w:type="dxa"/>
            <w:gridSpan w:val="3"/>
          </w:tcPr>
          <w:p>
            <w:pPr>
              <w:pStyle w:val="11"/>
              <w:spacing w:before="152"/>
              <w:ind w:left="744"/>
              <w:rPr>
                <w:sz w:val="24"/>
              </w:rPr>
            </w:pPr>
            <w:r>
              <w:rPr>
                <w:sz w:val="24"/>
              </w:rPr>
              <w:t>联系电话</w:t>
            </w:r>
          </w:p>
        </w:tc>
        <w:tc>
          <w:tcPr>
            <w:tcW w:w="1707"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082" w:type="dxa"/>
            <w:vMerge w:val="continue"/>
            <w:tcBorders>
              <w:top w:val="nil"/>
            </w:tcBorders>
          </w:tcPr>
          <w:p>
            <w:pPr>
              <w:rPr>
                <w:sz w:val="2"/>
                <w:szCs w:val="2"/>
              </w:rPr>
            </w:pPr>
          </w:p>
        </w:tc>
        <w:tc>
          <w:tcPr>
            <w:tcW w:w="2592" w:type="dxa"/>
          </w:tcPr>
          <w:p>
            <w:pPr>
              <w:pStyle w:val="11"/>
              <w:rPr>
                <w:rFonts w:ascii="Times New Roman"/>
                <w:sz w:val="24"/>
              </w:rPr>
            </w:pPr>
          </w:p>
        </w:tc>
        <w:tc>
          <w:tcPr>
            <w:tcW w:w="2451" w:type="dxa"/>
            <w:gridSpan w:val="3"/>
          </w:tcPr>
          <w:p>
            <w:pPr>
              <w:pStyle w:val="11"/>
              <w:spacing w:before="133"/>
              <w:ind w:left="744"/>
              <w:rPr>
                <w:sz w:val="24"/>
              </w:rPr>
            </w:pPr>
            <w:r>
              <w:rPr>
                <w:sz w:val="24"/>
              </w:rPr>
              <w:t>联系电话</w:t>
            </w:r>
          </w:p>
        </w:tc>
        <w:tc>
          <w:tcPr>
            <w:tcW w:w="1707"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082" w:type="dxa"/>
            <w:vMerge w:val="continue"/>
            <w:tcBorders>
              <w:top w:val="nil"/>
            </w:tcBorders>
          </w:tcPr>
          <w:p>
            <w:pPr>
              <w:rPr>
                <w:sz w:val="2"/>
                <w:szCs w:val="2"/>
              </w:rPr>
            </w:pPr>
          </w:p>
        </w:tc>
        <w:tc>
          <w:tcPr>
            <w:tcW w:w="2592" w:type="dxa"/>
          </w:tcPr>
          <w:p>
            <w:pPr>
              <w:pStyle w:val="11"/>
              <w:rPr>
                <w:rFonts w:ascii="Times New Roman"/>
                <w:sz w:val="24"/>
              </w:rPr>
            </w:pPr>
          </w:p>
        </w:tc>
        <w:tc>
          <w:tcPr>
            <w:tcW w:w="2451" w:type="dxa"/>
            <w:gridSpan w:val="3"/>
          </w:tcPr>
          <w:p>
            <w:pPr>
              <w:pStyle w:val="11"/>
              <w:spacing w:before="136"/>
              <w:ind w:left="744"/>
              <w:rPr>
                <w:sz w:val="24"/>
              </w:rPr>
            </w:pPr>
            <w:r>
              <w:rPr>
                <w:sz w:val="24"/>
              </w:rPr>
              <w:t>联系电话</w:t>
            </w:r>
          </w:p>
        </w:tc>
        <w:tc>
          <w:tcPr>
            <w:tcW w:w="1707"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082" w:type="dxa"/>
            <w:vMerge w:val="restart"/>
          </w:tcPr>
          <w:p>
            <w:pPr>
              <w:pStyle w:val="11"/>
              <w:spacing w:before="212" w:line="252" w:lineRule="auto"/>
              <w:ind w:left="561" w:right="548"/>
              <w:jc w:val="center"/>
              <w:rPr>
                <w:sz w:val="24"/>
              </w:rPr>
            </w:pPr>
            <w:r>
              <w:rPr>
                <w:sz w:val="24"/>
              </w:rPr>
              <w:t>培训学员身份类别</w:t>
            </w:r>
          </w:p>
          <w:p>
            <w:pPr>
              <w:pStyle w:val="11"/>
              <w:spacing w:line="303" w:lineRule="exact"/>
              <w:ind w:left="198" w:right="188"/>
              <w:jc w:val="center"/>
              <w:rPr>
                <w:sz w:val="24"/>
              </w:rPr>
            </w:pPr>
            <w:r>
              <w:rPr>
                <w:sz w:val="24"/>
              </w:rPr>
              <w:t>（规范填写）</w:t>
            </w:r>
          </w:p>
        </w:tc>
        <w:tc>
          <w:tcPr>
            <w:tcW w:w="2592" w:type="dxa"/>
            <w:vMerge w:val="restart"/>
          </w:tcPr>
          <w:p>
            <w:pPr>
              <w:pStyle w:val="11"/>
              <w:rPr>
                <w:rFonts w:ascii="Times New Roman"/>
                <w:sz w:val="24"/>
              </w:rPr>
            </w:pPr>
          </w:p>
        </w:tc>
        <w:tc>
          <w:tcPr>
            <w:tcW w:w="1597" w:type="dxa"/>
            <w:gridSpan w:val="2"/>
            <w:vMerge w:val="restart"/>
          </w:tcPr>
          <w:p>
            <w:pPr>
              <w:pStyle w:val="11"/>
              <w:spacing w:before="1"/>
              <w:rPr>
                <w:rFonts w:ascii="方正小标宋简体"/>
                <w:sz w:val="21"/>
              </w:rPr>
            </w:pPr>
          </w:p>
          <w:p>
            <w:pPr>
              <w:pStyle w:val="11"/>
              <w:spacing w:line="249" w:lineRule="auto"/>
              <w:ind w:left="317" w:right="307"/>
              <w:rPr>
                <w:sz w:val="24"/>
              </w:rPr>
            </w:pPr>
            <w:r>
              <w:rPr>
                <w:sz w:val="24"/>
              </w:rPr>
              <w:t>申请补贴拨付方式</w:t>
            </w:r>
          </w:p>
        </w:tc>
        <w:tc>
          <w:tcPr>
            <w:tcW w:w="2561" w:type="dxa"/>
            <w:gridSpan w:val="3"/>
          </w:tcPr>
          <w:p>
            <w:pPr>
              <w:pStyle w:val="11"/>
              <w:spacing w:before="188"/>
              <w:ind w:left="107"/>
              <w:rPr>
                <w:sz w:val="24"/>
              </w:rPr>
            </w:pPr>
            <w:r>
              <w:rPr>
                <w:sz w:val="24"/>
              </w:rPr>
              <w:t>□企业申请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2082" w:type="dxa"/>
            <w:vMerge w:val="continue"/>
            <w:tcBorders>
              <w:top w:val="nil"/>
            </w:tcBorders>
          </w:tcPr>
          <w:p>
            <w:pPr>
              <w:rPr>
                <w:sz w:val="2"/>
                <w:szCs w:val="2"/>
              </w:rPr>
            </w:pPr>
          </w:p>
        </w:tc>
        <w:tc>
          <w:tcPr>
            <w:tcW w:w="2592" w:type="dxa"/>
            <w:vMerge w:val="continue"/>
            <w:tcBorders>
              <w:top w:val="nil"/>
            </w:tcBorders>
          </w:tcPr>
          <w:p>
            <w:pPr>
              <w:rPr>
                <w:sz w:val="2"/>
                <w:szCs w:val="2"/>
              </w:rPr>
            </w:pPr>
          </w:p>
        </w:tc>
        <w:tc>
          <w:tcPr>
            <w:tcW w:w="1597" w:type="dxa"/>
            <w:gridSpan w:val="2"/>
            <w:vMerge w:val="continue"/>
            <w:tcBorders>
              <w:top w:val="nil"/>
            </w:tcBorders>
          </w:tcPr>
          <w:p>
            <w:pPr>
              <w:rPr>
                <w:sz w:val="2"/>
                <w:szCs w:val="2"/>
              </w:rPr>
            </w:pPr>
          </w:p>
        </w:tc>
        <w:tc>
          <w:tcPr>
            <w:tcW w:w="2561" w:type="dxa"/>
            <w:gridSpan w:val="3"/>
          </w:tcPr>
          <w:p>
            <w:pPr>
              <w:pStyle w:val="11"/>
              <w:spacing w:before="196"/>
              <w:ind w:left="107"/>
              <w:rPr>
                <w:sz w:val="24"/>
              </w:rPr>
            </w:pPr>
            <w:r>
              <w:rPr>
                <w:sz w:val="24"/>
              </w:rPr>
              <w:t>□培训机构申请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2082" w:type="dxa"/>
          </w:tcPr>
          <w:p>
            <w:pPr>
              <w:pStyle w:val="11"/>
              <w:rPr>
                <w:rFonts w:ascii="方正小标宋简体"/>
                <w:sz w:val="24"/>
              </w:rPr>
            </w:pPr>
          </w:p>
          <w:p>
            <w:pPr>
              <w:pStyle w:val="11"/>
              <w:spacing w:before="16"/>
              <w:rPr>
                <w:rFonts w:ascii="方正小标宋简体"/>
                <w:sz w:val="30"/>
              </w:rPr>
            </w:pPr>
          </w:p>
          <w:p>
            <w:pPr>
              <w:pStyle w:val="11"/>
              <w:spacing w:line="249" w:lineRule="auto"/>
              <w:ind w:left="561" w:right="548"/>
              <w:rPr>
                <w:sz w:val="24"/>
              </w:rPr>
            </w:pPr>
            <w:r>
              <w:rPr>
                <w:sz w:val="24"/>
              </w:rPr>
              <w:t>培训主体开班理由</w:t>
            </w:r>
          </w:p>
        </w:tc>
        <w:tc>
          <w:tcPr>
            <w:tcW w:w="6750" w:type="dxa"/>
            <w:gridSpan w:val="6"/>
          </w:tcPr>
          <w:p>
            <w:pPr>
              <w:pStyle w:val="11"/>
              <w:spacing w:before="17"/>
              <w:rPr>
                <w:rFonts w:ascii="方正小标宋简体"/>
                <w:sz w:val="18"/>
              </w:rPr>
            </w:pPr>
          </w:p>
          <w:p>
            <w:pPr>
              <w:pStyle w:val="11"/>
              <w:ind w:left="106"/>
              <w:rPr>
                <w:sz w:val="24"/>
              </w:rPr>
            </w:pPr>
            <w:r>
              <w:rPr>
                <w:sz w:val="24"/>
              </w:rPr>
              <w:t>申请开班，请予批准。</w:t>
            </w:r>
          </w:p>
          <w:p>
            <w:pPr>
              <w:pStyle w:val="11"/>
              <w:rPr>
                <w:rFonts w:ascii="方正小标宋简体"/>
                <w:sz w:val="24"/>
              </w:rPr>
            </w:pPr>
          </w:p>
          <w:p>
            <w:pPr>
              <w:pStyle w:val="11"/>
              <w:spacing w:before="9"/>
              <w:rPr>
                <w:rFonts w:ascii="方正小标宋简体"/>
                <w:sz w:val="30"/>
              </w:rPr>
            </w:pPr>
          </w:p>
          <w:p>
            <w:pPr>
              <w:pStyle w:val="11"/>
              <w:tabs>
                <w:tab w:val="left" w:pos="2266"/>
              </w:tabs>
              <w:ind w:left="106"/>
              <w:rPr>
                <w:sz w:val="24"/>
              </w:rPr>
            </w:pPr>
            <w:r>
              <w:rPr>
                <w:sz w:val="24"/>
              </w:rPr>
              <w:t>经办人：</w:t>
            </w:r>
            <w:r>
              <w:rPr>
                <w:sz w:val="24"/>
              </w:rPr>
              <w:tab/>
            </w:r>
            <w:r>
              <w:rPr>
                <w:sz w:val="24"/>
              </w:rPr>
              <w:t>负责人：</w:t>
            </w:r>
          </w:p>
          <w:p>
            <w:pPr>
              <w:pStyle w:val="11"/>
              <w:spacing w:before="12"/>
              <w:ind w:right="96"/>
              <w:jc w:val="right"/>
              <w:rPr>
                <w:sz w:val="24"/>
              </w:rPr>
            </w:pPr>
            <w:r>
              <w:rPr>
                <w:sz w:val="24"/>
              </w:rPr>
              <w:t>（盖章）</w:t>
            </w:r>
          </w:p>
          <w:p>
            <w:pPr>
              <w:pStyle w:val="11"/>
              <w:tabs>
                <w:tab w:val="left" w:pos="599"/>
                <w:tab w:val="left" w:pos="1199"/>
              </w:tabs>
              <w:spacing w:before="14" w:line="282" w:lineRule="exact"/>
              <w:ind w:right="9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2" w:hRule="atLeast"/>
        </w:trPr>
        <w:tc>
          <w:tcPr>
            <w:tcW w:w="2082" w:type="dxa"/>
          </w:tcPr>
          <w:p>
            <w:pPr>
              <w:pStyle w:val="11"/>
              <w:rPr>
                <w:rFonts w:ascii="方正小标宋简体"/>
                <w:sz w:val="24"/>
              </w:rPr>
            </w:pPr>
          </w:p>
          <w:p>
            <w:pPr>
              <w:pStyle w:val="11"/>
              <w:rPr>
                <w:rFonts w:ascii="方正小标宋简体"/>
                <w:sz w:val="24"/>
              </w:rPr>
            </w:pPr>
          </w:p>
          <w:p>
            <w:pPr>
              <w:pStyle w:val="11"/>
              <w:rPr>
                <w:rFonts w:ascii="方正小标宋简体"/>
                <w:sz w:val="16"/>
              </w:rPr>
            </w:pPr>
          </w:p>
          <w:p>
            <w:pPr>
              <w:pStyle w:val="11"/>
              <w:spacing w:line="249" w:lineRule="auto"/>
              <w:ind w:left="201" w:right="188"/>
              <w:jc w:val="center"/>
              <w:rPr>
                <w:sz w:val="24"/>
              </w:rPr>
            </w:pPr>
            <w:r>
              <w:rPr>
                <w:spacing w:val="-3"/>
                <w:sz w:val="24"/>
              </w:rPr>
              <w:t>人力资源和社会</w:t>
            </w:r>
            <w:r>
              <w:rPr>
                <w:sz w:val="24"/>
              </w:rPr>
              <w:t>保障部门</w:t>
            </w:r>
          </w:p>
          <w:p>
            <w:pPr>
              <w:pStyle w:val="11"/>
              <w:spacing w:line="306" w:lineRule="exact"/>
              <w:ind w:left="198" w:right="188"/>
              <w:jc w:val="center"/>
              <w:rPr>
                <w:sz w:val="24"/>
              </w:rPr>
            </w:pPr>
            <w:r>
              <w:rPr>
                <w:sz w:val="24"/>
              </w:rPr>
              <w:t>审核意见</w:t>
            </w:r>
          </w:p>
        </w:tc>
        <w:tc>
          <w:tcPr>
            <w:tcW w:w="6750" w:type="dxa"/>
            <w:gridSpan w:val="6"/>
          </w:tcPr>
          <w:p>
            <w:pPr>
              <w:pStyle w:val="11"/>
              <w:spacing w:before="1"/>
              <w:rPr>
                <w:rFonts w:ascii="方正小标宋简体"/>
                <w:sz w:val="19"/>
              </w:rPr>
            </w:pPr>
          </w:p>
          <w:p>
            <w:pPr>
              <w:pStyle w:val="11"/>
              <w:spacing w:before="1" w:line="249" w:lineRule="auto"/>
              <w:ind w:left="106" w:right="2431"/>
              <w:rPr>
                <w:sz w:val="24"/>
              </w:rPr>
            </w:pPr>
            <w:r>
              <w:rPr>
                <w:sz w:val="24"/>
              </w:rPr>
              <w:t>经审核（□同意 □不同意）开班申请。本期培训班编号为：</w:t>
            </w:r>
          </w:p>
          <w:p>
            <w:pPr>
              <w:pStyle w:val="11"/>
              <w:rPr>
                <w:rFonts w:ascii="方正小标宋简体"/>
                <w:sz w:val="24"/>
              </w:rPr>
            </w:pPr>
          </w:p>
          <w:p>
            <w:pPr>
              <w:pStyle w:val="11"/>
              <w:rPr>
                <w:rFonts w:ascii="方正小标宋简体"/>
                <w:sz w:val="24"/>
              </w:rPr>
            </w:pPr>
          </w:p>
          <w:p>
            <w:pPr>
              <w:pStyle w:val="11"/>
              <w:spacing w:before="14"/>
              <w:rPr>
                <w:rFonts w:ascii="方正小标宋简体"/>
                <w:sz w:val="23"/>
              </w:rPr>
            </w:pPr>
          </w:p>
          <w:p>
            <w:pPr>
              <w:pStyle w:val="11"/>
              <w:tabs>
                <w:tab w:val="left" w:pos="1906"/>
                <w:tab w:val="left" w:pos="3586"/>
              </w:tabs>
              <w:ind w:left="106"/>
              <w:rPr>
                <w:sz w:val="24"/>
              </w:rPr>
            </w:pPr>
            <w:r>
              <w:rPr>
                <w:sz w:val="24"/>
              </w:rPr>
              <w:t>经办人：</w:t>
            </w:r>
            <w:r>
              <w:rPr>
                <w:sz w:val="24"/>
              </w:rPr>
              <w:tab/>
            </w:r>
            <w:r>
              <w:rPr>
                <w:sz w:val="24"/>
              </w:rPr>
              <w:t>审核人：</w:t>
            </w:r>
            <w:r>
              <w:rPr>
                <w:sz w:val="24"/>
              </w:rPr>
              <w:tab/>
            </w:r>
            <w:r>
              <w:rPr>
                <w:sz w:val="24"/>
              </w:rPr>
              <w:t>负责人：</w:t>
            </w:r>
          </w:p>
          <w:p>
            <w:pPr>
              <w:pStyle w:val="11"/>
              <w:spacing w:before="12"/>
              <w:ind w:right="96"/>
              <w:jc w:val="right"/>
              <w:rPr>
                <w:sz w:val="24"/>
              </w:rPr>
            </w:pPr>
            <w:r>
              <w:rPr>
                <w:sz w:val="24"/>
              </w:rPr>
              <w:t>（盖章）</w:t>
            </w:r>
          </w:p>
          <w:p>
            <w:pPr>
              <w:pStyle w:val="11"/>
              <w:tabs>
                <w:tab w:val="left" w:pos="599"/>
                <w:tab w:val="left" w:pos="1199"/>
              </w:tabs>
              <w:spacing w:before="12" w:line="285" w:lineRule="exact"/>
              <w:ind w:right="96"/>
              <w:jc w:val="right"/>
              <w:rPr>
                <w:sz w:val="24"/>
              </w:rPr>
            </w:pPr>
            <w:r>
              <w:rPr>
                <w:sz w:val="24"/>
              </w:rPr>
              <w:t>年</w:t>
            </w:r>
            <w:r>
              <w:rPr>
                <w:sz w:val="24"/>
              </w:rPr>
              <w:tab/>
            </w:r>
            <w:r>
              <w:rPr>
                <w:sz w:val="24"/>
              </w:rPr>
              <w:t>月</w:t>
            </w:r>
            <w:r>
              <w:rPr>
                <w:sz w:val="24"/>
              </w:rPr>
              <w:tab/>
            </w:r>
            <w:r>
              <w:rPr>
                <w:sz w:val="24"/>
              </w:rPr>
              <w:t>日</w:t>
            </w:r>
          </w:p>
        </w:tc>
      </w:tr>
    </w:tbl>
    <w:p>
      <w:pPr>
        <w:spacing w:after="0" w:line="285" w:lineRule="exact"/>
        <w:jc w:val="right"/>
        <w:rPr>
          <w:sz w:val="24"/>
        </w:rPr>
        <w:sectPr>
          <w:pgSz w:w="11910" w:h="16840"/>
          <w:pgMar w:top="1520" w:right="760" w:bottom="1160" w:left="760" w:header="0" w:footer="966" w:gutter="0"/>
          <w:cols w:space="720" w:num="1"/>
        </w:sectPr>
      </w:pPr>
    </w:p>
    <w:p>
      <w:pPr>
        <w:pStyle w:val="4"/>
        <w:spacing w:before="44" w:line="364" w:lineRule="exact"/>
        <w:ind w:left="368"/>
        <w:rPr>
          <w:rFonts w:hint="eastAsia" w:ascii="黑体" w:eastAsia="黑体"/>
        </w:rPr>
      </w:pPr>
      <w:r>
        <w:rPr>
          <w:rFonts w:hint="eastAsia" w:ascii="黑体" w:eastAsia="黑体"/>
        </w:rPr>
        <w:t>附件 2</w:t>
      </w:r>
    </w:p>
    <w:p>
      <w:pPr>
        <w:pStyle w:val="2"/>
        <w:spacing w:line="733" w:lineRule="exact"/>
        <w:ind w:left="1215" w:right="1215"/>
      </w:pPr>
      <w:r>
        <w:t>南昌市职业技能提升行动培训课程安排表</w:t>
      </w:r>
    </w:p>
    <w:p>
      <w:pPr>
        <w:pStyle w:val="4"/>
        <w:spacing w:before="3"/>
        <w:rPr>
          <w:rFonts w:ascii="方正小标宋简体"/>
          <w:sz w:val="34"/>
        </w:rPr>
      </w:pPr>
    </w:p>
    <w:p>
      <w:pPr>
        <w:spacing w:before="0" w:line="374" w:lineRule="auto"/>
        <w:ind w:left="368" w:right="6763" w:firstLine="0"/>
        <w:jc w:val="left"/>
        <w:rPr>
          <w:sz w:val="28"/>
        </w:rPr>
      </w:pPr>
      <w:r>
        <w:rPr>
          <w:sz w:val="28"/>
        </w:rPr>
        <w:t>企业/培训机构（盖章）： 地点：</w:t>
      </w:r>
    </w:p>
    <w:p>
      <w:pPr>
        <w:spacing w:before="0" w:line="358" w:lineRule="exact"/>
        <w:ind w:left="368" w:right="0" w:firstLine="0"/>
        <w:jc w:val="left"/>
        <w:rPr>
          <w:sz w:val="28"/>
        </w:rPr>
      </w:pPr>
      <w:r>
        <w:rPr>
          <w:sz w:val="28"/>
        </w:rPr>
        <w:t>培训工种（项目）：</w:t>
      </w:r>
    </w:p>
    <w:p>
      <w:pPr>
        <w:pStyle w:val="4"/>
        <w:spacing w:before="11"/>
        <w:rPr>
          <w:sz w:val="4"/>
        </w:rPr>
      </w:pPr>
    </w:p>
    <w:tbl>
      <w:tblPr>
        <w:tblStyle w:val="7"/>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2"/>
        <w:gridCol w:w="756"/>
        <w:gridCol w:w="2118"/>
        <w:gridCol w:w="3036"/>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126" w:type="dxa"/>
            <w:gridSpan w:val="3"/>
          </w:tcPr>
          <w:p>
            <w:pPr>
              <w:pStyle w:val="11"/>
              <w:spacing w:before="114"/>
              <w:ind w:left="1982" w:right="1973"/>
              <w:jc w:val="center"/>
              <w:rPr>
                <w:sz w:val="28"/>
              </w:rPr>
            </w:pPr>
            <w:r>
              <w:rPr>
                <w:sz w:val="28"/>
              </w:rPr>
              <w:t>时间安排</w:t>
            </w:r>
          </w:p>
        </w:tc>
        <w:tc>
          <w:tcPr>
            <w:tcW w:w="3036" w:type="dxa"/>
          </w:tcPr>
          <w:p>
            <w:pPr>
              <w:pStyle w:val="11"/>
              <w:spacing w:before="114"/>
              <w:ind w:left="958"/>
              <w:rPr>
                <w:sz w:val="28"/>
              </w:rPr>
            </w:pPr>
            <w:r>
              <w:rPr>
                <w:sz w:val="28"/>
              </w:rPr>
              <w:t>课程内容</w:t>
            </w:r>
          </w:p>
        </w:tc>
        <w:tc>
          <w:tcPr>
            <w:tcW w:w="1513" w:type="dxa"/>
          </w:tcPr>
          <w:p>
            <w:pPr>
              <w:pStyle w:val="11"/>
              <w:spacing w:before="114"/>
              <w:ind w:left="195"/>
              <w:rPr>
                <w:sz w:val="28"/>
              </w:rPr>
            </w:pPr>
            <w:r>
              <w:rPr>
                <w:sz w:val="28"/>
              </w:rPr>
              <w:t>授课老师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252" w:type="dxa"/>
            <w:vMerge w:val="restart"/>
          </w:tcPr>
          <w:p>
            <w:pPr>
              <w:pStyle w:val="11"/>
              <w:rPr>
                <w:rFonts w:ascii="Times New Roman"/>
                <w:sz w:val="30"/>
              </w:rPr>
            </w:pPr>
          </w:p>
        </w:tc>
        <w:tc>
          <w:tcPr>
            <w:tcW w:w="756" w:type="dxa"/>
            <w:vMerge w:val="restart"/>
          </w:tcPr>
          <w:p>
            <w:pPr>
              <w:pStyle w:val="11"/>
              <w:rPr>
                <w:rFonts w:ascii="Times New Roman"/>
                <w:sz w:val="30"/>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52" w:type="dxa"/>
            <w:vMerge w:val="continue"/>
            <w:tcBorders>
              <w:top w:val="nil"/>
            </w:tcBorders>
          </w:tcPr>
          <w:p>
            <w:pPr>
              <w:rPr>
                <w:sz w:val="2"/>
                <w:szCs w:val="2"/>
              </w:rPr>
            </w:pPr>
          </w:p>
        </w:tc>
        <w:tc>
          <w:tcPr>
            <w:tcW w:w="756" w:type="dxa"/>
            <w:vMerge w:val="restart"/>
          </w:tcPr>
          <w:p>
            <w:pPr>
              <w:pStyle w:val="11"/>
              <w:rPr>
                <w:rFonts w:ascii="Times New Roman"/>
                <w:sz w:val="30"/>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52" w:type="dxa"/>
            <w:vMerge w:val="continue"/>
            <w:tcBorders>
              <w:top w:val="nil"/>
            </w:tcBorders>
          </w:tcPr>
          <w:p>
            <w:pPr>
              <w:rPr>
                <w:sz w:val="2"/>
                <w:szCs w:val="2"/>
              </w:rPr>
            </w:pPr>
          </w:p>
        </w:tc>
        <w:tc>
          <w:tcPr>
            <w:tcW w:w="756" w:type="dxa"/>
            <w:vMerge w:val="restart"/>
          </w:tcPr>
          <w:p>
            <w:pPr>
              <w:pStyle w:val="11"/>
              <w:rPr>
                <w:rFonts w:ascii="Times New Roman"/>
                <w:sz w:val="30"/>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52"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2118" w:type="dxa"/>
          </w:tcPr>
          <w:p>
            <w:pPr>
              <w:pStyle w:val="11"/>
              <w:rPr>
                <w:rFonts w:ascii="Times New Roman"/>
                <w:sz w:val="30"/>
              </w:rPr>
            </w:pPr>
          </w:p>
        </w:tc>
        <w:tc>
          <w:tcPr>
            <w:tcW w:w="3036" w:type="dxa"/>
          </w:tcPr>
          <w:p>
            <w:pPr>
              <w:pStyle w:val="11"/>
              <w:rPr>
                <w:rFonts w:ascii="Times New Roman"/>
                <w:sz w:val="30"/>
              </w:rPr>
            </w:pPr>
          </w:p>
        </w:tc>
        <w:tc>
          <w:tcPr>
            <w:tcW w:w="1513" w:type="dxa"/>
          </w:tcPr>
          <w:p>
            <w:pPr>
              <w:pStyle w:val="11"/>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675" w:type="dxa"/>
            <w:gridSpan w:val="5"/>
          </w:tcPr>
          <w:p>
            <w:pPr>
              <w:pStyle w:val="11"/>
              <w:spacing w:before="9"/>
              <w:rPr>
                <w:sz w:val="19"/>
              </w:rPr>
            </w:pPr>
          </w:p>
          <w:p>
            <w:pPr>
              <w:pStyle w:val="11"/>
              <w:ind w:left="12"/>
              <w:rPr>
                <w:sz w:val="28"/>
              </w:rPr>
            </w:pPr>
            <w:r>
              <w:rPr>
                <w:sz w:val="28"/>
              </w:rPr>
              <w:t>合计： 8 培训学时/课时。（标准课时为 45 分钟/节）</w:t>
            </w:r>
          </w:p>
        </w:tc>
      </w:tr>
    </w:tbl>
    <w:p>
      <w:pPr>
        <w:spacing w:before="141"/>
        <w:ind w:left="1040" w:right="0" w:firstLine="0"/>
        <w:jc w:val="left"/>
        <w:rPr>
          <w:sz w:val="28"/>
        </w:rPr>
      </w:pPr>
      <w:r>
        <w:rPr>
          <w:sz w:val="28"/>
        </w:rPr>
        <w:t>备注：此表可根据实际学时/课时自行调整。</w:t>
      </w:r>
    </w:p>
    <w:p>
      <w:pPr>
        <w:spacing w:after="0"/>
        <w:jc w:val="left"/>
        <w:rPr>
          <w:sz w:val="28"/>
        </w:rPr>
        <w:sectPr>
          <w:pgSz w:w="11910" w:h="16840"/>
          <w:pgMar w:top="1520" w:right="760" w:bottom="1160" w:left="760" w:header="0" w:footer="966" w:gutter="0"/>
          <w:cols w:space="720" w:num="1"/>
        </w:sectPr>
      </w:pPr>
    </w:p>
    <w:p>
      <w:pPr>
        <w:pStyle w:val="4"/>
        <w:rPr>
          <w:sz w:val="20"/>
        </w:rPr>
      </w:pPr>
    </w:p>
    <w:p>
      <w:pPr>
        <w:pStyle w:val="4"/>
        <w:rPr>
          <w:sz w:val="20"/>
        </w:rPr>
      </w:pPr>
    </w:p>
    <w:p>
      <w:pPr>
        <w:pStyle w:val="4"/>
        <w:rPr>
          <w:sz w:val="20"/>
        </w:rPr>
      </w:pPr>
    </w:p>
    <w:p>
      <w:pPr>
        <w:spacing w:after="0"/>
        <w:rPr>
          <w:sz w:val="20"/>
        </w:rPr>
        <w:sectPr>
          <w:footerReference r:id="rId24" w:type="default"/>
          <w:pgSz w:w="16840" w:h="11910" w:orient="landscape"/>
          <w:pgMar w:top="1100" w:right="1100" w:bottom="280" w:left="1340" w:header="0" w:footer="0" w:gutter="0"/>
          <w:cols w:space="720" w:num="1"/>
        </w:sectPr>
      </w:pPr>
    </w:p>
    <w:p>
      <w:pPr>
        <w:pStyle w:val="4"/>
        <w:spacing w:before="55"/>
        <w:ind w:left="100"/>
        <w:rPr>
          <w:rFonts w:hint="eastAsia" w:ascii="黑体" w:eastAsia="黑体"/>
        </w:rPr>
      </w:pPr>
      <w:r>
        <w:rPr>
          <w:rFonts w:hint="eastAsia" w:ascii="黑体" w:eastAsia="黑体"/>
          <w:spacing w:val="-27"/>
        </w:rPr>
        <w:t xml:space="preserve">附件 </w:t>
      </w:r>
      <w:r>
        <w:rPr>
          <w:rFonts w:hint="eastAsia" w:ascii="黑体" w:eastAsia="黑体"/>
        </w:rPr>
        <w:t>3</w:t>
      </w:r>
    </w:p>
    <w:p>
      <w:pPr>
        <w:pStyle w:val="2"/>
        <w:spacing w:before="407"/>
        <w:ind w:left="100"/>
        <w:jc w:val="left"/>
      </w:pPr>
      <w:r>
        <w:br w:type="column"/>
      </w:r>
      <w:r>
        <w:t>南昌市职业技能提升行动授课教师信息表</w:t>
      </w:r>
    </w:p>
    <w:p>
      <w:pPr>
        <w:spacing w:after="0"/>
        <w:jc w:val="left"/>
        <w:sectPr>
          <w:type w:val="continuous"/>
          <w:pgSz w:w="16840" w:h="11910" w:orient="landscape"/>
          <w:pgMar w:top="1580" w:right="1100" w:bottom="1160" w:left="1340" w:header="720" w:footer="720" w:gutter="0"/>
          <w:cols w:equalWidth="0" w:num="2">
            <w:col w:w="1020" w:space="1999"/>
            <w:col w:w="11381"/>
          </w:cols>
        </w:sectPr>
      </w:pPr>
    </w:p>
    <w:p>
      <w:pPr>
        <w:pStyle w:val="4"/>
        <w:spacing w:before="14"/>
        <w:rPr>
          <w:rFonts w:ascii="方正小标宋简体"/>
          <w:sz w:val="29"/>
        </w:rPr>
      </w:pPr>
    </w:p>
    <w:p>
      <w:pPr>
        <w:tabs>
          <w:tab w:val="left" w:pos="10871"/>
          <w:tab w:val="left" w:pos="12971"/>
        </w:tabs>
        <w:spacing w:before="62"/>
        <w:ind w:left="100" w:right="0" w:firstLine="0"/>
        <w:jc w:val="left"/>
        <w:rPr>
          <w:sz w:val="28"/>
        </w:rPr>
      </w:pPr>
      <w:r>
        <w:rPr>
          <w:sz w:val="28"/>
        </w:rPr>
        <w:t>企</w:t>
      </w:r>
      <w:r>
        <w:rPr>
          <w:spacing w:val="-3"/>
          <w:sz w:val="28"/>
        </w:rPr>
        <w:t>业</w:t>
      </w:r>
      <w:r>
        <w:rPr>
          <w:spacing w:val="-9"/>
          <w:sz w:val="28"/>
        </w:rPr>
        <w:t>/</w:t>
      </w:r>
      <w:r>
        <w:rPr>
          <w:sz w:val="28"/>
        </w:rPr>
        <w:t>培</w:t>
      </w:r>
      <w:r>
        <w:rPr>
          <w:spacing w:val="-3"/>
          <w:sz w:val="28"/>
        </w:rPr>
        <w:t>训</w:t>
      </w:r>
      <w:r>
        <w:rPr>
          <w:sz w:val="28"/>
        </w:rPr>
        <w:t>机构（盖</w:t>
      </w:r>
      <w:r>
        <w:rPr>
          <w:spacing w:val="-3"/>
          <w:sz w:val="28"/>
        </w:rPr>
        <w:t>章</w:t>
      </w:r>
      <w:r>
        <w:rPr>
          <w:sz w:val="28"/>
        </w:rPr>
        <w:t>）：</w:t>
      </w:r>
      <w:r>
        <w:rPr>
          <w:sz w:val="28"/>
        </w:rPr>
        <w:tab/>
      </w:r>
      <w:r>
        <w:rPr>
          <w:sz w:val="28"/>
        </w:rPr>
        <w:t>填</w:t>
      </w:r>
      <w:r>
        <w:rPr>
          <w:spacing w:val="-3"/>
          <w:sz w:val="28"/>
        </w:rPr>
        <w:t>表</w:t>
      </w:r>
      <w:r>
        <w:rPr>
          <w:sz w:val="28"/>
        </w:rPr>
        <w:t>日期： 年</w:t>
      </w:r>
      <w:r>
        <w:rPr>
          <w:sz w:val="28"/>
        </w:rPr>
        <w:tab/>
      </w:r>
      <w:r>
        <w:rPr>
          <w:sz w:val="28"/>
        </w:rPr>
        <w:t>月</w:t>
      </w:r>
      <w:r>
        <w:rPr>
          <w:spacing w:val="-1"/>
          <w:sz w:val="28"/>
        </w:rPr>
        <w:t xml:space="preserve"> </w:t>
      </w:r>
      <w:r>
        <w:rPr>
          <w:sz w:val="28"/>
        </w:rPr>
        <w:t>日</w:t>
      </w:r>
    </w:p>
    <w:p>
      <w:pPr>
        <w:pStyle w:val="4"/>
        <w:spacing w:before="12" w:after="1"/>
        <w:rPr>
          <w:sz w:val="11"/>
        </w:rPr>
      </w:pPr>
    </w:p>
    <w:tbl>
      <w:tblPr>
        <w:tblStyle w:val="7"/>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276"/>
        <w:gridCol w:w="850"/>
        <w:gridCol w:w="2694"/>
        <w:gridCol w:w="1842"/>
        <w:gridCol w:w="1912"/>
        <w:gridCol w:w="2332"/>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17" w:type="dxa"/>
          </w:tcPr>
          <w:p>
            <w:pPr>
              <w:pStyle w:val="11"/>
              <w:spacing w:before="1"/>
              <w:rPr>
                <w:sz w:val="35"/>
              </w:rPr>
            </w:pPr>
          </w:p>
          <w:p>
            <w:pPr>
              <w:pStyle w:val="11"/>
              <w:ind w:left="144"/>
              <w:rPr>
                <w:sz w:val="28"/>
              </w:rPr>
            </w:pPr>
            <w:r>
              <w:rPr>
                <w:sz w:val="28"/>
              </w:rPr>
              <w:t>序号</w:t>
            </w:r>
          </w:p>
        </w:tc>
        <w:tc>
          <w:tcPr>
            <w:tcW w:w="1276" w:type="dxa"/>
          </w:tcPr>
          <w:p>
            <w:pPr>
              <w:pStyle w:val="11"/>
              <w:spacing w:before="1"/>
              <w:rPr>
                <w:sz w:val="35"/>
              </w:rPr>
            </w:pPr>
          </w:p>
          <w:p>
            <w:pPr>
              <w:pStyle w:val="11"/>
              <w:ind w:left="373"/>
              <w:rPr>
                <w:sz w:val="28"/>
              </w:rPr>
            </w:pPr>
            <w:r>
              <w:rPr>
                <w:sz w:val="28"/>
              </w:rPr>
              <w:t>姓名</w:t>
            </w:r>
          </w:p>
        </w:tc>
        <w:tc>
          <w:tcPr>
            <w:tcW w:w="850" w:type="dxa"/>
          </w:tcPr>
          <w:p>
            <w:pPr>
              <w:pStyle w:val="11"/>
              <w:spacing w:before="1"/>
              <w:rPr>
                <w:sz w:val="35"/>
              </w:rPr>
            </w:pPr>
          </w:p>
          <w:p>
            <w:pPr>
              <w:pStyle w:val="11"/>
              <w:ind w:left="161"/>
              <w:rPr>
                <w:sz w:val="28"/>
              </w:rPr>
            </w:pPr>
            <w:r>
              <w:rPr>
                <w:sz w:val="28"/>
              </w:rPr>
              <w:t>性别</w:t>
            </w:r>
          </w:p>
        </w:tc>
        <w:tc>
          <w:tcPr>
            <w:tcW w:w="2694" w:type="dxa"/>
          </w:tcPr>
          <w:p>
            <w:pPr>
              <w:pStyle w:val="11"/>
              <w:spacing w:before="1"/>
              <w:rPr>
                <w:sz w:val="35"/>
              </w:rPr>
            </w:pPr>
          </w:p>
          <w:p>
            <w:pPr>
              <w:pStyle w:val="11"/>
              <w:ind w:left="686"/>
              <w:rPr>
                <w:sz w:val="28"/>
              </w:rPr>
            </w:pPr>
            <w:r>
              <w:rPr>
                <w:sz w:val="28"/>
              </w:rPr>
              <w:t>身份证号码</w:t>
            </w:r>
          </w:p>
        </w:tc>
        <w:tc>
          <w:tcPr>
            <w:tcW w:w="1842" w:type="dxa"/>
          </w:tcPr>
          <w:p>
            <w:pPr>
              <w:pStyle w:val="11"/>
              <w:spacing w:before="169"/>
              <w:ind w:left="392"/>
              <w:rPr>
                <w:sz w:val="28"/>
              </w:rPr>
            </w:pPr>
            <w:r>
              <w:rPr>
                <w:spacing w:val="-13"/>
                <w:sz w:val="28"/>
              </w:rPr>
              <w:t>职业资格</w:t>
            </w:r>
          </w:p>
          <w:p>
            <w:pPr>
              <w:pStyle w:val="11"/>
              <w:spacing w:before="200"/>
              <w:ind w:left="392"/>
              <w:rPr>
                <w:sz w:val="28"/>
              </w:rPr>
            </w:pPr>
            <w:r>
              <w:rPr>
                <w:spacing w:val="-17"/>
                <w:sz w:val="28"/>
              </w:rPr>
              <w:t>（等级</w:t>
            </w:r>
            <w:r>
              <w:rPr>
                <w:sz w:val="28"/>
              </w:rPr>
              <w:t>）</w:t>
            </w:r>
          </w:p>
        </w:tc>
        <w:tc>
          <w:tcPr>
            <w:tcW w:w="1912" w:type="dxa"/>
          </w:tcPr>
          <w:p>
            <w:pPr>
              <w:pStyle w:val="11"/>
              <w:spacing w:before="1"/>
              <w:rPr>
                <w:sz w:val="35"/>
              </w:rPr>
            </w:pPr>
          </w:p>
          <w:p>
            <w:pPr>
              <w:pStyle w:val="11"/>
              <w:ind w:left="163"/>
              <w:rPr>
                <w:sz w:val="28"/>
              </w:rPr>
            </w:pPr>
            <w:r>
              <w:rPr>
                <w:sz w:val="28"/>
              </w:rPr>
              <w:t>证件等级编号</w:t>
            </w:r>
          </w:p>
        </w:tc>
        <w:tc>
          <w:tcPr>
            <w:tcW w:w="2332" w:type="dxa"/>
          </w:tcPr>
          <w:p>
            <w:pPr>
              <w:pStyle w:val="11"/>
              <w:spacing w:before="169"/>
              <w:ind w:left="68" w:right="44"/>
              <w:jc w:val="center"/>
              <w:rPr>
                <w:sz w:val="28"/>
              </w:rPr>
            </w:pPr>
            <w:r>
              <w:rPr>
                <w:sz w:val="28"/>
              </w:rPr>
              <w:t>师资来源</w:t>
            </w:r>
          </w:p>
          <w:p>
            <w:pPr>
              <w:pStyle w:val="11"/>
              <w:spacing w:before="1"/>
              <w:rPr>
                <w:sz w:val="21"/>
              </w:rPr>
            </w:pPr>
          </w:p>
          <w:p>
            <w:pPr>
              <w:pStyle w:val="11"/>
              <w:ind w:left="87" w:right="44"/>
              <w:jc w:val="center"/>
              <w:rPr>
                <w:sz w:val="21"/>
              </w:rPr>
            </w:pPr>
            <w:r>
              <w:rPr>
                <w:spacing w:val="-15"/>
                <w:sz w:val="21"/>
              </w:rPr>
              <w:t>（</w:t>
            </w:r>
            <w:r>
              <w:rPr>
                <w:spacing w:val="-16"/>
                <w:sz w:val="21"/>
              </w:rPr>
              <w:t>企业</w:t>
            </w:r>
            <w:r>
              <w:rPr>
                <w:spacing w:val="-9"/>
                <w:sz w:val="21"/>
              </w:rPr>
              <w:t>/</w:t>
            </w:r>
            <w:r>
              <w:rPr>
                <w:spacing w:val="-16"/>
                <w:sz w:val="21"/>
              </w:rPr>
              <w:t>培训机构</w:t>
            </w:r>
            <w:r>
              <w:rPr>
                <w:spacing w:val="-9"/>
                <w:sz w:val="21"/>
              </w:rPr>
              <w:t>/</w:t>
            </w:r>
            <w:r>
              <w:rPr>
                <w:spacing w:val="-15"/>
                <w:sz w:val="21"/>
              </w:rPr>
              <w:t>聘请</w:t>
            </w:r>
            <w:r>
              <w:rPr>
                <w:sz w:val="21"/>
              </w:rPr>
              <w:t>）</w:t>
            </w:r>
          </w:p>
        </w:tc>
        <w:tc>
          <w:tcPr>
            <w:tcW w:w="2155" w:type="dxa"/>
          </w:tcPr>
          <w:p>
            <w:pPr>
              <w:pStyle w:val="11"/>
              <w:spacing w:before="1"/>
              <w:rPr>
                <w:sz w:val="35"/>
              </w:rPr>
            </w:pPr>
          </w:p>
          <w:p>
            <w:pPr>
              <w:pStyle w:val="11"/>
              <w:ind w:left="548"/>
              <w:rPr>
                <w:sz w:val="28"/>
              </w:rPr>
            </w:pPr>
            <w:r>
              <w:rPr>
                <w:sz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17" w:type="dxa"/>
          </w:tcPr>
          <w:p>
            <w:pPr>
              <w:pStyle w:val="11"/>
              <w:rPr>
                <w:rFonts w:ascii="Times New Roman"/>
                <w:sz w:val="28"/>
              </w:rPr>
            </w:pPr>
          </w:p>
        </w:tc>
        <w:tc>
          <w:tcPr>
            <w:tcW w:w="1276" w:type="dxa"/>
          </w:tcPr>
          <w:p>
            <w:pPr>
              <w:pStyle w:val="11"/>
              <w:rPr>
                <w:rFonts w:ascii="Times New Roman"/>
                <w:sz w:val="28"/>
              </w:rPr>
            </w:pPr>
          </w:p>
        </w:tc>
        <w:tc>
          <w:tcPr>
            <w:tcW w:w="850" w:type="dxa"/>
          </w:tcPr>
          <w:p>
            <w:pPr>
              <w:pStyle w:val="11"/>
              <w:rPr>
                <w:rFonts w:ascii="Times New Roman"/>
                <w:sz w:val="28"/>
              </w:rPr>
            </w:pPr>
          </w:p>
        </w:tc>
        <w:tc>
          <w:tcPr>
            <w:tcW w:w="2694" w:type="dxa"/>
          </w:tcPr>
          <w:p>
            <w:pPr>
              <w:pStyle w:val="11"/>
              <w:rPr>
                <w:rFonts w:ascii="Times New Roman"/>
                <w:sz w:val="28"/>
              </w:rPr>
            </w:pPr>
          </w:p>
        </w:tc>
        <w:tc>
          <w:tcPr>
            <w:tcW w:w="1842" w:type="dxa"/>
          </w:tcPr>
          <w:p>
            <w:pPr>
              <w:pStyle w:val="11"/>
              <w:rPr>
                <w:rFonts w:ascii="Times New Roman"/>
                <w:sz w:val="28"/>
              </w:rPr>
            </w:pPr>
          </w:p>
        </w:tc>
        <w:tc>
          <w:tcPr>
            <w:tcW w:w="1912" w:type="dxa"/>
          </w:tcPr>
          <w:p>
            <w:pPr>
              <w:pStyle w:val="11"/>
              <w:rPr>
                <w:rFonts w:ascii="Times New Roman"/>
                <w:sz w:val="28"/>
              </w:rPr>
            </w:pPr>
          </w:p>
        </w:tc>
        <w:tc>
          <w:tcPr>
            <w:tcW w:w="2332" w:type="dxa"/>
          </w:tcPr>
          <w:p>
            <w:pPr>
              <w:pStyle w:val="11"/>
              <w:rPr>
                <w:rFonts w:ascii="Times New Roman"/>
                <w:sz w:val="28"/>
              </w:rPr>
            </w:pPr>
          </w:p>
        </w:tc>
        <w:tc>
          <w:tcPr>
            <w:tcW w:w="215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17" w:type="dxa"/>
          </w:tcPr>
          <w:p>
            <w:pPr>
              <w:pStyle w:val="11"/>
              <w:rPr>
                <w:rFonts w:ascii="Times New Roman"/>
                <w:sz w:val="28"/>
              </w:rPr>
            </w:pPr>
          </w:p>
        </w:tc>
        <w:tc>
          <w:tcPr>
            <w:tcW w:w="1276" w:type="dxa"/>
          </w:tcPr>
          <w:p>
            <w:pPr>
              <w:pStyle w:val="11"/>
              <w:rPr>
                <w:rFonts w:ascii="Times New Roman"/>
                <w:sz w:val="28"/>
              </w:rPr>
            </w:pPr>
          </w:p>
        </w:tc>
        <w:tc>
          <w:tcPr>
            <w:tcW w:w="850" w:type="dxa"/>
          </w:tcPr>
          <w:p>
            <w:pPr>
              <w:pStyle w:val="11"/>
              <w:rPr>
                <w:rFonts w:ascii="Times New Roman"/>
                <w:sz w:val="28"/>
              </w:rPr>
            </w:pPr>
          </w:p>
        </w:tc>
        <w:tc>
          <w:tcPr>
            <w:tcW w:w="2694" w:type="dxa"/>
          </w:tcPr>
          <w:p>
            <w:pPr>
              <w:pStyle w:val="11"/>
              <w:rPr>
                <w:rFonts w:ascii="Times New Roman"/>
                <w:sz w:val="28"/>
              </w:rPr>
            </w:pPr>
          </w:p>
        </w:tc>
        <w:tc>
          <w:tcPr>
            <w:tcW w:w="1842" w:type="dxa"/>
          </w:tcPr>
          <w:p>
            <w:pPr>
              <w:pStyle w:val="11"/>
              <w:rPr>
                <w:rFonts w:ascii="Times New Roman"/>
                <w:sz w:val="28"/>
              </w:rPr>
            </w:pPr>
          </w:p>
        </w:tc>
        <w:tc>
          <w:tcPr>
            <w:tcW w:w="1912" w:type="dxa"/>
          </w:tcPr>
          <w:p>
            <w:pPr>
              <w:pStyle w:val="11"/>
              <w:rPr>
                <w:rFonts w:ascii="Times New Roman"/>
                <w:sz w:val="28"/>
              </w:rPr>
            </w:pPr>
          </w:p>
        </w:tc>
        <w:tc>
          <w:tcPr>
            <w:tcW w:w="2332" w:type="dxa"/>
          </w:tcPr>
          <w:p>
            <w:pPr>
              <w:pStyle w:val="11"/>
              <w:rPr>
                <w:rFonts w:ascii="Times New Roman"/>
                <w:sz w:val="28"/>
              </w:rPr>
            </w:pPr>
          </w:p>
        </w:tc>
        <w:tc>
          <w:tcPr>
            <w:tcW w:w="215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17" w:type="dxa"/>
          </w:tcPr>
          <w:p>
            <w:pPr>
              <w:pStyle w:val="11"/>
              <w:rPr>
                <w:rFonts w:ascii="Times New Roman"/>
                <w:sz w:val="28"/>
              </w:rPr>
            </w:pPr>
          </w:p>
        </w:tc>
        <w:tc>
          <w:tcPr>
            <w:tcW w:w="1276" w:type="dxa"/>
          </w:tcPr>
          <w:p>
            <w:pPr>
              <w:pStyle w:val="11"/>
              <w:rPr>
                <w:rFonts w:ascii="Times New Roman"/>
                <w:sz w:val="28"/>
              </w:rPr>
            </w:pPr>
          </w:p>
        </w:tc>
        <w:tc>
          <w:tcPr>
            <w:tcW w:w="850" w:type="dxa"/>
          </w:tcPr>
          <w:p>
            <w:pPr>
              <w:pStyle w:val="11"/>
              <w:rPr>
                <w:rFonts w:ascii="Times New Roman"/>
                <w:sz w:val="28"/>
              </w:rPr>
            </w:pPr>
          </w:p>
        </w:tc>
        <w:tc>
          <w:tcPr>
            <w:tcW w:w="2694" w:type="dxa"/>
          </w:tcPr>
          <w:p>
            <w:pPr>
              <w:pStyle w:val="11"/>
              <w:rPr>
                <w:rFonts w:ascii="Times New Roman"/>
                <w:sz w:val="28"/>
              </w:rPr>
            </w:pPr>
          </w:p>
        </w:tc>
        <w:tc>
          <w:tcPr>
            <w:tcW w:w="1842" w:type="dxa"/>
          </w:tcPr>
          <w:p>
            <w:pPr>
              <w:pStyle w:val="11"/>
              <w:rPr>
                <w:rFonts w:ascii="Times New Roman"/>
                <w:sz w:val="28"/>
              </w:rPr>
            </w:pPr>
          </w:p>
        </w:tc>
        <w:tc>
          <w:tcPr>
            <w:tcW w:w="1912" w:type="dxa"/>
          </w:tcPr>
          <w:p>
            <w:pPr>
              <w:pStyle w:val="11"/>
              <w:rPr>
                <w:rFonts w:ascii="Times New Roman"/>
                <w:sz w:val="28"/>
              </w:rPr>
            </w:pPr>
          </w:p>
        </w:tc>
        <w:tc>
          <w:tcPr>
            <w:tcW w:w="2332" w:type="dxa"/>
          </w:tcPr>
          <w:p>
            <w:pPr>
              <w:pStyle w:val="11"/>
              <w:rPr>
                <w:rFonts w:ascii="Times New Roman"/>
                <w:sz w:val="28"/>
              </w:rPr>
            </w:pPr>
          </w:p>
        </w:tc>
        <w:tc>
          <w:tcPr>
            <w:tcW w:w="215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17" w:type="dxa"/>
          </w:tcPr>
          <w:p>
            <w:pPr>
              <w:pStyle w:val="11"/>
              <w:rPr>
                <w:rFonts w:ascii="Times New Roman"/>
                <w:sz w:val="28"/>
              </w:rPr>
            </w:pPr>
          </w:p>
        </w:tc>
        <w:tc>
          <w:tcPr>
            <w:tcW w:w="1276" w:type="dxa"/>
          </w:tcPr>
          <w:p>
            <w:pPr>
              <w:pStyle w:val="11"/>
              <w:rPr>
                <w:rFonts w:ascii="Times New Roman"/>
                <w:sz w:val="28"/>
              </w:rPr>
            </w:pPr>
          </w:p>
        </w:tc>
        <w:tc>
          <w:tcPr>
            <w:tcW w:w="850" w:type="dxa"/>
          </w:tcPr>
          <w:p>
            <w:pPr>
              <w:pStyle w:val="11"/>
              <w:rPr>
                <w:rFonts w:ascii="Times New Roman"/>
                <w:sz w:val="28"/>
              </w:rPr>
            </w:pPr>
          </w:p>
        </w:tc>
        <w:tc>
          <w:tcPr>
            <w:tcW w:w="2694" w:type="dxa"/>
          </w:tcPr>
          <w:p>
            <w:pPr>
              <w:pStyle w:val="11"/>
              <w:rPr>
                <w:rFonts w:ascii="Times New Roman"/>
                <w:sz w:val="28"/>
              </w:rPr>
            </w:pPr>
          </w:p>
        </w:tc>
        <w:tc>
          <w:tcPr>
            <w:tcW w:w="1842" w:type="dxa"/>
          </w:tcPr>
          <w:p>
            <w:pPr>
              <w:pStyle w:val="11"/>
              <w:rPr>
                <w:rFonts w:ascii="Times New Roman"/>
                <w:sz w:val="28"/>
              </w:rPr>
            </w:pPr>
          </w:p>
        </w:tc>
        <w:tc>
          <w:tcPr>
            <w:tcW w:w="1912" w:type="dxa"/>
          </w:tcPr>
          <w:p>
            <w:pPr>
              <w:pStyle w:val="11"/>
              <w:rPr>
                <w:rFonts w:ascii="Times New Roman"/>
                <w:sz w:val="28"/>
              </w:rPr>
            </w:pPr>
          </w:p>
        </w:tc>
        <w:tc>
          <w:tcPr>
            <w:tcW w:w="2332" w:type="dxa"/>
          </w:tcPr>
          <w:p>
            <w:pPr>
              <w:pStyle w:val="11"/>
              <w:rPr>
                <w:rFonts w:ascii="Times New Roman"/>
                <w:sz w:val="28"/>
              </w:rPr>
            </w:pPr>
          </w:p>
        </w:tc>
        <w:tc>
          <w:tcPr>
            <w:tcW w:w="215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17" w:type="dxa"/>
          </w:tcPr>
          <w:p>
            <w:pPr>
              <w:pStyle w:val="11"/>
              <w:rPr>
                <w:rFonts w:ascii="Times New Roman"/>
                <w:sz w:val="28"/>
              </w:rPr>
            </w:pPr>
          </w:p>
        </w:tc>
        <w:tc>
          <w:tcPr>
            <w:tcW w:w="1276" w:type="dxa"/>
          </w:tcPr>
          <w:p>
            <w:pPr>
              <w:pStyle w:val="11"/>
              <w:rPr>
                <w:rFonts w:ascii="Times New Roman"/>
                <w:sz w:val="28"/>
              </w:rPr>
            </w:pPr>
          </w:p>
        </w:tc>
        <w:tc>
          <w:tcPr>
            <w:tcW w:w="850" w:type="dxa"/>
          </w:tcPr>
          <w:p>
            <w:pPr>
              <w:pStyle w:val="11"/>
              <w:rPr>
                <w:rFonts w:ascii="Times New Roman"/>
                <w:sz w:val="28"/>
              </w:rPr>
            </w:pPr>
          </w:p>
        </w:tc>
        <w:tc>
          <w:tcPr>
            <w:tcW w:w="2694" w:type="dxa"/>
          </w:tcPr>
          <w:p>
            <w:pPr>
              <w:pStyle w:val="11"/>
              <w:rPr>
                <w:rFonts w:ascii="Times New Roman"/>
                <w:sz w:val="28"/>
              </w:rPr>
            </w:pPr>
          </w:p>
        </w:tc>
        <w:tc>
          <w:tcPr>
            <w:tcW w:w="1842" w:type="dxa"/>
          </w:tcPr>
          <w:p>
            <w:pPr>
              <w:pStyle w:val="11"/>
              <w:rPr>
                <w:rFonts w:ascii="Times New Roman"/>
                <w:sz w:val="28"/>
              </w:rPr>
            </w:pPr>
          </w:p>
        </w:tc>
        <w:tc>
          <w:tcPr>
            <w:tcW w:w="1912" w:type="dxa"/>
          </w:tcPr>
          <w:p>
            <w:pPr>
              <w:pStyle w:val="11"/>
              <w:rPr>
                <w:rFonts w:ascii="Times New Roman"/>
                <w:sz w:val="28"/>
              </w:rPr>
            </w:pPr>
          </w:p>
        </w:tc>
        <w:tc>
          <w:tcPr>
            <w:tcW w:w="2332" w:type="dxa"/>
          </w:tcPr>
          <w:p>
            <w:pPr>
              <w:pStyle w:val="11"/>
              <w:rPr>
                <w:rFonts w:ascii="Times New Roman"/>
                <w:sz w:val="28"/>
              </w:rPr>
            </w:pPr>
          </w:p>
        </w:tc>
        <w:tc>
          <w:tcPr>
            <w:tcW w:w="2155" w:type="dxa"/>
          </w:tcPr>
          <w:p>
            <w:pPr>
              <w:pStyle w:val="11"/>
              <w:rPr>
                <w:rFonts w:ascii="Times New Roman"/>
                <w:sz w:val="28"/>
              </w:rPr>
            </w:pPr>
          </w:p>
        </w:tc>
      </w:tr>
    </w:tbl>
    <w:p>
      <w:pPr>
        <w:tabs>
          <w:tab w:val="left" w:pos="6119"/>
        </w:tabs>
        <w:spacing w:before="169"/>
        <w:ind w:left="100" w:right="0" w:firstLine="0"/>
        <w:jc w:val="left"/>
        <w:rPr>
          <w:sz w:val="28"/>
        </w:rPr>
      </w:pPr>
      <w:r>
        <w:rPr>
          <w:sz w:val="28"/>
        </w:rPr>
        <w:t>填</w:t>
      </w:r>
      <w:r>
        <w:rPr>
          <w:spacing w:val="-3"/>
          <w:sz w:val="28"/>
        </w:rPr>
        <w:t>报</w:t>
      </w:r>
      <w:r>
        <w:rPr>
          <w:sz w:val="28"/>
        </w:rPr>
        <w:t>人：</w:t>
      </w:r>
      <w:r>
        <w:rPr>
          <w:sz w:val="28"/>
        </w:rPr>
        <w:tab/>
      </w:r>
      <w:r>
        <w:rPr>
          <w:sz w:val="28"/>
        </w:rPr>
        <w:t>联</w:t>
      </w:r>
      <w:r>
        <w:rPr>
          <w:spacing w:val="-3"/>
          <w:sz w:val="28"/>
        </w:rPr>
        <w:t>系</w:t>
      </w:r>
      <w:r>
        <w:rPr>
          <w:sz w:val="28"/>
        </w:rPr>
        <w:t>电话：</w:t>
      </w:r>
    </w:p>
    <w:p>
      <w:pPr>
        <w:pStyle w:val="4"/>
        <w:rPr>
          <w:sz w:val="28"/>
        </w:rPr>
      </w:pPr>
    </w:p>
    <w:p>
      <w:pPr>
        <w:pStyle w:val="4"/>
        <w:spacing w:before="8"/>
        <w:rPr>
          <w:sz w:val="34"/>
        </w:rPr>
      </w:pPr>
    </w:p>
    <w:p>
      <w:pPr>
        <w:spacing w:before="0"/>
        <w:ind w:left="100" w:right="0" w:firstLine="0"/>
        <w:jc w:val="left"/>
        <w:rPr>
          <w:sz w:val="24"/>
        </w:rPr>
      </w:pPr>
      <w:r>
        <w:rPr>
          <w:sz w:val="24"/>
        </w:rPr>
        <w:t>备注：每位教师身份证复印件、职业资格证书或有关证书复印件作为本表附件同时报送。</w:t>
      </w:r>
    </w:p>
    <w:p>
      <w:pPr>
        <w:pStyle w:val="4"/>
        <w:rPr>
          <w:sz w:val="20"/>
        </w:rPr>
      </w:pPr>
    </w:p>
    <w:p>
      <w:pPr>
        <w:pStyle w:val="4"/>
        <w:rPr>
          <w:sz w:val="20"/>
        </w:rPr>
      </w:pPr>
    </w:p>
    <w:p>
      <w:pPr>
        <w:pStyle w:val="4"/>
        <w:rPr>
          <w:sz w:val="20"/>
        </w:rPr>
      </w:pPr>
    </w:p>
    <w:p>
      <w:pPr>
        <w:pStyle w:val="4"/>
        <w:spacing w:before="8"/>
        <w:rPr>
          <w:sz w:val="23"/>
        </w:rPr>
      </w:pPr>
    </w:p>
    <w:p>
      <w:pPr>
        <w:spacing w:before="44"/>
        <w:ind w:left="0" w:right="342" w:firstLine="0"/>
        <w:jc w:val="right"/>
        <w:rPr>
          <w:rFonts w:ascii="Calibri"/>
          <w:sz w:val="28"/>
        </w:rPr>
      </w:pPr>
      <w:r>
        <w:rPr>
          <w:rFonts w:ascii="Calibri"/>
          <w:sz w:val="28"/>
        </w:rPr>
        <w:t>- 63 -</w:t>
      </w:r>
    </w:p>
    <w:p>
      <w:pPr>
        <w:spacing w:after="0"/>
        <w:jc w:val="right"/>
        <w:rPr>
          <w:rFonts w:ascii="Calibri"/>
          <w:sz w:val="28"/>
        </w:rPr>
        <w:sectPr>
          <w:type w:val="continuous"/>
          <w:pgSz w:w="16840" w:h="11910" w:orient="landscape"/>
          <w:pgMar w:top="1580" w:right="1100" w:bottom="1160" w:left="1340" w:header="720" w:footer="720" w:gutter="0"/>
          <w:cols w:space="720" w:num="1"/>
        </w:sectPr>
      </w:pPr>
    </w:p>
    <w:p>
      <w:pPr>
        <w:pStyle w:val="4"/>
        <w:rPr>
          <w:rFonts w:ascii="Calibri"/>
          <w:sz w:val="20"/>
        </w:rPr>
      </w:pPr>
    </w:p>
    <w:p>
      <w:pPr>
        <w:pStyle w:val="4"/>
        <w:rPr>
          <w:rFonts w:ascii="Calibri"/>
          <w:sz w:val="20"/>
        </w:rPr>
      </w:pPr>
    </w:p>
    <w:p>
      <w:pPr>
        <w:pStyle w:val="4"/>
        <w:rPr>
          <w:rFonts w:ascii="Calibri"/>
          <w:sz w:val="20"/>
        </w:rPr>
      </w:pPr>
    </w:p>
    <w:p>
      <w:pPr>
        <w:pStyle w:val="4"/>
        <w:spacing w:before="2"/>
        <w:rPr>
          <w:rFonts w:ascii="Calibri"/>
          <w:sz w:val="19"/>
        </w:rPr>
      </w:pPr>
    </w:p>
    <w:p>
      <w:pPr>
        <w:spacing w:after="0"/>
        <w:rPr>
          <w:rFonts w:ascii="Calibri"/>
          <w:sz w:val="19"/>
        </w:rPr>
        <w:sectPr>
          <w:footerReference r:id="rId25" w:type="default"/>
          <w:footerReference r:id="rId26" w:type="even"/>
          <w:pgSz w:w="16840" w:h="11910" w:orient="landscape"/>
          <w:pgMar w:top="1100" w:right="1100" w:bottom="880" w:left="1340" w:header="0" w:footer="683" w:gutter="0"/>
          <w:cols w:space="720" w:num="1"/>
        </w:sectPr>
      </w:pPr>
    </w:p>
    <w:p>
      <w:pPr>
        <w:pStyle w:val="4"/>
        <w:spacing w:before="54"/>
        <w:ind w:left="366"/>
        <w:rPr>
          <w:rFonts w:hint="eastAsia" w:ascii="黑体" w:eastAsia="黑体"/>
        </w:rPr>
      </w:pPr>
      <w:r>
        <w:rPr>
          <w:rFonts w:hint="eastAsia" w:ascii="黑体" w:eastAsia="黑体"/>
          <w:spacing w:val="-27"/>
        </w:rPr>
        <w:t xml:space="preserve">附件 </w:t>
      </w:r>
      <w:r>
        <w:rPr>
          <w:rFonts w:hint="eastAsia" w:ascii="黑体" w:eastAsia="黑体"/>
        </w:rPr>
        <w:t>4</w:t>
      </w:r>
    </w:p>
    <w:p>
      <w:pPr>
        <w:pStyle w:val="2"/>
        <w:spacing w:before="409"/>
        <w:ind w:left="366"/>
        <w:jc w:val="left"/>
      </w:pPr>
      <w:r>
        <w:br w:type="column"/>
      </w:r>
      <w:r>
        <w:t>南昌市职业技能提升行动培训人员花名册</w:t>
      </w:r>
    </w:p>
    <w:p>
      <w:pPr>
        <w:spacing w:after="0"/>
        <w:jc w:val="left"/>
        <w:sectPr>
          <w:type w:val="continuous"/>
          <w:pgSz w:w="16840" w:h="11910" w:orient="landscape"/>
          <w:pgMar w:top="1580" w:right="1100" w:bottom="1160" w:left="1340" w:header="720" w:footer="720" w:gutter="0"/>
          <w:cols w:equalWidth="0" w:num="2">
            <w:col w:w="1286" w:space="1651"/>
            <w:col w:w="11463"/>
          </w:cols>
        </w:sectPr>
      </w:pPr>
    </w:p>
    <w:p>
      <w:pPr>
        <w:tabs>
          <w:tab w:val="left" w:pos="9738"/>
          <w:tab w:val="left" w:pos="11696"/>
          <w:tab w:val="left" w:pos="12397"/>
          <w:tab w:val="left" w:pos="13098"/>
        </w:tabs>
        <w:spacing w:before="32" w:after="32"/>
        <w:ind w:left="366" w:right="0" w:firstLine="0"/>
        <w:jc w:val="left"/>
        <w:rPr>
          <w:sz w:val="28"/>
        </w:rPr>
      </w:pPr>
      <w:r>
        <w:rPr>
          <w:sz w:val="28"/>
        </w:rPr>
        <w:t>企</w:t>
      </w:r>
      <w:r>
        <w:rPr>
          <w:spacing w:val="-3"/>
          <w:sz w:val="28"/>
        </w:rPr>
        <w:t>业</w:t>
      </w:r>
      <w:r>
        <w:rPr>
          <w:spacing w:val="-9"/>
          <w:sz w:val="28"/>
        </w:rPr>
        <w:t>/</w:t>
      </w:r>
      <w:r>
        <w:rPr>
          <w:sz w:val="28"/>
        </w:rPr>
        <w:t>培</w:t>
      </w:r>
      <w:r>
        <w:rPr>
          <w:spacing w:val="-3"/>
          <w:sz w:val="28"/>
        </w:rPr>
        <w:t>训</w:t>
      </w:r>
      <w:r>
        <w:rPr>
          <w:sz w:val="28"/>
        </w:rPr>
        <w:t>机构</w:t>
      </w:r>
      <w:r>
        <w:rPr>
          <w:spacing w:val="-3"/>
          <w:sz w:val="28"/>
        </w:rPr>
        <w:t>（</w:t>
      </w:r>
      <w:r>
        <w:rPr>
          <w:sz w:val="28"/>
        </w:rPr>
        <w:t>盖章）：</w:t>
      </w:r>
      <w:r>
        <w:rPr>
          <w:sz w:val="28"/>
        </w:rPr>
        <w:tab/>
      </w:r>
      <w:r>
        <w:rPr>
          <w:sz w:val="28"/>
        </w:rPr>
        <w:t>填</w:t>
      </w:r>
      <w:r>
        <w:rPr>
          <w:spacing w:val="-3"/>
          <w:sz w:val="28"/>
        </w:rPr>
        <w:t>表</w:t>
      </w:r>
      <w:r>
        <w:rPr>
          <w:sz w:val="28"/>
        </w:rPr>
        <w:t>日期：</w:t>
      </w:r>
      <w:r>
        <w:rPr>
          <w:sz w:val="28"/>
        </w:rPr>
        <w:tab/>
      </w:r>
      <w:r>
        <w:rPr>
          <w:sz w:val="28"/>
        </w:rPr>
        <w:t>年</w:t>
      </w:r>
      <w:r>
        <w:rPr>
          <w:sz w:val="28"/>
        </w:rPr>
        <w:tab/>
      </w:r>
      <w:r>
        <w:rPr>
          <w:sz w:val="28"/>
        </w:rPr>
        <w:t>月</w:t>
      </w:r>
      <w:r>
        <w:rPr>
          <w:sz w:val="28"/>
        </w:rPr>
        <w:tab/>
      </w:r>
      <w:r>
        <w:rPr>
          <w:sz w:val="28"/>
        </w:rPr>
        <w:t>日</w:t>
      </w:r>
    </w:p>
    <w:tbl>
      <w:tblPr>
        <w:tblStyle w:val="7"/>
        <w:tblW w:w="0" w:type="auto"/>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291"/>
        <w:gridCol w:w="808"/>
        <w:gridCol w:w="2948"/>
        <w:gridCol w:w="828"/>
        <w:gridCol w:w="1686"/>
        <w:gridCol w:w="1938"/>
        <w:gridCol w:w="1875"/>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00" w:type="dxa"/>
          </w:tcPr>
          <w:p>
            <w:pPr>
              <w:pStyle w:val="11"/>
              <w:rPr>
                <w:sz w:val="35"/>
              </w:rPr>
            </w:pPr>
          </w:p>
          <w:p>
            <w:pPr>
              <w:pStyle w:val="11"/>
              <w:ind w:left="157" w:right="133"/>
              <w:jc w:val="center"/>
              <w:rPr>
                <w:sz w:val="28"/>
              </w:rPr>
            </w:pPr>
            <w:r>
              <w:rPr>
                <w:sz w:val="28"/>
              </w:rPr>
              <w:t>序号</w:t>
            </w:r>
          </w:p>
        </w:tc>
        <w:tc>
          <w:tcPr>
            <w:tcW w:w="1291" w:type="dxa"/>
          </w:tcPr>
          <w:p>
            <w:pPr>
              <w:pStyle w:val="11"/>
              <w:rPr>
                <w:sz w:val="35"/>
              </w:rPr>
            </w:pPr>
          </w:p>
          <w:p>
            <w:pPr>
              <w:pStyle w:val="11"/>
              <w:ind w:left="381"/>
              <w:rPr>
                <w:sz w:val="28"/>
              </w:rPr>
            </w:pPr>
            <w:r>
              <w:rPr>
                <w:sz w:val="28"/>
              </w:rPr>
              <w:t>姓名</w:t>
            </w:r>
          </w:p>
        </w:tc>
        <w:tc>
          <w:tcPr>
            <w:tcW w:w="808" w:type="dxa"/>
          </w:tcPr>
          <w:p>
            <w:pPr>
              <w:pStyle w:val="11"/>
              <w:rPr>
                <w:sz w:val="35"/>
              </w:rPr>
            </w:pPr>
          </w:p>
          <w:p>
            <w:pPr>
              <w:pStyle w:val="11"/>
              <w:ind w:left="139"/>
              <w:rPr>
                <w:sz w:val="28"/>
              </w:rPr>
            </w:pPr>
            <w:r>
              <w:rPr>
                <w:sz w:val="28"/>
              </w:rPr>
              <w:t>性别</w:t>
            </w:r>
          </w:p>
        </w:tc>
        <w:tc>
          <w:tcPr>
            <w:tcW w:w="2948" w:type="dxa"/>
          </w:tcPr>
          <w:p>
            <w:pPr>
              <w:pStyle w:val="11"/>
              <w:rPr>
                <w:sz w:val="35"/>
              </w:rPr>
            </w:pPr>
          </w:p>
          <w:p>
            <w:pPr>
              <w:pStyle w:val="11"/>
              <w:ind w:left="946"/>
              <w:rPr>
                <w:sz w:val="28"/>
              </w:rPr>
            </w:pPr>
            <w:r>
              <w:rPr>
                <w:sz w:val="28"/>
              </w:rPr>
              <w:t>身份证号</w:t>
            </w:r>
          </w:p>
        </w:tc>
        <w:tc>
          <w:tcPr>
            <w:tcW w:w="828" w:type="dxa"/>
          </w:tcPr>
          <w:p>
            <w:pPr>
              <w:pStyle w:val="11"/>
              <w:rPr>
                <w:sz w:val="35"/>
              </w:rPr>
            </w:pPr>
          </w:p>
          <w:p>
            <w:pPr>
              <w:pStyle w:val="11"/>
              <w:ind w:left="149"/>
              <w:rPr>
                <w:sz w:val="28"/>
              </w:rPr>
            </w:pPr>
            <w:r>
              <w:rPr>
                <w:sz w:val="28"/>
              </w:rPr>
              <w:t>年龄</w:t>
            </w:r>
          </w:p>
        </w:tc>
        <w:tc>
          <w:tcPr>
            <w:tcW w:w="1686" w:type="dxa"/>
          </w:tcPr>
          <w:p>
            <w:pPr>
              <w:pStyle w:val="11"/>
              <w:spacing w:before="168"/>
              <w:ind w:left="314"/>
              <w:rPr>
                <w:sz w:val="28"/>
              </w:rPr>
            </w:pPr>
            <w:r>
              <w:rPr>
                <w:sz w:val="28"/>
              </w:rPr>
              <w:t>身份类别</w:t>
            </w:r>
          </w:p>
          <w:p>
            <w:pPr>
              <w:pStyle w:val="11"/>
              <w:spacing w:before="203"/>
              <w:ind w:left="108" w:right="-44"/>
              <w:rPr>
                <w:sz w:val="28"/>
              </w:rPr>
            </w:pPr>
            <w:r>
              <w:rPr>
                <w:spacing w:val="-17"/>
                <w:sz w:val="28"/>
              </w:rPr>
              <w:t>（规范填写</w:t>
            </w:r>
            <w:r>
              <w:rPr>
                <w:sz w:val="28"/>
              </w:rPr>
              <w:t>）</w:t>
            </w:r>
          </w:p>
        </w:tc>
        <w:tc>
          <w:tcPr>
            <w:tcW w:w="1938" w:type="dxa"/>
          </w:tcPr>
          <w:p>
            <w:pPr>
              <w:pStyle w:val="11"/>
              <w:spacing w:before="168"/>
              <w:ind w:left="440"/>
              <w:rPr>
                <w:sz w:val="28"/>
              </w:rPr>
            </w:pPr>
            <w:r>
              <w:rPr>
                <w:spacing w:val="-13"/>
                <w:sz w:val="28"/>
              </w:rPr>
              <w:t>培训项目</w:t>
            </w:r>
          </w:p>
          <w:p>
            <w:pPr>
              <w:pStyle w:val="11"/>
              <w:spacing w:before="203"/>
              <w:ind w:left="440"/>
              <w:rPr>
                <w:sz w:val="28"/>
              </w:rPr>
            </w:pPr>
            <w:r>
              <w:rPr>
                <w:spacing w:val="-17"/>
                <w:sz w:val="28"/>
              </w:rPr>
              <w:t>（工种</w:t>
            </w:r>
            <w:r>
              <w:rPr>
                <w:sz w:val="28"/>
              </w:rPr>
              <w:t>）</w:t>
            </w:r>
          </w:p>
        </w:tc>
        <w:tc>
          <w:tcPr>
            <w:tcW w:w="1875" w:type="dxa"/>
          </w:tcPr>
          <w:p>
            <w:pPr>
              <w:pStyle w:val="11"/>
              <w:spacing w:before="168"/>
              <w:ind w:left="84" w:right="60"/>
              <w:jc w:val="center"/>
              <w:rPr>
                <w:sz w:val="28"/>
              </w:rPr>
            </w:pPr>
            <w:r>
              <w:rPr>
                <w:sz w:val="28"/>
              </w:rPr>
              <w:t>培训职业资格</w:t>
            </w:r>
          </w:p>
          <w:p>
            <w:pPr>
              <w:pStyle w:val="11"/>
              <w:spacing w:before="203"/>
              <w:ind w:left="84" w:right="60"/>
              <w:jc w:val="center"/>
              <w:rPr>
                <w:sz w:val="28"/>
              </w:rPr>
            </w:pPr>
            <w:r>
              <w:rPr>
                <w:sz w:val="28"/>
              </w:rPr>
              <w:t>（等级）</w:t>
            </w:r>
          </w:p>
        </w:tc>
        <w:tc>
          <w:tcPr>
            <w:tcW w:w="1737" w:type="dxa"/>
          </w:tcPr>
          <w:p>
            <w:pPr>
              <w:pStyle w:val="11"/>
              <w:rPr>
                <w:sz w:val="35"/>
              </w:rPr>
            </w:pPr>
          </w:p>
          <w:p>
            <w:pPr>
              <w:pStyle w:val="11"/>
              <w:ind w:left="306"/>
              <w:rPr>
                <w:sz w:val="28"/>
              </w:rPr>
            </w:pPr>
            <w:r>
              <w:rPr>
                <w:sz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0" w:type="dxa"/>
          </w:tcPr>
          <w:p>
            <w:pPr>
              <w:pStyle w:val="11"/>
              <w:spacing w:before="168"/>
              <w:ind w:left="9"/>
              <w:jc w:val="center"/>
              <w:rPr>
                <w:sz w:val="28"/>
              </w:rPr>
            </w:pPr>
            <w:r>
              <w:rPr>
                <w:w w:val="100"/>
                <w:sz w:val="28"/>
              </w:rPr>
              <w:t>1</w:t>
            </w:r>
          </w:p>
        </w:tc>
        <w:tc>
          <w:tcPr>
            <w:tcW w:w="1291" w:type="dxa"/>
          </w:tcPr>
          <w:p>
            <w:pPr>
              <w:pStyle w:val="11"/>
              <w:rPr>
                <w:rFonts w:ascii="Times New Roman"/>
                <w:sz w:val="26"/>
              </w:rPr>
            </w:pPr>
          </w:p>
        </w:tc>
        <w:tc>
          <w:tcPr>
            <w:tcW w:w="808" w:type="dxa"/>
          </w:tcPr>
          <w:p>
            <w:pPr>
              <w:pStyle w:val="11"/>
              <w:rPr>
                <w:rFonts w:ascii="Times New Roman"/>
                <w:sz w:val="26"/>
              </w:rPr>
            </w:pPr>
          </w:p>
        </w:tc>
        <w:tc>
          <w:tcPr>
            <w:tcW w:w="2948" w:type="dxa"/>
          </w:tcPr>
          <w:p>
            <w:pPr>
              <w:pStyle w:val="11"/>
              <w:rPr>
                <w:rFonts w:ascii="Times New Roman"/>
                <w:sz w:val="26"/>
              </w:rPr>
            </w:pPr>
          </w:p>
        </w:tc>
        <w:tc>
          <w:tcPr>
            <w:tcW w:w="828" w:type="dxa"/>
          </w:tcPr>
          <w:p>
            <w:pPr>
              <w:pStyle w:val="11"/>
              <w:rPr>
                <w:rFonts w:ascii="Times New Roman"/>
                <w:sz w:val="26"/>
              </w:rPr>
            </w:pPr>
          </w:p>
        </w:tc>
        <w:tc>
          <w:tcPr>
            <w:tcW w:w="1686" w:type="dxa"/>
          </w:tcPr>
          <w:p>
            <w:pPr>
              <w:pStyle w:val="11"/>
              <w:rPr>
                <w:rFonts w:ascii="Times New Roman"/>
                <w:sz w:val="26"/>
              </w:rPr>
            </w:pPr>
          </w:p>
        </w:tc>
        <w:tc>
          <w:tcPr>
            <w:tcW w:w="1938" w:type="dxa"/>
          </w:tcPr>
          <w:p>
            <w:pPr>
              <w:pStyle w:val="11"/>
              <w:rPr>
                <w:rFonts w:ascii="Times New Roman"/>
                <w:sz w:val="26"/>
              </w:rPr>
            </w:pPr>
          </w:p>
        </w:tc>
        <w:tc>
          <w:tcPr>
            <w:tcW w:w="1875" w:type="dxa"/>
          </w:tcPr>
          <w:p>
            <w:pPr>
              <w:pStyle w:val="11"/>
              <w:rPr>
                <w:rFonts w:ascii="Times New Roman"/>
                <w:sz w:val="26"/>
              </w:rPr>
            </w:pPr>
          </w:p>
        </w:tc>
        <w:tc>
          <w:tcPr>
            <w:tcW w:w="1737"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0" w:type="dxa"/>
          </w:tcPr>
          <w:p>
            <w:pPr>
              <w:pStyle w:val="11"/>
              <w:spacing w:before="169"/>
              <w:ind w:left="9"/>
              <w:jc w:val="center"/>
              <w:rPr>
                <w:sz w:val="28"/>
              </w:rPr>
            </w:pPr>
            <w:r>
              <w:rPr>
                <w:w w:val="100"/>
                <w:sz w:val="28"/>
              </w:rPr>
              <w:t>2</w:t>
            </w:r>
          </w:p>
        </w:tc>
        <w:tc>
          <w:tcPr>
            <w:tcW w:w="1291" w:type="dxa"/>
          </w:tcPr>
          <w:p>
            <w:pPr>
              <w:pStyle w:val="11"/>
              <w:rPr>
                <w:rFonts w:ascii="Times New Roman"/>
                <w:sz w:val="26"/>
              </w:rPr>
            </w:pPr>
          </w:p>
        </w:tc>
        <w:tc>
          <w:tcPr>
            <w:tcW w:w="808" w:type="dxa"/>
          </w:tcPr>
          <w:p>
            <w:pPr>
              <w:pStyle w:val="11"/>
              <w:rPr>
                <w:rFonts w:ascii="Times New Roman"/>
                <w:sz w:val="26"/>
              </w:rPr>
            </w:pPr>
          </w:p>
        </w:tc>
        <w:tc>
          <w:tcPr>
            <w:tcW w:w="2948" w:type="dxa"/>
          </w:tcPr>
          <w:p>
            <w:pPr>
              <w:pStyle w:val="11"/>
              <w:rPr>
                <w:rFonts w:ascii="Times New Roman"/>
                <w:sz w:val="26"/>
              </w:rPr>
            </w:pPr>
          </w:p>
        </w:tc>
        <w:tc>
          <w:tcPr>
            <w:tcW w:w="828" w:type="dxa"/>
          </w:tcPr>
          <w:p>
            <w:pPr>
              <w:pStyle w:val="11"/>
              <w:rPr>
                <w:rFonts w:ascii="Times New Roman"/>
                <w:sz w:val="26"/>
              </w:rPr>
            </w:pPr>
          </w:p>
        </w:tc>
        <w:tc>
          <w:tcPr>
            <w:tcW w:w="1686" w:type="dxa"/>
          </w:tcPr>
          <w:p>
            <w:pPr>
              <w:pStyle w:val="11"/>
              <w:rPr>
                <w:rFonts w:ascii="Times New Roman"/>
                <w:sz w:val="26"/>
              </w:rPr>
            </w:pPr>
          </w:p>
        </w:tc>
        <w:tc>
          <w:tcPr>
            <w:tcW w:w="1938" w:type="dxa"/>
          </w:tcPr>
          <w:p>
            <w:pPr>
              <w:pStyle w:val="11"/>
              <w:rPr>
                <w:rFonts w:ascii="Times New Roman"/>
                <w:sz w:val="26"/>
              </w:rPr>
            </w:pPr>
          </w:p>
        </w:tc>
        <w:tc>
          <w:tcPr>
            <w:tcW w:w="1875" w:type="dxa"/>
          </w:tcPr>
          <w:p>
            <w:pPr>
              <w:pStyle w:val="11"/>
              <w:rPr>
                <w:rFonts w:ascii="Times New Roman"/>
                <w:sz w:val="26"/>
              </w:rPr>
            </w:pPr>
          </w:p>
        </w:tc>
        <w:tc>
          <w:tcPr>
            <w:tcW w:w="1737"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0" w:type="dxa"/>
          </w:tcPr>
          <w:p>
            <w:pPr>
              <w:pStyle w:val="11"/>
              <w:spacing w:before="168"/>
              <w:ind w:left="9"/>
              <w:jc w:val="center"/>
              <w:rPr>
                <w:sz w:val="28"/>
              </w:rPr>
            </w:pPr>
            <w:r>
              <w:rPr>
                <w:w w:val="100"/>
                <w:sz w:val="28"/>
              </w:rPr>
              <w:t>3</w:t>
            </w:r>
          </w:p>
        </w:tc>
        <w:tc>
          <w:tcPr>
            <w:tcW w:w="1291" w:type="dxa"/>
          </w:tcPr>
          <w:p>
            <w:pPr>
              <w:pStyle w:val="11"/>
              <w:rPr>
                <w:rFonts w:ascii="Times New Roman"/>
                <w:sz w:val="26"/>
              </w:rPr>
            </w:pPr>
          </w:p>
        </w:tc>
        <w:tc>
          <w:tcPr>
            <w:tcW w:w="808" w:type="dxa"/>
          </w:tcPr>
          <w:p>
            <w:pPr>
              <w:pStyle w:val="11"/>
              <w:rPr>
                <w:rFonts w:ascii="Times New Roman"/>
                <w:sz w:val="26"/>
              </w:rPr>
            </w:pPr>
          </w:p>
        </w:tc>
        <w:tc>
          <w:tcPr>
            <w:tcW w:w="2948" w:type="dxa"/>
          </w:tcPr>
          <w:p>
            <w:pPr>
              <w:pStyle w:val="11"/>
              <w:rPr>
                <w:rFonts w:ascii="Times New Roman"/>
                <w:sz w:val="26"/>
              </w:rPr>
            </w:pPr>
          </w:p>
        </w:tc>
        <w:tc>
          <w:tcPr>
            <w:tcW w:w="828" w:type="dxa"/>
          </w:tcPr>
          <w:p>
            <w:pPr>
              <w:pStyle w:val="11"/>
              <w:rPr>
                <w:rFonts w:ascii="Times New Roman"/>
                <w:sz w:val="26"/>
              </w:rPr>
            </w:pPr>
          </w:p>
        </w:tc>
        <w:tc>
          <w:tcPr>
            <w:tcW w:w="1686" w:type="dxa"/>
          </w:tcPr>
          <w:p>
            <w:pPr>
              <w:pStyle w:val="11"/>
              <w:rPr>
                <w:rFonts w:ascii="Times New Roman"/>
                <w:sz w:val="26"/>
              </w:rPr>
            </w:pPr>
          </w:p>
        </w:tc>
        <w:tc>
          <w:tcPr>
            <w:tcW w:w="1938" w:type="dxa"/>
          </w:tcPr>
          <w:p>
            <w:pPr>
              <w:pStyle w:val="11"/>
              <w:rPr>
                <w:rFonts w:ascii="Times New Roman"/>
                <w:sz w:val="26"/>
              </w:rPr>
            </w:pPr>
          </w:p>
        </w:tc>
        <w:tc>
          <w:tcPr>
            <w:tcW w:w="1875" w:type="dxa"/>
          </w:tcPr>
          <w:p>
            <w:pPr>
              <w:pStyle w:val="11"/>
              <w:rPr>
                <w:rFonts w:ascii="Times New Roman"/>
                <w:sz w:val="26"/>
              </w:rPr>
            </w:pPr>
          </w:p>
        </w:tc>
        <w:tc>
          <w:tcPr>
            <w:tcW w:w="1737"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0" w:type="dxa"/>
          </w:tcPr>
          <w:p>
            <w:pPr>
              <w:pStyle w:val="11"/>
              <w:spacing w:before="170"/>
              <w:ind w:left="9"/>
              <w:jc w:val="center"/>
              <w:rPr>
                <w:sz w:val="28"/>
              </w:rPr>
            </w:pPr>
            <w:r>
              <w:rPr>
                <w:w w:val="100"/>
                <w:sz w:val="28"/>
              </w:rPr>
              <w:t>4</w:t>
            </w:r>
          </w:p>
        </w:tc>
        <w:tc>
          <w:tcPr>
            <w:tcW w:w="1291" w:type="dxa"/>
          </w:tcPr>
          <w:p>
            <w:pPr>
              <w:pStyle w:val="11"/>
              <w:rPr>
                <w:rFonts w:ascii="Times New Roman"/>
                <w:sz w:val="26"/>
              </w:rPr>
            </w:pPr>
          </w:p>
        </w:tc>
        <w:tc>
          <w:tcPr>
            <w:tcW w:w="808" w:type="dxa"/>
          </w:tcPr>
          <w:p>
            <w:pPr>
              <w:pStyle w:val="11"/>
              <w:rPr>
                <w:rFonts w:ascii="Times New Roman"/>
                <w:sz w:val="26"/>
              </w:rPr>
            </w:pPr>
          </w:p>
        </w:tc>
        <w:tc>
          <w:tcPr>
            <w:tcW w:w="2948" w:type="dxa"/>
          </w:tcPr>
          <w:p>
            <w:pPr>
              <w:pStyle w:val="11"/>
              <w:rPr>
                <w:rFonts w:ascii="Times New Roman"/>
                <w:sz w:val="26"/>
              </w:rPr>
            </w:pPr>
          </w:p>
        </w:tc>
        <w:tc>
          <w:tcPr>
            <w:tcW w:w="828" w:type="dxa"/>
          </w:tcPr>
          <w:p>
            <w:pPr>
              <w:pStyle w:val="11"/>
              <w:rPr>
                <w:rFonts w:ascii="Times New Roman"/>
                <w:sz w:val="26"/>
              </w:rPr>
            </w:pPr>
          </w:p>
        </w:tc>
        <w:tc>
          <w:tcPr>
            <w:tcW w:w="1686" w:type="dxa"/>
          </w:tcPr>
          <w:p>
            <w:pPr>
              <w:pStyle w:val="11"/>
              <w:rPr>
                <w:rFonts w:ascii="Times New Roman"/>
                <w:sz w:val="26"/>
              </w:rPr>
            </w:pPr>
          </w:p>
        </w:tc>
        <w:tc>
          <w:tcPr>
            <w:tcW w:w="1938" w:type="dxa"/>
          </w:tcPr>
          <w:p>
            <w:pPr>
              <w:pStyle w:val="11"/>
              <w:rPr>
                <w:rFonts w:ascii="Times New Roman"/>
                <w:sz w:val="26"/>
              </w:rPr>
            </w:pPr>
          </w:p>
        </w:tc>
        <w:tc>
          <w:tcPr>
            <w:tcW w:w="1875" w:type="dxa"/>
          </w:tcPr>
          <w:p>
            <w:pPr>
              <w:pStyle w:val="11"/>
              <w:rPr>
                <w:rFonts w:ascii="Times New Roman"/>
                <w:sz w:val="26"/>
              </w:rPr>
            </w:pPr>
          </w:p>
        </w:tc>
        <w:tc>
          <w:tcPr>
            <w:tcW w:w="1737"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0" w:type="dxa"/>
          </w:tcPr>
          <w:p>
            <w:pPr>
              <w:pStyle w:val="11"/>
              <w:spacing w:before="168"/>
              <w:ind w:left="9"/>
              <w:jc w:val="center"/>
              <w:rPr>
                <w:sz w:val="28"/>
              </w:rPr>
            </w:pPr>
            <w:r>
              <w:rPr>
                <w:w w:val="100"/>
                <w:sz w:val="28"/>
              </w:rPr>
              <w:t>5</w:t>
            </w:r>
          </w:p>
        </w:tc>
        <w:tc>
          <w:tcPr>
            <w:tcW w:w="1291" w:type="dxa"/>
          </w:tcPr>
          <w:p>
            <w:pPr>
              <w:pStyle w:val="11"/>
              <w:rPr>
                <w:rFonts w:ascii="Times New Roman"/>
                <w:sz w:val="26"/>
              </w:rPr>
            </w:pPr>
          </w:p>
        </w:tc>
        <w:tc>
          <w:tcPr>
            <w:tcW w:w="808" w:type="dxa"/>
          </w:tcPr>
          <w:p>
            <w:pPr>
              <w:pStyle w:val="11"/>
              <w:rPr>
                <w:rFonts w:ascii="Times New Roman"/>
                <w:sz w:val="26"/>
              </w:rPr>
            </w:pPr>
          </w:p>
        </w:tc>
        <w:tc>
          <w:tcPr>
            <w:tcW w:w="2948" w:type="dxa"/>
          </w:tcPr>
          <w:p>
            <w:pPr>
              <w:pStyle w:val="11"/>
              <w:rPr>
                <w:rFonts w:ascii="Times New Roman"/>
                <w:sz w:val="26"/>
              </w:rPr>
            </w:pPr>
          </w:p>
        </w:tc>
        <w:tc>
          <w:tcPr>
            <w:tcW w:w="828" w:type="dxa"/>
          </w:tcPr>
          <w:p>
            <w:pPr>
              <w:pStyle w:val="11"/>
              <w:rPr>
                <w:rFonts w:ascii="Times New Roman"/>
                <w:sz w:val="26"/>
              </w:rPr>
            </w:pPr>
          </w:p>
        </w:tc>
        <w:tc>
          <w:tcPr>
            <w:tcW w:w="1686" w:type="dxa"/>
          </w:tcPr>
          <w:p>
            <w:pPr>
              <w:pStyle w:val="11"/>
              <w:rPr>
                <w:rFonts w:ascii="Times New Roman"/>
                <w:sz w:val="26"/>
              </w:rPr>
            </w:pPr>
          </w:p>
        </w:tc>
        <w:tc>
          <w:tcPr>
            <w:tcW w:w="1938" w:type="dxa"/>
          </w:tcPr>
          <w:p>
            <w:pPr>
              <w:pStyle w:val="11"/>
              <w:rPr>
                <w:rFonts w:ascii="Times New Roman"/>
                <w:sz w:val="26"/>
              </w:rPr>
            </w:pPr>
          </w:p>
        </w:tc>
        <w:tc>
          <w:tcPr>
            <w:tcW w:w="1875" w:type="dxa"/>
          </w:tcPr>
          <w:p>
            <w:pPr>
              <w:pStyle w:val="11"/>
              <w:rPr>
                <w:rFonts w:ascii="Times New Roman"/>
                <w:sz w:val="26"/>
              </w:rPr>
            </w:pPr>
          </w:p>
        </w:tc>
        <w:tc>
          <w:tcPr>
            <w:tcW w:w="1737"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0" w:type="dxa"/>
          </w:tcPr>
          <w:p>
            <w:pPr>
              <w:pStyle w:val="11"/>
              <w:spacing w:before="170"/>
              <w:ind w:left="157" w:right="133"/>
              <w:jc w:val="center"/>
              <w:rPr>
                <w:sz w:val="28"/>
              </w:rPr>
            </w:pPr>
            <w:r>
              <w:rPr>
                <w:sz w:val="28"/>
              </w:rPr>
              <w:t>……</w:t>
            </w:r>
          </w:p>
        </w:tc>
        <w:tc>
          <w:tcPr>
            <w:tcW w:w="1291" w:type="dxa"/>
          </w:tcPr>
          <w:p>
            <w:pPr>
              <w:pStyle w:val="11"/>
              <w:rPr>
                <w:rFonts w:ascii="Times New Roman"/>
                <w:sz w:val="26"/>
              </w:rPr>
            </w:pPr>
          </w:p>
        </w:tc>
        <w:tc>
          <w:tcPr>
            <w:tcW w:w="808" w:type="dxa"/>
          </w:tcPr>
          <w:p>
            <w:pPr>
              <w:pStyle w:val="11"/>
              <w:rPr>
                <w:rFonts w:ascii="Times New Roman"/>
                <w:sz w:val="26"/>
              </w:rPr>
            </w:pPr>
          </w:p>
        </w:tc>
        <w:tc>
          <w:tcPr>
            <w:tcW w:w="2948" w:type="dxa"/>
          </w:tcPr>
          <w:p>
            <w:pPr>
              <w:pStyle w:val="11"/>
              <w:rPr>
                <w:rFonts w:ascii="Times New Roman"/>
                <w:sz w:val="26"/>
              </w:rPr>
            </w:pPr>
          </w:p>
        </w:tc>
        <w:tc>
          <w:tcPr>
            <w:tcW w:w="828" w:type="dxa"/>
          </w:tcPr>
          <w:p>
            <w:pPr>
              <w:pStyle w:val="11"/>
              <w:rPr>
                <w:rFonts w:ascii="Times New Roman"/>
                <w:sz w:val="26"/>
              </w:rPr>
            </w:pPr>
          </w:p>
        </w:tc>
        <w:tc>
          <w:tcPr>
            <w:tcW w:w="1686" w:type="dxa"/>
          </w:tcPr>
          <w:p>
            <w:pPr>
              <w:pStyle w:val="11"/>
              <w:rPr>
                <w:rFonts w:ascii="Times New Roman"/>
                <w:sz w:val="26"/>
              </w:rPr>
            </w:pPr>
          </w:p>
        </w:tc>
        <w:tc>
          <w:tcPr>
            <w:tcW w:w="1938" w:type="dxa"/>
          </w:tcPr>
          <w:p>
            <w:pPr>
              <w:pStyle w:val="11"/>
              <w:rPr>
                <w:rFonts w:ascii="Times New Roman"/>
                <w:sz w:val="26"/>
              </w:rPr>
            </w:pPr>
          </w:p>
        </w:tc>
        <w:tc>
          <w:tcPr>
            <w:tcW w:w="1875" w:type="dxa"/>
          </w:tcPr>
          <w:p>
            <w:pPr>
              <w:pStyle w:val="11"/>
              <w:rPr>
                <w:rFonts w:ascii="Times New Roman"/>
                <w:sz w:val="26"/>
              </w:rPr>
            </w:pPr>
          </w:p>
        </w:tc>
        <w:tc>
          <w:tcPr>
            <w:tcW w:w="1737" w:type="dxa"/>
          </w:tcPr>
          <w:p>
            <w:pPr>
              <w:pStyle w:val="11"/>
              <w:rPr>
                <w:rFonts w:ascii="Times New Roman"/>
                <w:sz w:val="26"/>
              </w:rPr>
            </w:pPr>
          </w:p>
        </w:tc>
      </w:tr>
    </w:tbl>
    <w:p>
      <w:pPr>
        <w:spacing w:before="1" w:line="242" w:lineRule="auto"/>
        <w:ind w:left="366" w:right="236" w:firstLine="0"/>
        <w:jc w:val="left"/>
        <w:rPr>
          <w:sz w:val="21"/>
        </w:rPr>
      </w:pPr>
      <w:r>
        <w:rPr>
          <w:spacing w:val="-2"/>
          <w:w w:val="95"/>
          <w:sz w:val="21"/>
        </w:rPr>
        <w:t>备注：</w:t>
      </w:r>
      <w:r>
        <w:rPr>
          <w:spacing w:val="-5"/>
          <w:w w:val="95"/>
          <w:sz w:val="21"/>
        </w:rPr>
        <w:t>1</w:t>
      </w:r>
      <w:r>
        <w:rPr>
          <w:spacing w:val="-6"/>
          <w:w w:val="95"/>
          <w:sz w:val="21"/>
        </w:rPr>
        <w:t>、“身份类别”，应严格按照文件中的规范表述，填写对应各类培训补贴对象的身份。</w:t>
      </w:r>
      <w:r>
        <w:rPr>
          <w:w w:val="95"/>
          <w:sz w:val="21"/>
        </w:rPr>
        <w:t>2</w:t>
      </w:r>
      <w:r>
        <w:rPr>
          <w:spacing w:val="-3"/>
          <w:w w:val="95"/>
          <w:sz w:val="21"/>
        </w:rPr>
        <w:t xml:space="preserve">、每位培训人员身份证复印件和劳动合同复印件作为本     </w:t>
      </w:r>
      <w:r>
        <w:rPr>
          <w:spacing w:val="-3"/>
          <w:sz w:val="21"/>
        </w:rPr>
        <w:t>表附件同时报送。</w:t>
      </w:r>
    </w:p>
    <w:p>
      <w:pPr>
        <w:spacing w:after="0" w:line="242" w:lineRule="auto"/>
        <w:jc w:val="left"/>
        <w:rPr>
          <w:sz w:val="21"/>
        </w:rPr>
        <w:sectPr>
          <w:type w:val="continuous"/>
          <w:pgSz w:w="16840" w:h="11910" w:orient="landscape"/>
          <w:pgMar w:top="1580" w:right="1100" w:bottom="1160" w:left="1340" w:header="720" w:footer="720" w:gutter="0"/>
          <w:cols w:space="720" w:num="1"/>
        </w:sectPr>
      </w:pPr>
    </w:p>
    <w:p>
      <w:pPr>
        <w:pStyle w:val="4"/>
        <w:spacing w:before="75"/>
        <w:ind w:left="220"/>
        <w:rPr>
          <w:rFonts w:hint="eastAsia" w:ascii="黑体" w:eastAsia="黑体"/>
        </w:rPr>
      </w:pPr>
      <w:r>
        <w:rPr>
          <w:rFonts w:hint="eastAsia" w:ascii="黑体" w:eastAsia="黑体"/>
          <w:spacing w:val="-27"/>
        </w:rPr>
        <w:t xml:space="preserve">附件 </w:t>
      </w:r>
      <w:r>
        <w:rPr>
          <w:rFonts w:hint="eastAsia" w:ascii="黑体" w:eastAsia="黑体"/>
        </w:rPr>
        <w:t>5</w:t>
      </w:r>
    </w:p>
    <w:p>
      <w:pPr>
        <w:pStyle w:val="2"/>
        <w:spacing w:before="449"/>
        <w:ind w:left="201" w:right="1794"/>
      </w:pPr>
      <w:r>
        <w:br w:type="column"/>
      </w:r>
      <w:r>
        <w:t>南昌市职业技能提升行动承诺书</w:t>
      </w:r>
    </w:p>
    <w:p>
      <w:pPr>
        <w:spacing w:before="32"/>
        <w:ind w:left="201" w:right="1789" w:firstLine="0"/>
        <w:jc w:val="center"/>
        <w:rPr>
          <w:rFonts w:hint="eastAsia" w:ascii="宋体" w:eastAsia="宋体"/>
          <w:sz w:val="22"/>
        </w:rPr>
      </w:pPr>
      <w:r>
        <w:rPr>
          <w:rFonts w:hint="eastAsia" w:ascii="宋体" w:eastAsia="宋体"/>
          <w:sz w:val="22"/>
        </w:rPr>
        <w:t>（培训主体填写）</w:t>
      </w:r>
    </w:p>
    <w:p>
      <w:pPr>
        <w:spacing w:after="0"/>
        <w:jc w:val="center"/>
        <w:rPr>
          <w:rFonts w:hint="eastAsia" w:ascii="宋体" w:eastAsia="宋体"/>
          <w:sz w:val="22"/>
        </w:rPr>
        <w:sectPr>
          <w:pgSz w:w="11910" w:h="16840"/>
          <w:pgMar w:top="1600" w:right="1000" w:bottom="880" w:left="1020" w:header="0" w:footer="695" w:gutter="0"/>
          <w:cols w:equalWidth="0" w:num="2">
            <w:col w:w="1141" w:space="554"/>
            <w:col w:w="8195"/>
          </w:cols>
        </w:sectPr>
      </w:pPr>
    </w:p>
    <w:p>
      <w:pPr>
        <w:pStyle w:val="4"/>
        <w:rPr>
          <w:rFonts w:ascii="宋体"/>
          <w:sz w:val="20"/>
        </w:rPr>
      </w:pPr>
    </w:p>
    <w:p>
      <w:pPr>
        <w:pStyle w:val="4"/>
        <w:rPr>
          <w:rFonts w:ascii="宋体"/>
          <w:sz w:val="20"/>
        </w:rPr>
      </w:pPr>
    </w:p>
    <w:p>
      <w:pPr>
        <w:pStyle w:val="4"/>
        <w:spacing w:before="5"/>
        <w:rPr>
          <w:rFonts w:ascii="宋体"/>
          <w:sz w:val="20"/>
        </w:rPr>
      </w:pPr>
    </w:p>
    <w:p>
      <w:pPr>
        <w:pStyle w:val="4"/>
        <w:tabs>
          <w:tab w:val="left" w:pos="1180"/>
          <w:tab w:val="left" w:pos="2939"/>
          <w:tab w:val="left" w:pos="5179"/>
          <w:tab w:val="left" w:pos="6139"/>
          <w:tab w:val="left" w:pos="7099"/>
          <w:tab w:val="left" w:pos="8380"/>
          <w:tab w:val="left" w:pos="9419"/>
        </w:tabs>
        <w:spacing w:before="54" w:line="328" w:lineRule="auto"/>
        <w:ind w:left="220" w:right="120" w:firstLine="657"/>
      </w:pPr>
      <w:r>
        <w:rPr>
          <w:w w:val="95"/>
        </w:rPr>
        <w:t>根</w:t>
      </w:r>
      <w:r>
        <w:rPr>
          <w:spacing w:val="-67"/>
          <w:w w:val="95"/>
        </w:rPr>
        <w:t>据</w:t>
      </w:r>
      <w:r>
        <w:rPr>
          <w:w w:val="95"/>
        </w:rPr>
        <w:t xml:space="preserve">《南昌市人民政府办公厅关于印发南昌市职业技能提升行动 </w:t>
      </w:r>
      <w:r>
        <w:t>实施方</w:t>
      </w:r>
      <w:r>
        <w:rPr>
          <w:spacing w:val="-7"/>
        </w:rPr>
        <w:t>案</w:t>
      </w:r>
      <w:r>
        <w:t>（2019—2021</w:t>
      </w:r>
      <w:r>
        <w:rPr>
          <w:spacing w:val="-88"/>
        </w:rPr>
        <w:t xml:space="preserve"> </w:t>
      </w:r>
      <w:r>
        <w:t>年</w:t>
      </w:r>
      <w:r>
        <w:rPr>
          <w:spacing w:val="-5"/>
        </w:rPr>
        <w:t>）</w:t>
      </w:r>
      <w:r>
        <w:t>的通知</w:t>
      </w:r>
      <w:r>
        <w:rPr>
          <w:spacing w:val="-15"/>
        </w:rPr>
        <w:t>》</w:t>
      </w:r>
      <w:r>
        <w:t>（洪府厅</w:t>
      </w:r>
      <w:r>
        <w:rPr>
          <w:spacing w:val="-7"/>
        </w:rPr>
        <w:t>发</w:t>
      </w:r>
      <w:r>
        <w:t>〔2019</w:t>
      </w:r>
      <w:r>
        <w:rPr>
          <w:spacing w:val="-7"/>
        </w:rPr>
        <w:t>〕</w:t>
      </w:r>
      <w:r>
        <w:t>131</w:t>
      </w:r>
      <w:r>
        <w:rPr>
          <w:spacing w:val="-88"/>
        </w:rPr>
        <w:t xml:space="preserve"> </w:t>
      </w:r>
      <w:r>
        <w:t>号</w:t>
      </w:r>
      <w:r>
        <w:rPr>
          <w:spacing w:val="-7"/>
        </w:rPr>
        <w:t>）</w:t>
      </w:r>
      <w:r>
        <w:t>及相关文件精神，本单位申请自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日至</w:t>
      </w:r>
      <w:r>
        <w:rPr>
          <w:u w:val="single"/>
        </w:rPr>
        <w:t xml:space="preserve"> </w:t>
      </w:r>
      <w:r>
        <w:rPr>
          <w:u w:val="single"/>
        </w:rPr>
        <w:tab/>
      </w:r>
      <w:r>
        <w:t>年</w:t>
      </w:r>
      <w:r>
        <w:rPr>
          <w:u w:val="single"/>
        </w:rPr>
        <w:tab/>
      </w:r>
      <w:r>
        <w:t xml:space="preserve"> 月</w:t>
      </w:r>
      <w:r>
        <w:rPr>
          <w:u w:val="single"/>
        </w:rPr>
        <w:t xml:space="preserve"> </w:t>
      </w:r>
      <w:r>
        <w:rPr>
          <w:u w:val="single"/>
        </w:rPr>
        <w:tab/>
      </w:r>
      <w:r>
        <w:t>日开展</w:t>
      </w:r>
      <w:r>
        <w:rPr>
          <w:u w:val="single"/>
        </w:rPr>
        <w:t xml:space="preserve"> </w:t>
      </w:r>
      <w:r>
        <w:rPr>
          <w:u w:val="single"/>
        </w:rPr>
        <w:tab/>
      </w:r>
      <w:r>
        <w:t>，符合南昌市职业培训相关要求。</w:t>
      </w:r>
    </w:p>
    <w:p>
      <w:pPr>
        <w:pStyle w:val="4"/>
        <w:spacing w:line="328" w:lineRule="auto"/>
        <w:ind w:left="220" w:right="117" w:firstLine="657"/>
      </w:pPr>
      <w:r>
        <w:rPr>
          <w:spacing w:val="-3"/>
          <w:w w:val="95"/>
        </w:rPr>
        <w:t xml:space="preserve">本单位已知晓并充分理解申请职业培训补贴所需条件，并确认组 </w:t>
      </w:r>
      <w:r>
        <w:rPr>
          <w:spacing w:val="-6"/>
          <w:w w:val="95"/>
        </w:rPr>
        <w:t xml:space="preserve">织的培训人员是符合职业培训补贴条件的人员。本单位承诺所开展的  </w:t>
      </w:r>
      <w:r>
        <w:rPr>
          <w:spacing w:val="-9"/>
          <w:w w:val="95"/>
        </w:rPr>
        <w:t xml:space="preserve">职业培训及所提供的信息、材料完全属实，如有不实或其他任一不符  </w:t>
      </w:r>
      <w:r>
        <w:rPr>
          <w:spacing w:val="-9"/>
        </w:rPr>
        <w:t>合申请职业培训补贴的情形，本单位愿意退回已申领的职业培训补贴，并承担相应损失及法律责任。</w:t>
      </w:r>
    </w:p>
    <w:p>
      <w:pPr>
        <w:pStyle w:val="4"/>
      </w:pPr>
    </w:p>
    <w:p>
      <w:pPr>
        <w:pStyle w:val="4"/>
      </w:pPr>
    </w:p>
    <w:p>
      <w:pPr>
        <w:pStyle w:val="4"/>
        <w:tabs>
          <w:tab w:val="left" w:pos="8649"/>
          <w:tab w:val="left" w:pos="9448"/>
        </w:tabs>
        <w:spacing w:before="283" w:line="328" w:lineRule="auto"/>
        <w:ind w:left="7689" w:right="120" w:hanging="480"/>
        <w:jc w:val="right"/>
      </w:pPr>
      <w:r>
        <w:rPr>
          <w:w w:val="95"/>
        </w:rPr>
        <w:t>培训主体（盖章</w:t>
      </w:r>
      <w:r>
        <w:rPr>
          <w:spacing w:val="-16"/>
          <w:w w:val="95"/>
        </w:rPr>
        <w:t xml:space="preserve">） </w:t>
      </w:r>
      <w:r>
        <w:t>年</w:t>
      </w:r>
      <w:r>
        <w:tab/>
      </w:r>
      <w:r>
        <w:t>月</w:t>
      </w:r>
      <w:r>
        <w:tab/>
      </w:r>
      <w:r>
        <w:rPr>
          <w:spacing w:val="-17"/>
          <w:w w:val="95"/>
        </w:rPr>
        <w:t>日</w:t>
      </w:r>
    </w:p>
    <w:p>
      <w:pPr>
        <w:spacing w:after="0" w:line="328" w:lineRule="auto"/>
        <w:jc w:val="right"/>
        <w:sectPr>
          <w:type w:val="continuous"/>
          <w:pgSz w:w="11910" w:h="16840"/>
          <w:pgMar w:top="1580" w:right="1000" w:bottom="1160" w:left="1020" w:header="720" w:footer="720" w:gutter="0"/>
          <w:cols w:space="720" w:num="1"/>
        </w:sectPr>
      </w:pPr>
    </w:p>
    <w:p>
      <w:pPr>
        <w:pStyle w:val="2"/>
        <w:spacing w:line="734" w:lineRule="exact"/>
        <w:ind w:left="3214" w:right="3116"/>
      </w:pPr>
      <w:bookmarkStart w:id="16" w:name="_bookmark5"/>
      <w:bookmarkEnd w:id="16"/>
      <w:bookmarkStart w:id="17" w:name="技工就业促进计划"/>
      <w:bookmarkEnd w:id="17"/>
      <w:r>
        <w:t>技工就业促进计划</w:t>
      </w:r>
    </w:p>
    <w:p>
      <w:pPr>
        <w:pStyle w:val="4"/>
        <w:spacing w:before="292"/>
        <w:ind w:left="859"/>
      </w:pPr>
      <w:r>
        <w:rPr>
          <w:rFonts w:hint="eastAsia" w:ascii="黑体" w:eastAsia="黑体"/>
        </w:rPr>
        <w:t>一、事项名称：</w:t>
      </w:r>
      <w:r>
        <w:t>技工就业促进计划</w:t>
      </w:r>
    </w:p>
    <w:p>
      <w:pPr>
        <w:pStyle w:val="4"/>
        <w:spacing w:before="111"/>
        <w:ind w:left="859"/>
      </w:pPr>
      <w:r>
        <w:rPr>
          <w:rFonts w:hint="eastAsia" w:ascii="黑体" w:eastAsia="黑体"/>
        </w:rPr>
        <w:t>二、办事对象：</w:t>
      </w:r>
      <w:r>
        <w:t>我市行政区域内技工院校</w:t>
      </w:r>
    </w:p>
    <w:p>
      <w:pPr>
        <w:pStyle w:val="4"/>
        <w:spacing w:before="110" w:line="302" w:lineRule="auto"/>
        <w:ind w:left="220" w:right="120" w:firstLine="638"/>
      </w:pPr>
      <w:r>
        <w:rPr>
          <w:rFonts w:hint="eastAsia" w:ascii="黑体" w:eastAsia="黑体"/>
          <w:spacing w:val="-8"/>
          <w:w w:val="95"/>
        </w:rPr>
        <w:t>三、受理条件：</w:t>
      </w:r>
      <w:r>
        <w:rPr>
          <w:w w:val="95"/>
        </w:rPr>
        <w:t xml:space="preserve">我市行政区域内技工院校与省内企业签订定向培 </w:t>
      </w:r>
      <w:r>
        <w:t>养协议，协议约定将毕业年度（</w:t>
      </w:r>
      <w:r>
        <w:rPr>
          <w:spacing w:val="-17"/>
        </w:rPr>
        <w:t xml:space="preserve">毕业当年 </w:t>
      </w:r>
      <w:r>
        <w:t>1</w:t>
      </w:r>
      <w:r>
        <w:rPr>
          <w:spacing w:val="-55"/>
        </w:rPr>
        <w:t xml:space="preserve"> 月 </w:t>
      </w:r>
      <w:r>
        <w:t>1</w:t>
      </w:r>
      <w:r>
        <w:rPr>
          <w:spacing w:val="-20"/>
        </w:rPr>
        <w:t xml:space="preserve"> 日起至毕业当年 </w:t>
      </w:r>
      <w:r>
        <w:t>12</w:t>
      </w:r>
    </w:p>
    <w:p>
      <w:pPr>
        <w:pStyle w:val="4"/>
        <w:spacing w:before="6"/>
        <w:ind w:left="220"/>
      </w:pPr>
      <w:r>
        <w:t>月 31 日止）内技工院校全日制毕业生输送到省内企业初次就业，且</w:t>
      </w:r>
    </w:p>
    <w:p>
      <w:pPr>
        <w:pStyle w:val="4"/>
        <w:spacing w:before="111"/>
        <w:ind w:left="220"/>
      </w:pPr>
      <w:r>
        <w:rPr>
          <w:spacing w:val="-13"/>
        </w:rPr>
        <w:t xml:space="preserve">与该企业签订 </w:t>
      </w:r>
      <w:r>
        <w:t>1</w:t>
      </w:r>
      <w:r>
        <w:rPr>
          <w:spacing w:val="-13"/>
        </w:rPr>
        <w:t xml:space="preserve"> 年及以上期限劳动合同，并由该企业为毕业生依法办</w:t>
      </w:r>
    </w:p>
    <w:p>
      <w:pPr>
        <w:pStyle w:val="4"/>
        <w:spacing w:before="109"/>
        <w:ind w:left="220"/>
      </w:pPr>
      <w:r>
        <w:t>理社会保险关系且连续缴费年限满 6 个月。</w:t>
      </w:r>
    </w:p>
    <w:p>
      <w:pPr>
        <w:pStyle w:val="4"/>
        <w:spacing w:before="110" w:line="304" w:lineRule="auto"/>
        <w:ind w:left="220" w:right="118" w:firstLine="638"/>
      </w:pPr>
      <w:r>
        <w:rPr>
          <w:rFonts w:hint="eastAsia" w:ascii="黑体" w:eastAsia="黑体"/>
        </w:rPr>
        <w:t>四、设定依据：</w:t>
      </w:r>
      <w:r>
        <w:rPr>
          <w:spacing w:val="-1"/>
        </w:rPr>
        <w:t>《江西省人力资源和社会保障厅 江西省财政厅</w:t>
      </w:r>
      <w:r>
        <w:rPr>
          <w:spacing w:val="-7"/>
          <w:w w:val="95"/>
        </w:rPr>
        <w:t>关于实施技工就业促进计划有关工作的通知》</w:t>
      </w:r>
      <w:r>
        <w:rPr>
          <w:w w:val="95"/>
        </w:rPr>
        <w:t>（</w:t>
      </w:r>
      <w:r>
        <w:rPr>
          <w:spacing w:val="-11"/>
          <w:w w:val="95"/>
        </w:rPr>
        <w:t>赣人社字〔</w:t>
      </w:r>
      <w:r>
        <w:rPr>
          <w:w w:val="95"/>
        </w:rPr>
        <w:t>2020</w:t>
      </w:r>
      <w:r>
        <w:rPr>
          <w:spacing w:val="-51"/>
          <w:w w:val="95"/>
        </w:rPr>
        <w:t>〕</w:t>
      </w:r>
      <w:r>
        <w:rPr>
          <w:w w:val="95"/>
        </w:rPr>
        <w:t>381  号</w:t>
      </w:r>
      <w:r>
        <w:rPr>
          <w:spacing w:val="-17"/>
          <w:w w:val="95"/>
        </w:rPr>
        <w:t>）</w:t>
      </w:r>
      <w:r>
        <w:rPr>
          <w:spacing w:val="-6"/>
          <w:w w:val="95"/>
        </w:rPr>
        <w:t xml:space="preserve">、《南昌市人民政府印发关于进一步做好稳就业工作实施意见的  </w:t>
      </w:r>
      <w:r>
        <w:rPr>
          <w:spacing w:val="-6"/>
        </w:rPr>
        <w:t>通知》（洪府发〔2021〕2</w:t>
      </w:r>
      <w:r>
        <w:rPr>
          <w:spacing w:val="-41"/>
        </w:rPr>
        <w:t xml:space="preserve"> 号</w:t>
      </w:r>
      <w:r>
        <w:t>）</w:t>
      </w:r>
    </w:p>
    <w:p>
      <w:pPr>
        <w:pStyle w:val="4"/>
        <w:spacing w:before="30" w:after="21"/>
        <w:ind w:left="859"/>
        <w:rPr>
          <w:rFonts w:hint="eastAsia" w:ascii="黑体" w:eastAsia="黑体"/>
        </w:rPr>
      </w:pPr>
      <w:r>
        <w:rPr>
          <w:rFonts w:hint="eastAsia" w:ascii="黑体" w:eastAsia="黑体"/>
        </w:rPr>
        <w:t>五、材料清单</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550"/>
        <w:gridCol w:w="1230"/>
        <w:gridCol w:w="875"/>
        <w:gridCol w:w="1023"/>
        <w:gridCol w:w="1255"/>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757" w:type="dxa"/>
          </w:tcPr>
          <w:p>
            <w:pPr>
              <w:pStyle w:val="11"/>
              <w:rPr>
                <w:rFonts w:ascii="黑体"/>
                <w:sz w:val="20"/>
              </w:rPr>
            </w:pPr>
          </w:p>
          <w:p>
            <w:pPr>
              <w:pStyle w:val="11"/>
              <w:spacing w:before="9"/>
              <w:rPr>
                <w:rFonts w:ascii="黑体"/>
                <w:sz w:val="18"/>
              </w:rPr>
            </w:pPr>
          </w:p>
          <w:p>
            <w:pPr>
              <w:pStyle w:val="11"/>
              <w:spacing w:before="1"/>
              <w:ind w:left="221"/>
              <w:rPr>
                <w:rFonts w:hint="eastAsia" w:ascii="黑体" w:eastAsia="黑体"/>
                <w:sz w:val="21"/>
              </w:rPr>
            </w:pPr>
            <w:r>
              <w:rPr>
                <w:rFonts w:hint="eastAsia" w:ascii="黑体" w:eastAsia="黑体"/>
                <w:sz w:val="21"/>
              </w:rPr>
              <w:t>序号</w:t>
            </w:r>
          </w:p>
        </w:tc>
        <w:tc>
          <w:tcPr>
            <w:tcW w:w="2550" w:type="dxa"/>
          </w:tcPr>
          <w:p>
            <w:pPr>
              <w:pStyle w:val="11"/>
              <w:rPr>
                <w:rFonts w:ascii="黑体"/>
                <w:sz w:val="20"/>
              </w:rPr>
            </w:pPr>
          </w:p>
          <w:p>
            <w:pPr>
              <w:pStyle w:val="11"/>
              <w:spacing w:before="9"/>
              <w:rPr>
                <w:rFonts w:ascii="黑体"/>
                <w:sz w:val="18"/>
              </w:rPr>
            </w:pPr>
          </w:p>
          <w:p>
            <w:pPr>
              <w:pStyle w:val="11"/>
              <w:spacing w:before="1"/>
              <w:ind w:left="119" w:right="8"/>
              <w:jc w:val="center"/>
              <w:rPr>
                <w:rFonts w:hint="eastAsia" w:ascii="黑体" w:eastAsia="黑体"/>
                <w:sz w:val="21"/>
              </w:rPr>
            </w:pPr>
            <w:r>
              <w:rPr>
                <w:rFonts w:hint="eastAsia" w:ascii="黑体" w:eastAsia="黑体"/>
                <w:sz w:val="21"/>
              </w:rPr>
              <w:t>材料名称</w:t>
            </w:r>
          </w:p>
        </w:tc>
        <w:tc>
          <w:tcPr>
            <w:tcW w:w="1230" w:type="dxa"/>
          </w:tcPr>
          <w:p>
            <w:pPr>
              <w:pStyle w:val="11"/>
              <w:rPr>
                <w:rFonts w:ascii="黑体"/>
                <w:sz w:val="20"/>
              </w:rPr>
            </w:pPr>
          </w:p>
          <w:p>
            <w:pPr>
              <w:pStyle w:val="11"/>
              <w:spacing w:before="9"/>
              <w:rPr>
                <w:rFonts w:ascii="黑体"/>
                <w:sz w:val="18"/>
              </w:rPr>
            </w:pPr>
          </w:p>
          <w:p>
            <w:pPr>
              <w:pStyle w:val="11"/>
              <w:spacing w:before="1"/>
              <w:ind w:left="245"/>
              <w:rPr>
                <w:rFonts w:hint="eastAsia" w:ascii="黑体" w:eastAsia="黑体"/>
                <w:sz w:val="21"/>
              </w:rPr>
            </w:pPr>
            <w:r>
              <w:rPr>
                <w:rFonts w:hint="eastAsia" w:ascii="黑体" w:eastAsia="黑体"/>
                <w:sz w:val="21"/>
              </w:rPr>
              <w:t>材料来源</w:t>
            </w:r>
          </w:p>
        </w:tc>
        <w:tc>
          <w:tcPr>
            <w:tcW w:w="875" w:type="dxa"/>
          </w:tcPr>
          <w:p>
            <w:pPr>
              <w:pStyle w:val="11"/>
              <w:spacing w:before="2"/>
              <w:rPr>
                <w:rFonts w:ascii="黑体"/>
                <w:sz w:val="26"/>
              </w:rPr>
            </w:pPr>
          </w:p>
          <w:p>
            <w:pPr>
              <w:pStyle w:val="11"/>
              <w:spacing w:before="1" w:line="288" w:lineRule="auto"/>
              <w:ind w:left="280" w:right="164"/>
              <w:rPr>
                <w:rFonts w:hint="eastAsia" w:ascii="黑体" w:eastAsia="黑体"/>
                <w:sz w:val="21"/>
              </w:rPr>
            </w:pPr>
            <w:r>
              <w:rPr>
                <w:rFonts w:hint="eastAsia" w:ascii="黑体" w:eastAsia="黑体"/>
                <w:sz w:val="21"/>
              </w:rPr>
              <w:t>原件份数</w:t>
            </w:r>
          </w:p>
        </w:tc>
        <w:tc>
          <w:tcPr>
            <w:tcW w:w="1023" w:type="dxa"/>
          </w:tcPr>
          <w:p>
            <w:pPr>
              <w:pStyle w:val="11"/>
              <w:spacing w:before="2"/>
              <w:rPr>
                <w:rFonts w:ascii="黑体"/>
                <w:sz w:val="26"/>
              </w:rPr>
            </w:pPr>
          </w:p>
          <w:p>
            <w:pPr>
              <w:pStyle w:val="11"/>
              <w:spacing w:before="1" w:line="288" w:lineRule="auto"/>
              <w:ind w:left="353" w:right="134" w:hanging="106"/>
              <w:rPr>
                <w:rFonts w:hint="eastAsia" w:ascii="黑体" w:eastAsia="黑体"/>
                <w:sz w:val="21"/>
              </w:rPr>
            </w:pPr>
            <w:r>
              <w:rPr>
                <w:rFonts w:hint="eastAsia" w:ascii="黑体" w:eastAsia="黑体"/>
                <w:sz w:val="21"/>
              </w:rPr>
              <w:t>复印件份数</w:t>
            </w:r>
          </w:p>
        </w:tc>
        <w:tc>
          <w:tcPr>
            <w:tcW w:w="1255" w:type="dxa"/>
          </w:tcPr>
          <w:p>
            <w:pPr>
              <w:pStyle w:val="11"/>
              <w:spacing w:before="2"/>
              <w:rPr>
                <w:rFonts w:ascii="黑体"/>
                <w:sz w:val="26"/>
              </w:rPr>
            </w:pPr>
          </w:p>
          <w:p>
            <w:pPr>
              <w:pStyle w:val="11"/>
              <w:spacing w:before="1" w:line="288" w:lineRule="auto"/>
              <w:ind w:left="470" w:right="146" w:hanging="212"/>
              <w:rPr>
                <w:rFonts w:hint="eastAsia" w:ascii="黑体" w:eastAsia="黑体"/>
                <w:sz w:val="21"/>
              </w:rPr>
            </w:pPr>
            <w:r>
              <w:rPr>
                <w:rFonts w:hint="eastAsia" w:ascii="黑体" w:eastAsia="黑体"/>
                <w:sz w:val="21"/>
              </w:rPr>
              <w:t>电子文档份数</w:t>
            </w:r>
          </w:p>
        </w:tc>
        <w:tc>
          <w:tcPr>
            <w:tcW w:w="1848" w:type="dxa"/>
          </w:tcPr>
          <w:p>
            <w:pPr>
              <w:pStyle w:val="11"/>
              <w:rPr>
                <w:rFonts w:ascii="黑体"/>
                <w:sz w:val="20"/>
              </w:rPr>
            </w:pPr>
          </w:p>
          <w:p>
            <w:pPr>
              <w:pStyle w:val="11"/>
              <w:spacing w:before="9"/>
              <w:rPr>
                <w:rFonts w:ascii="黑体"/>
                <w:sz w:val="18"/>
              </w:rPr>
            </w:pPr>
          </w:p>
          <w:p>
            <w:pPr>
              <w:pStyle w:val="11"/>
              <w:spacing w:before="1"/>
              <w:ind w:left="168" w:right="57"/>
              <w:jc w:val="center"/>
              <w:rPr>
                <w:rFonts w:hint="eastAsia" w:ascii="黑体" w:eastAsia="黑体"/>
                <w:sz w:val="21"/>
              </w:rPr>
            </w:pPr>
            <w:r>
              <w:rPr>
                <w:rFonts w:hint="eastAsia" w:ascii="黑体" w:eastAsia="黑体"/>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7" w:type="dxa"/>
          </w:tcPr>
          <w:p>
            <w:pPr>
              <w:pStyle w:val="11"/>
              <w:rPr>
                <w:rFonts w:ascii="黑体"/>
                <w:sz w:val="20"/>
              </w:rPr>
            </w:pPr>
          </w:p>
          <w:p>
            <w:pPr>
              <w:pStyle w:val="11"/>
              <w:spacing w:before="150"/>
              <w:ind w:left="6"/>
              <w:jc w:val="center"/>
              <w:rPr>
                <w:sz w:val="21"/>
              </w:rPr>
            </w:pPr>
            <w:r>
              <w:rPr>
                <w:w w:val="99"/>
                <w:sz w:val="21"/>
              </w:rPr>
              <w:t>1</w:t>
            </w:r>
          </w:p>
        </w:tc>
        <w:tc>
          <w:tcPr>
            <w:tcW w:w="2550" w:type="dxa"/>
          </w:tcPr>
          <w:p>
            <w:pPr>
              <w:pStyle w:val="11"/>
              <w:spacing w:before="1"/>
              <w:rPr>
                <w:rFonts w:ascii="黑体"/>
                <w:sz w:val="19"/>
              </w:rPr>
            </w:pPr>
          </w:p>
          <w:p>
            <w:pPr>
              <w:pStyle w:val="11"/>
              <w:spacing w:before="1" w:line="285" w:lineRule="auto"/>
              <w:ind w:left="539" w:right="109" w:hanging="420"/>
              <w:rPr>
                <w:sz w:val="21"/>
              </w:rPr>
            </w:pPr>
            <w:r>
              <w:rPr>
                <w:sz w:val="21"/>
              </w:rPr>
              <w:t>《技工院校一次性技工培养补助申请表》</w:t>
            </w:r>
          </w:p>
        </w:tc>
        <w:tc>
          <w:tcPr>
            <w:tcW w:w="1230" w:type="dxa"/>
          </w:tcPr>
          <w:p>
            <w:pPr>
              <w:pStyle w:val="11"/>
              <w:rPr>
                <w:rFonts w:ascii="黑体"/>
                <w:sz w:val="20"/>
              </w:rPr>
            </w:pPr>
          </w:p>
          <w:p>
            <w:pPr>
              <w:pStyle w:val="11"/>
              <w:spacing w:before="150"/>
              <w:ind w:left="195"/>
              <w:rPr>
                <w:sz w:val="21"/>
              </w:rPr>
            </w:pPr>
            <w:r>
              <w:rPr>
                <w:sz w:val="21"/>
              </w:rPr>
              <w:t>办事表单</w:t>
            </w:r>
          </w:p>
        </w:tc>
        <w:tc>
          <w:tcPr>
            <w:tcW w:w="875" w:type="dxa"/>
          </w:tcPr>
          <w:p>
            <w:pPr>
              <w:pStyle w:val="11"/>
              <w:rPr>
                <w:rFonts w:ascii="黑体"/>
                <w:sz w:val="20"/>
              </w:rPr>
            </w:pPr>
          </w:p>
          <w:p>
            <w:pPr>
              <w:pStyle w:val="11"/>
              <w:spacing w:before="150"/>
              <w:ind w:left="6"/>
              <w:jc w:val="center"/>
              <w:rPr>
                <w:sz w:val="21"/>
              </w:rPr>
            </w:pPr>
            <w:r>
              <w:rPr>
                <w:w w:val="99"/>
                <w:sz w:val="21"/>
              </w:rPr>
              <w:t>3</w:t>
            </w:r>
          </w:p>
        </w:tc>
        <w:tc>
          <w:tcPr>
            <w:tcW w:w="1023" w:type="dxa"/>
          </w:tcPr>
          <w:p>
            <w:pPr>
              <w:pStyle w:val="11"/>
              <w:rPr>
                <w:rFonts w:ascii="黑体"/>
                <w:sz w:val="20"/>
              </w:rPr>
            </w:pPr>
          </w:p>
          <w:p>
            <w:pPr>
              <w:pStyle w:val="11"/>
              <w:spacing w:before="150"/>
              <w:ind w:left="9"/>
              <w:jc w:val="center"/>
              <w:rPr>
                <w:sz w:val="21"/>
              </w:rPr>
            </w:pPr>
            <w:r>
              <w:rPr>
                <w:w w:val="99"/>
                <w:sz w:val="21"/>
              </w:rPr>
              <w:t>0</w:t>
            </w:r>
          </w:p>
        </w:tc>
        <w:tc>
          <w:tcPr>
            <w:tcW w:w="1255" w:type="dxa"/>
          </w:tcPr>
          <w:p>
            <w:pPr>
              <w:pStyle w:val="11"/>
              <w:rPr>
                <w:rFonts w:ascii="黑体"/>
                <w:sz w:val="20"/>
              </w:rPr>
            </w:pPr>
          </w:p>
          <w:p>
            <w:pPr>
              <w:pStyle w:val="11"/>
              <w:spacing w:before="150"/>
              <w:ind w:left="6"/>
              <w:jc w:val="center"/>
              <w:rPr>
                <w:sz w:val="21"/>
              </w:rPr>
            </w:pPr>
            <w:r>
              <w:rPr>
                <w:w w:val="99"/>
                <w:sz w:val="21"/>
              </w:rPr>
              <w:t>0</w:t>
            </w:r>
          </w:p>
        </w:tc>
        <w:tc>
          <w:tcPr>
            <w:tcW w:w="1848" w:type="dxa"/>
          </w:tcPr>
          <w:p>
            <w:pPr>
              <w:pStyle w:val="11"/>
              <w:rPr>
                <w:rFonts w:ascii="黑体"/>
                <w:sz w:val="20"/>
              </w:rPr>
            </w:pPr>
          </w:p>
          <w:p>
            <w:pPr>
              <w:pStyle w:val="11"/>
              <w:spacing w:before="150"/>
              <w:ind w:left="168" w:right="160"/>
              <w:jc w:val="center"/>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57" w:type="dxa"/>
          </w:tcPr>
          <w:p>
            <w:pPr>
              <w:pStyle w:val="11"/>
              <w:spacing w:before="5"/>
              <w:rPr>
                <w:rFonts w:ascii="黑体"/>
                <w:sz w:val="29"/>
              </w:rPr>
            </w:pPr>
          </w:p>
          <w:p>
            <w:pPr>
              <w:pStyle w:val="11"/>
              <w:ind w:left="6"/>
              <w:jc w:val="center"/>
              <w:rPr>
                <w:sz w:val="21"/>
              </w:rPr>
            </w:pPr>
            <w:r>
              <w:rPr>
                <w:w w:val="99"/>
                <w:sz w:val="21"/>
              </w:rPr>
              <w:t>2</w:t>
            </w:r>
          </w:p>
        </w:tc>
        <w:tc>
          <w:tcPr>
            <w:tcW w:w="2550" w:type="dxa"/>
          </w:tcPr>
          <w:p>
            <w:pPr>
              <w:pStyle w:val="11"/>
              <w:rPr>
                <w:rFonts w:ascii="黑体"/>
                <w:sz w:val="17"/>
              </w:rPr>
            </w:pPr>
          </w:p>
          <w:p>
            <w:pPr>
              <w:pStyle w:val="11"/>
              <w:spacing w:before="1" w:line="285" w:lineRule="auto"/>
              <w:ind w:left="959" w:right="109" w:hanging="840"/>
              <w:rPr>
                <w:sz w:val="21"/>
              </w:rPr>
            </w:pPr>
            <w:r>
              <w:rPr>
                <w:sz w:val="21"/>
              </w:rPr>
              <w:t>《技工院校毕业生就业信息表》</w:t>
            </w:r>
          </w:p>
        </w:tc>
        <w:tc>
          <w:tcPr>
            <w:tcW w:w="1230" w:type="dxa"/>
          </w:tcPr>
          <w:p>
            <w:pPr>
              <w:pStyle w:val="11"/>
              <w:spacing w:before="5"/>
              <w:rPr>
                <w:rFonts w:ascii="黑体"/>
                <w:sz w:val="29"/>
              </w:rPr>
            </w:pPr>
          </w:p>
          <w:p>
            <w:pPr>
              <w:pStyle w:val="11"/>
              <w:ind w:left="195"/>
              <w:rPr>
                <w:sz w:val="21"/>
              </w:rPr>
            </w:pPr>
            <w:r>
              <w:rPr>
                <w:sz w:val="21"/>
              </w:rPr>
              <w:t>办事表单</w:t>
            </w:r>
          </w:p>
        </w:tc>
        <w:tc>
          <w:tcPr>
            <w:tcW w:w="875" w:type="dxa"/>
          </w:tcPr>
          <w:p>
            <w:pPr>
              <w:pStyle w:val="11"/>
              <w:spacing w:before="5"/>
              <w:rPr>
                <w:rFonts w:ascii="黑体"/>
                <w:sz w:val="29"/>
              </w:rPr>
            </w:pPr>
          </w:p>
          <w:p>
            <w:pPr>
              <w:pStyle w:val="11"/>
              <w:ind w:left="6"/>
              <w:jc w:val="center"/>
              <w:rPr>
                <w:sz w:val="21"/>
              </w:rPr>
            </w:pPr>
            <w:r>
              <w:rPr>
                <w:w w:val="99"/>
                <w:sz w:val="21"/>
              </w:rPr>
              <w:t>1</w:t>
            </w:r>
          </w:p>
        </w:tc>
        <w:tc>
          <w:tcPr>
            <w:tcW w:w="1023" w:type="dxa"/>
          </w:tcPr>
          <w:p>
            <w:pPr>
              <w:pStyle w:val="11"/>
              <w:spacing w:before="5"/>
              <w:rPr>
                <w:rFonts w:ascii="黑体"/>
                <w:sz w:val="29"/>
              </w:rPr>
            </w:pPr>
          </w:p>
          <w:p>
            <w:pPr>
              <w:pStyle w:val="11"/>
              <w:ind w:left="9"/>
              <w:jc w:val="center"/>
              <w:rPr>
                <w:sz w:val="21"/>
              </w:rPr>
            </w:pPr>
            <w:r>
              <w:rPr>
                <w:w w:val="99"/>
                <w:sz w:val="21"/>
              </w:rPr>
              <w:t>0</w:t>
            </w:r>
          </w:p>
        </w:tc>
        <w:tc>
          <w:tcPr>
            <w:tcW w:w="1255" w:type="dxa"/>
          </w:tcPr>
          <w:p>
            <w:pPr>
              <w:pStyle w:val="11"/>
              <w:spacing w:before="5"/>
              <w:rPr>
                <w:rFonts w:ascii="黑体"/>
                <w:sz w:val="29"/>
              </w:rPr>
            </w:pPr>
          </w:p>
          <w:p>
            <w:pPr>
              <w:pStyle w:val="11"/>
              <w:ind w:left="6"/>
              <w:jc w:val="center"/>
              <w:rPr>
                <w:sz w:val="21"/>
              </w:rPr>
            </w:pPr>
            <w:r>
              <w:rPr>
                <w:w w:val="99"/>
                <w:sz w:val="21"/>
              </w:rPr>
              <w:t>0</w:t>
            </w:r>
          </w:p>
        </w:tc>
        <w:tc>
          <w:tcPr>
            <w:tcW w:w="1848" w:type="dxa"/>
          </w:tcPr>
          <w:p>
            <w:pPr>
              <w:pStyle w:val="11"/>
              <w:spacing w:before="5"/>
              <w:rPr>
                <w:rFonts w:ascii="黑体"/>
                <w:sz w:val="29"/>
              </w:rPr>
            </w:pPr>
          </w:p>
          <w:p>
            <w:pPr>
              <w:pStyle w:val="11"/>
              <w:ind w:left="168" w:right="160"/>
              <w:jc w:val="center"/>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757" w:type="dxa"/>
          </w:tcPr>
          <w:p>
            <w:pPr>
              <w:pStyle w:val="11"/>
              <w:rPr>
                <w:rFonts w:ascii="黑体"/>
                <w:sz w:val="20"/>
              </w:rPr>
            </w:pPr>
          </w:p>
          <w:p>
            <w:pPr>
              <w:pStyle w:val="11"/>
              <w:spacing w:before="9"/>
              <w:rPr>
                <w:rFonts w:ascii="黑体"/>
                <w:sz w:val="22"/>
              </w:rPr>
            </w:pPr>
          </w:p>
          <w:p>
            <w:pPr>
              <w:pStyle w:val="11"/>
              <w:ind w:left="6"/>
              <w:jc w:val="center"/>
              <w:rPr>
                <w:sz w:val="21"/>
              </w:rPr>
            </w:pPr>
            <w:r>
              <w:rPr>
                <w:w w:val="99"/>
                <w:sz w:val="21"/>
              </w:rPr>
              <w:t>3</w:t>
            </w:r>
          </w:p>
        </w:tc>
        <w:tc>
          <w:tcPr>
            <w:tcW w:w="2550" w:type="dxa"/>
          </w:tcPr>
          <w:p>
            <w:pPr>
              <w:pStyle w:val="11"/>
              <w:spacing w:before="10"/>
              <w:rPr>
                <w:rFonts w:ascii="黑体"/>
                <w:sz w:val="17"/>
              </w:rPr>
            </w:pPr>
          </w:p>
          <w:p>
            <w:pPr>
              <w:pStyle w:val="11"/>
              <w:spacing w:line="285" w:lineRule="auto"/>
              <w:ind w:left="119" w:right="109"/>
              <w:jc w:val="center"/>
              <w:rPr>
                <w:sz w:val="21"/>
              </w:rPr>
            </w:pPr>
            <w:r>
              <w:rPr>
                <w:sz w:val="21"/>
              </w:rPr>
              <w:t>劳动合同，签订劳务派遣用工合同人员须同时提供省内企业用工证明</w:t>
            </w:r>
          </w:p>
        </w:tc>
        <w:tc>
          <w:tcPr>
            <w:tcW w:w="1230" w:type="dxa"/>
          </w:tcPr>
          <w:p>
            <w:pPr>
              <w:pStyle w:val="11"/>
              <w:rPr>
                <w:rFonts w:ascii="黑体"/>
                <w:sz w:val="20"/>
              </w:rPr>
            </w:pPr>
          </w:p>
          <w:p>
            <w:pPr>
              <w:pStyle w:val="11"/>
              <w:spacing w:before="9"/>
              <w:rPr>
                <w:rFonts w:ascii="黑体"/>
                <w:sz w:val="22"/>
              </w:rPr>
            </w:pPr>
          </w:p>
          <w:p>
            <w:pPr>
              <w:pStyle w:val="11"/>
              <w:ind w:left="403"/>
              <w:rPr>
                <w:sz w:val="21"/>
              </w:rPr>
            </w:pPr>
            <w:r>
              <w:rPr>
                <w:sz w:val="21"/>
              </w:rPr>
              <w:t>自备</w:t>
            </w:r>
          </w:p>
        </w:tc>
        <w:tc>
          <w:tcPr>
            <w:tcW w:w="875" w:type="dxa"/>
          </w:tcPr>
          <w:p>
            <w:pPr>
              <w:pStyle w:val="11"/>
              <w:rPr>
                <w:rFonts w:ascii="黑体"/>
                <w:sz w:val="20"/>
              </w:rPr>
            </w:pPr>
          </w:p>
          <w:p>
            <w:pPr>
              <w:pStyle w:val="11"/>
              <w:spacing w:before="9"/>
              <w:rPr>
                <w:rFonts w:ascii="黑体"/>
                <w:sz w:val="22"/>
              </w:rPr>
            </w:pPr>
          </w:p>
          <w:p>
            <w:pPr>
              <w:pStyle w:val="11"/>
              <w:ind w:left="6"/>
              <w:jc w:val="center"/>
              <w:rPr>
                <w:sz w:val="21"/>
              </w:rPr>
            </w:pPr>
            <w:r>
              <w:rPr>
                <w:w w:val="99"/>
                <w:sz w:val="21"/>
              </w:rPr>
              <w:t>0</w:t>
            </w:r>
          </w:p>
        </w:tc>
        <w:tc>
          <w:tcPr>
            <w:tcW w:w="1023" w:type="dxa"/>
          </w:tcPr>
          <w:p>
            <w:pPr>
              <w:pStyle w:val="11"/>
              <w:rPr>
                <w:rFonts w:ascii="黑体"/>
                <w:sz w:val="20"/>
              </w:rPr>
            </w:pPr>
          </w:p>
          <w:p>
            <w:pPr>
              <w:pStyle w:val="11"/>
              <w:spacing w:before="9"/>
              <w:rPr>
                <w:rFonts w:ascii="黑体"/>
                <w:sz w:val="22"/>
              </w:rPr>
            </w:pPr>
          </w:p>
          <w:p>
            <w:pPr>
              <w:pStyle w:val="11"/>
              <w:ind w:left="9"/>
              <w:jc w:val="center"/>
              <w:rPr>
                <w:sz w:val="21"/>
              </w:rPr>
            </w:pPr>
            <w:r>
              <w:rPr>
                <w:w w:val="99"/>
                <w:sz w:val="21"/>
              </w:rPr>
              <w:t>1</w:t>
            </w:r>
          </w:p>
        </w:tc>
        <w:tc>
          <w:tcPr>
            <w:tcW w:w="1255" w:type="dxa"/>
          </w:tcPr>
          <w:p>
            <w:pPr>
              <w:pStyle w:val="11"/>
              <w:rPr>
                <w:rFonts w:ascii="黑体"/>
                <w:sz w:val="20"/>
              </w:rPr>
            </w:pPr>
          </w:p>
          <w:p>
            <w:pPr>
              <w:pStyle w:val="11"/>
              <w:spacing w:before="9"/>
              <w:rPr>
                <w:rFonts w:ascii="黑体"/>
                <w:sz w:val="22"/>
              </w:rPr>
            </w:pPr>
          </w:p>
          <w:p>
            <w:pPr>
              <w:pStyle w:val="11"/>
              <w:ind w:left="6"/>
              <w:jc w:val="center"/>
              <w:rPr>
                <w:sz w:val="21"/>
              </w:rPr>
            </w:pPr>
            <w:r>
              <w:rPr>
                <w:w w:val="99"/>
                <w:sz w:val="21"/>
              </w:rPr>
              <w:t>0</w:t>
            </w:r>
          </w:p>
        </w:tc>
        <w:tc>
          <w:tcPr>
            <w:tcW w:w="1848" w:type="dxa"/>
          </w:tcPr>
          <w:p>
            <w:pPr>
              <w:pStyle w:val="11"/>
              <w:rPr>
                <w:rFonts w:ascii="黑体"/>
                <w:sz w:val="20"/>
              </w:rPr>
            </w:pPr>
          </w:p>
          <w:p>
            <w:pPr>
              <w:pStyle w:val="11"/>
              <w:spacing w:before="9"/>
              <w:rPr>
                <w:rFonts w:ascii="黑体"/>
                <w:sz w:val="22"/>
              </w:rPr>
            </w:pPr>
          </w:p>
          <w:p>
            <w:pPr>
              <w:pStyle w:val="11"/>
              <w:ind w:left="168" w:right="160"/>
              <w:jc w:val="center"/>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57" w:type="dxa"/>
          </w:tcPr>
          <w:p>
            <w:pPr>
              <w:pStyle w:val="11"/>
              <w:spacing w:before="7"/>
              <w:rPr>
                <w:rFonts w:ascii="黑体"/>
                <w:sz w:val="28"/>
              </w:rPr>
            </w:pPr>
          </w:p>
          <w:p>
            <w:pPr>
              <w:pStyle w:val="11"/>
              <w:ind w:left="6"/>
              <w:jc w:val="center"/>
              <w:rPr>
                <w:sz w:val="21"/>
              </w:rPr>
            </w:pPr>
            <w:r>
              <w:rPr>
                <w:w w:val="99"/>
                <w:sz w:val="21"/>
              </w:rPr>
              <w:t>4</w:t>
            </w:r>
          </w:p>
        </w:tc>
        <w:tc>
          <w:tcPr>
            <w:tcW w:w="2550" w:type="dxa"/>
          </w:tcPr>
          <w:p>
            <w:pPr>
              <w:pStyle w:val="11"/>
              <w:spacing w:before="7"/>
              <w:rPr>
                <w:rFonts w:ascii="黑体"/>
                <w:sz w:val="28"/>
              </w:rPr>
            </w:pPr>
          </w:p>
          <w:p>
            <w:pPr>
              <w:pStyle w:val="11"/>
              <w:ind w:left="117" w:right="109"/>
              <w:jc w:val="center"/>
              <w:rPr>
                <w:sz w:val="21"/>
              </w:rPr>
            </w:pPr>
            <w:r>
              <w:rPr>
                <w:sz w:val="21"/>
              </w:rPr>
              <w:t>定向培养协议</w:t>
            </w:r>
          </w:p>
        </w:tc>
        <w:tc>
          <w:tcPr>
            <w:tcW w:w="1230" w:type="dxa"/>
          </w:tcPr>
          <w:p>
            <w:pPr>
              <w:pStyle w:val="11"/>
              <w:spacing w:before="7"/>
              <w:rPr>
                <w:rFonts w:ascii="黑体"/>
                <w:sz w:val="28"/>
              </w:rPr>
            </w:pPr>
          </w:p>
          <w:p>
            <w:pPr>
              <w:pStyle w:val="11"/>
              <w:ind w:left="403"/>
              <w:rPr>
                <w:sz w:val="21"/>
              </w:rPr>
            </w:pPr>
            <w:r>
              <w:rPr>
                <w:sz w:val="21"/>
              </w:rPr>
              <w:t>自备</w:t>
            </w:r>
          </w:p>
        </w:tc>
        <w:tc>
          <w:tcPr>
            <w:tcW w:w="875" w:type="dxa"/>
          </w:tcPr>
          <w:p>
            <w:pPr>
              <w:pStyle w:val="11"/>
              <w:spacing w:before="7"/>
              <w:rPr>
                <w:rFonts w:ascii="黑体"/>
                <w:sz w:val="28"/>
              </w:rPr>
            </w:pPr>
          </w:p>
          <w:p>
            <w:pPr>
              <w:pStyle w:val="11"/>
              <w:ind w:left="6"/>
              <w:jc w:val="center"/>
              <w:rPr>
                <w:sz w:val="21"/>
              </w:rPr>
            </w:pPr>
            <w:r>
              <w:rPr>
                <w:w w:val="99"/>
                <w:sz w:val="21"/>
              </w:rPr>
              <w:t>0</w:t>
            </w:r>
          </w:p>
        </w:tc>
        <w:tc>
          <w:tcPr>
            <w:tcW w:w="1023" w:type="dxa"/>
          </w:tcPr>
          <w:p>
            <w:pPr>
              <w:pStyle w:val="11"/>
              <w:spacing w:before="7"/>
              <w:rPr>
                <w:rFonts w:ascii="黑体"/>
                <w:sz w:val="28"/>
              </w:rPr>
            </w:pPr>
          </w:p>
          <w:p>
            <w:pPr>
              <w:pStyle w:val="11"/>
              <w:ind w:left="9"/>
              <w:jc w:val="center"/>
              <w:rPr>
                <w:sz w:val="21"/>
              </w:rPr>
            </w:pPr>
            <w:r>
              <w:rPr>
                <w:w w:val="99"/>
                <w:sz w:val="21"/>
              </w:rPr>
              <w:t>1</w:t>
            </w:r>
          </w:p>
        </w:tc>
        <w:tc>
          <w:tcPr>
            <w:tcW w:w="1255" w:type="dxa"/>
          </w:tcPr>
          <w:p>
            <w:pPr>
              <w:pStyle w:val="11"/>
              <w:spacing w:before="7"/>
              <w:rPr>
                <w:rFonts w:ascii="黑体"/>
                <w:sz w:val="28"/>
              </w:rPr>
            </w:pPr>
          </w:p>
          <w:p>
            <w:pPr>
              <w:pStyle w:val="11"/>
              <w:ind w:left="6"/>
              <w:jc w:val="center"/>
              <w:rPr>
                <w:sz w:val="21"/>
              </w:rPr>
            </w:pPr>
            <w:r>
              <w:rPr>
                <w:w w:val="99"/>
                <w:sz w:val="21"/>
              </w:rPr>
              <w:t>0</w:t>
            </w:r>
          </w:p>
        </w:tc>
        <w:tc>
          <w:tcPr>
            <w:tcW w:w="1848" w:type="dxa"/>
          </w:tcPr>
          <w:p>
            <w:pPr>
              <w:pStyle w:val="11"/>
              <w:spacing w:before="7"/>
              <w:rPr>
                <w:rFonts w:ascii="黑体"/>
                <w:sz w:val="28"/>
              </w:rPr>
            </w:pPr>
          </w:p>
          <w:p>
            <w:pPr>
              <w:pStyle w:val="11"/>
              <w:ind w:left="168" w:right="160"/>
              <w:jc w:val="center"/>
              <w:rPr>
                <w:sz w:val="21"/>
              </w:rPr>
            </w:pPr>
            <w:r>
              <w:rPr>
                <w:sz w:val="21"/>
              </w:rPr>
              <w:t>真实有效、盖章</w:t>
            </w:r>
          </w:p>
        </w:tc>
      </w:tr>
    </w:tbl>
    <w:p>
      <w:pPr>
        <w:spacing w:after="0"/>
        <w:jc w:val="center"/>
        <w:rPr>
          <w:sz w:val="21"/>
        </w:rPr>
        <w:sectPr>
          <w:footerReference r:id="rId27" w:type="default"/>
          <w:footerReference r:id="rId28" w:type="even"/>
          <w:pgSz w:w="11910" w:h="16840"/>
          <w:pgMar w:top="1600" w:right="1000" w:bottom="880" w:left="1020" w:header="0" w:footer="695" w:gutter="0"/>
          <w:pgNumType w:start="66"/>
          <w:cols w:space="720" w:num="1"/>
        </w:sectPr>
      </w:pPr>
    </w:p>
    <w:p>
      <w:pPr>
        <w:pStyle w:val="4"/>
        <w:spacing w:before="97"/>
        <w:ind w:left="859"/>
        <w:rPr>
          <w:rFonts w:hint="eastAsia" w:ascii="黑体" w:eastAsia="黑体"/>
        </w:rPr>
      </w:pPr>
      <w:r>
        <w:rPr>
          <w:rFonts w:hint="eastAsia" w:ascii="黑体" w:eastAsia="黑体"/>
          <w:w w:val="95"/>
        </w:rPr>
        <w:t>六、办理流程</w:t>
      </w:r>
    </w:p>
    <w:p>
      <w:pPr>
        <w:spacing w:before="111" w:line="302" w:lineRule="auto"/>
        <w:ind w:left="859" w:right="7109" w:firstLine="0"/>
        <w:jc w:val="left"/>
        <w:rPr>
          <w:sz w:val="32"/>
        </w:rPr>
      </w:pPr>
      <w:bookmarkStart w:id="18" w:name="（一）流程"/>
      <w:bookmarkEnd w:id="18"/>
      <w:r>
        <w:rPr>
          <w:b/>
          <w:sz w:val="32"/>
        </w:rPr>
        <w:t xml:space="preserve">（一）流程 </w:t>
      </w:r>
      <w:r>
        <w:rPr>
          <w:w w:val="95"/>
          <w:sz w:val="32"/>
        </w:rPr>
        <w:t>1.</w:t>
      </w:r>
      <w:r>
        <w:rPr>
          <w:spacing w:val="-4"/>
          <w:w w:val="95"/>
          <w:sz w:val="32"/>
        </w:rPr>
        <w:t>递交申请；</w:t>
      </w:r>
    </w:p>
    <w:p>
      <w:pPr>
        <w:pStyle w:val="10"/>
        <w:numPr>
          <w:ilvl w:val="0"/>
          <w:numId w:val="18"/>
        </w:numPr>
        <w:tabs>
          <w:tab w:val="left" w:pos="1181"/>
        </w:tabs>
        <w:spacing w:before="5" w:after="0" w:line="240" w:lineRule="auto"/>
        <w:ind w:left="1180" w:right="0" w:hanging="322"/>
        <w:jc w:val="left"/>
        <w:rPr>
          <w:sz w:val="32"/>
        </w:rPr>
      </w:pPr>
      <w:r>
        <w:rPr>
          <w:sz w:val="32"/>
        </w:rPr>
        <w:t>受理与审核；</w:t>
      </w:r>
    </w:p>
    <w:p>
      <w:pPr>
        <w:pStyle w:val="10"/>
        <w:numPr>
          <w:ilvl w:val="0"/>
          <w:numId w:val="18"/>
        </w:numPr>
        <w:tabs>
          <w:tab w:val="left" w:pos="1181"/>
        </w:tabs>
        <w:spacing w:before="111" w:after="0" w:line="240" w:lineRule="auto"/>
        <w:ind w:left="1180" w:right="0" w:hanging="322"/>
        <w:jc w:val="left"/>
        <w:rPr>
          <w:sz w:val="32"/>
        </w:rPr>
      </w:pPr>
      <w:r>
        <w:rPr>
          <w:sz w:val="32"/>
        </w:rPr>
        <w:t>公示；</w:t>
      </w:r>
    </w:p>
    <w:p>
      <w:pPr>
        <w:pStyle w:val="10"/>
        <w:numPr>
          <w:ilvl w:val="0"/>
          <w:numId w:val="18"/>
        </w:numPr>
        <w:tabs>
          <w:tab w:val="left" w:pos="1181"/>
        </w:tabs>
        <w:spacing w:before="109" w:after="0" w:line="240" w:lineRule="auto"/>
        <w:ind w:left="1180" w:right="0" w:hanging="322"/>
        <w:jc w:val="left"/>
        <w:rPr>
          <w:sz w:val="32"/>
        </w:rPr>
      </w:pPr>
      <w:r>
        <w:rPr>
          <w:sz w:val="32"/>
        </w:rPr>
        <w:t>拨付补助经费。</w:t>
      </w:r>
    </w:p>
    <w:p>
      <w:pPr>
        <w:pStyle w:val="3"/>
        <w:spacing w:before="142"/>
        <w:ind w:left="859"/>
      </w:pPr>
      <w:r>
        <w:t>（二）流程图</w:t>
      </w:r>
    </w:p>
    <w:p>
      <w:pPr>
        <w:pStyle w:val="4"/>
        <w:rPr>
          <w:b/>
          <w:sz w:val="20"/>
        </w:rPr>
      </w:pPr>
    </w:p>
    <w:p>
      <w:pPr>
        <w:pStyle w:val="4"/>
        <w:spacing w:before="7"/>
        <w:rPr>
          <w:b/>
          <w:sz w:val="26"/>
        </w:rPr>
      </w:pPr>
      <w:r>
        <w:drawing>
          <wp:anchor distT="0" distB="0" distL="0" distR="0" simplePos="0" relativeHeight="251660288" behindDoc="0" locked="0" layoutInCell="1" allowOverlap="1">
            <wp:simplePos x="0" y="0"/>
            <wp:positionH relativeFrom="page">
              <wp:posOffset>1600200</wp:posOffset>
            </wp:positionH>
            <wp:positionV relativeFrom="paragraph">
              <wp:posOffset>240665</wp:posOffset>
            </wp:positionV>
            <wp:extent cx="3220720" cy="3090545"/>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png"/>
                    <pic:cNvPicPr>
                      <a:picLocks noChangeAspect="1"/>
                    </pic:cNvPicPr>
                  </pic:nvPicPr>
                  <pic:blipFill>
                    <a:blip r:embed="rId47" cstate="print"/>
                    <a:stretch>
                      <a:fillRect/>
                    </a:stretch>
                  </pic:blipFill>
                  <pic:spPr>
                    <a:xfrm>
                      <a:off x="0" y="0"/>
                      <a:ext cx="3220795" cy="3090672"/>
                    </a:xfrm>
                    <a:prstGeom prst="rect">
                      <a:avLst/>
                    </a:prstGeom>
                  </pic:spPr>
                </pic:pic>
              </a:graphicData>
            </a:graphic>
          </wp:anchor>
        </w:drawing>
      </w:r>
    </w:p>
    <w:p>
      <w:pPr>
        <w:pStyle w:val="4"/>
        <w:rPr>
          <w:b/>
        </w:rPr>
      </w:pPr>
    </w:p>
    <w:p>
      <w:pPr>
        <w:pStyle w:val="4"/>
        <w:spacing w:before="9"/>
        <w:rPr>
          <w:b/>
          <w:sz w:val="28"/>
        </w:rPr>
      </w:pPr>
    </w:p>
    <w:p>
      <w:pPr>
        <w:pStyle w:val="4"/>
        <w:ind w:left="808"/>
      </w:pPr>
      <w:r>
        <w:rPr>
          <w:rFonts w:hint="eastAsia" w:ascii="黑体" w:eastAsia="黑体"/>
        </w:rPr>
        <w:t>七、法定办结时限：</w:t>
      </w:r>
      <w:r>
        <w:t>无</w:t>
      </w:r>
    </w:p>
    <w:p>
      <w:pPr>
        <w:pStyle w:val="4"/>
        <w:spacing w:before="152"/>
        <w:ind w:left="808"/>
      </w:pPr>
      <w:r>
        <w:rPr>
          <w:rFonts w:hint="eastAsia" w:ascii="黑体" w:eastAsia="黑体"/>
        </w:rPr>
        <w:t>八、承诺办结时限：</w:t>
      </w:r>
      <w:r>
        <w:t>45 个工作日</w:t>
      </w:r>
    </w:p>
    <w:p>
      <w:pPr>
        <w:pStyle w:val="4"/>
        <w:spacing w:before="149"/>
        <w:ind w:left="859"/>
      </w:pPr>
      <w:r>
        <w:rPr>
          <w:rFonts w:hint="eastAsia" w:ascii="黑体" w:eastAsia="黑体"/>
        </w:rPr>
        <w:t>九、承办部门：</w:t>
      </w:r>
      <w:r>
        <w:t>县区（开发区）人社部门</w:t>
      </w:r>
    </w:p>
    <w:p>
      <w:pPr>
        <w:pStyle w:val="4"/>
        <w:spacing w:before="149"/>
        <w:ind w:left="808"/>
      </w:pPr>
      <w:r>
        <w:rPr>
          <w:rFonts w:hint="eastAsia" w:ascii="黑体" w:eastAsia="黑体"/>
        </w:rPr>
        <w:t>十、办理途径：</w:t>
      </w:r>
      <w:r>
        <w:t>安义县东门路杨梅头就业大楼2 楼</w:t>
      </w:r>
    </w:p>
    <w:p>
      <w:pPr>
        <w:pStyle w:val="4"/>
        <w:spacing w:before="152"/>
        <w:ind w:left="2779"/>
      </w:pPr>
      <w:r>
        <w:rPr>
          <w:spacing w:val="-7"/>
        </w:rPr>
        <w:t xml:space="preserve">经开区中国人力资源产业园 </w:t>
      </w:r>
      <w:r>
        <w:t>8</w:t>
      </w:r>
      <w:r>
        <w:rPr>
          <w:spacing w:val="-54"/>
        </w:rPr>
        <w:t xml:space="preserve"> 栋 </w:t>
      </w:r>
      <w:r>
        <w:t>4</w:t>
      </w:r>
      <w:r>
        <w:rPr>
          <w:spacing w:val="-53"/>
        </w:rPr>
        <w:t xml:space="preserve"> 楼 </w:t>
      </w:r>
      <w:r>
        <w:t>408</w:t>
      </w:r>
      <w:r>
        <w:rPr>
          <w:spacing w:val="-42"/>
        </w:rPr>
        <w:t xml:space="preserve"> 室</w:t>
      </w:r>
    </w:p>
    <w:p>
      <w:pPr>
        <w:pStyle w:val="4"/>
        <w:spacing w:before="149"/>
        <w:ind w:left="2779"/>
      </w:pPr>
      <w:r>
        <w:rPr>
          <w:spacing w:val="-8"/>
        </w:rPr>
        <w:t xml:space="preserve">南昌县莲塘镇澄湖东路 </w:t>
      </w:r>
      <w:r>
        <w:t>799</w:t>
      </w:r>
      <w:r>
        <w:rPr>
          <w:spacing w:val="-54"/>
        </w:rPr>
        <w:t xml:space="preserve"> 号 </w:t>
      </w:r>
      <w:r>
        <w:t>3</w:t>
      </w:r>
      <w:r>
        <w:rPr>
          <w:spacing w:val="-54"/>
        </w:rPr>
        <w:t xml:space="preserve"> 楼 </w:t>
      </w:r>
      <w:r>
        <w:t>310</w:t>
      </w:r>
      <w:r>
        <w:rPr>
          <w:spacing w:val="-40"/>
        </w:rPr>
        <w:t xml:space="preserve"> 室</w:t>
      </w:r>
    </w:p>
    <w:p>
      <w:pPr>
        <w:pStyle w:val="4"/>
        <w:spacing w:before="149"/>
        <w:ind w:left="2779"/>
      </w:pPr>
      <w:r>
        <w:rPr>
          <w:spacing w:val="-9"/>
        </w:rPr>
        <w:t xml:space="preserve">青山湖区东升大道 </w:t>
      </w:r>
      <w:r>
        <w:t>566</w:t>
      </w:r>
      <w:r>
        <w:rPr>
          <w:spacing w:val="-25"/>
        </w:rPr>
        <w:t xml:space="preserve"> 号市民中心 </w:t>
      </w:r>
      <w:r>
        <w:t>1</w:t>
      </w:r>
      <w:r>
        <w:rPr>
          <w:spacing w:val="-55"/>
        </w:rPr>
        <w:t xml:space="preserve"> 楼 </w:t>
      </w:r>
      <w:r>
        <w:t>116</w:t>
      </w:r>
      <w:r>
        <w:rPr>
          <w:spacing w:val="-41"/>
        </w:rPr>
        <w:t xml:space="preserve"> 室</w:t>
      </w:r>
    </w:p>
    <w:p>
      <w:pPr>
        <w:spacing w:after="0"/>
        <w:sectPr>
          <w:pgSz w:w="11910" w:h="16840"/>
          <w:pgMar w:top="1600" w:right="1000" w:bottom="880" w:left="1020" w:header="0" w:footer="695" w:gutter="0"/>
          <w:cols w:space="720" w:num="1"/>
        </w:sectPr>
      </w:pPr>
    </w:p>
    <w:p>
      <w:pPr>
        <w:pStyle w:val="4"/>
        <w:spacing w:before="128" w:line="328" w:lineRule="auto"/>
        <w:ind w:left="2779" w:right="549"/>
      </w:pPr>
      <w:r>
        <w:rPr>
          <w:spacing w:val="-11"/>
        </w:rPr>
        <w:t xml:space="preserve">青云谱区广州路 </w:t>
      </w:r>
      <w:r>
        <w:t>268</w:t>
      </w:r>
      <w:r>
        <w:rPr>
          <w:spacing w:val="-28"/>
        </w:rPr>
        <w:t xml:space="preserve"> 号区政府 </w:t>
      </w:r>
      <w:r>
        <w:t>C</w:t>
      </w:r>
      <w:r>
        <w:rPr>
          <w:spacing w:val="-55"/>
        </w:rPr>
        <w:t xml:space="preserve"> 区 </w:t>
      </w:r>
      <w:r>
        <w:t>5</w:t>
      </w:r>
      <w:r>
        <w:rPr>
          <w:spacing w:val="-1"/>
        </w:rPr>
        <w:t xml:space="preserve"> 楼</w:t>
      </w:r>
      <w:r>
        <w:t>C532</w:t>
      </w:r>
      <w:r>
        <w:rPr>
          <w:spacing w:val="-41"/>
        </w:rPr>
        <w:t xml:space="preserve"> 室</w:t>
      </w:r>
      <w:r>
        <w:rPr>
          <w:spacing w:val="-46"/>
        </w:rPr>
        <w:t xml:space="preserve">高新区艾溪湖北路 </w:t>
      </w:r>
      <w:r>
        <w:t>129</w:t>
      </w:r>
      <w:r>
        <w:rPr>
          <w:spacing w:val="-54"/>
        </w:rPr>
        <w:t xml:space="preserve"> 号 </w:t>
      </w:r>
      <w:r>
        <w:t>203</w:t>
      </w:r>
      <w:r>
        <w:rPr>
          <w:spacing w:val="-55"/>
        </w:rPr>
        <w:t xml:space="preserve"> 栋 </w:t>
      </w:r>
      <w:r>
        <w:t>9</w:t>
      </w:r>
      <w:r>
        <w:rPr>
          <w:spacing w:val="-40"/>
        </w:rPr>
        <w:t xml:space="preserve"> 楼</w:t>
      </w:r>
    </w:p>
    <w:p>
      <w:pPr>
        <w:pStyle w:val="4"/>
        <w:spacing w:line="407" w:lineRule="exact"/>
        <w:ind w:left="2779"/>
      </w:pPr>
      <w:r>
        <w:rPr>
          <w:spacing w:val="-10"/>
        </w:rPr>
        <w:t xml:space="preserve">新建区丁子岭路 </w:t>
      </w:r>
      <w:r>
        <w:t>10</w:t>
      </w:r>
      <w:r>
        <w:rPr>
          <w:spacing w:val="-54"/>
        </w:rPr>
        <w:t xml:space="preserve"> 号 </w:t>
      </w:r>
      <w:r>
        <w:t>4</w:t>
      </w:r>
      <w:r>
        <w:rPr>
          <w:spacing w:val="-40"/>
        </w:rPr>
        <w:t xml:space="preserve"> 楼</w:t>
      </w:r>
    </w:p>
    <w:p>
      <w:pPr>
        <w:pStyle w:val="4"/>
        <w:spacing w:before="149"/>
        <w:ind w:left="2779"/>
      </w:pPr>
      <w:r>
        <w:t>红谷滩区九龙湖茶园街 366 号市民中心 405 室</w:t>
      </w:r>
    </w:p>
    <w:p>
      <w:pPr>
        <w:pStyle w:val="4"/>
        <w:spacing w:before="152"/>
        <w:ind w:left="2779"/>
      </w:pPr>
      <w:r>
        <w:t>进贤县人社局大楼 1 楼人才科</w:t>
      </w:r>
    </w:p>
    <w:p>
      <w:pPr>
        <w:pStyle w:val="4"/>
        <w:spacing w:before="2" w:after="1"/>
        <w:rPr>
          <w:sz w:val="15"/>
        </w:rPr>
      </w:pPr>
    </w:p>
    <w:tbl>
      <w:tblPr>
        <w:tblStyle w:val="7"/>
        <w:tblW w:w="0" w:type="auto"/>
        <w:tblInd w:w="8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5"/>
        <w:gridCol w:w="2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605" w:type="dxa"/>
          </w:tcPr>
          <w:p>
            <w:pPr>
              <w:pStyle w:val="11"/>
              <w:spacing w:line="364" w:lineRule="exact"/>
              <w:ind w:left="50"/>
              <w:rPr>
                <w:sz w:val="32"/>
              </w:rPr>
            </w:pPr>
            <w:r>
              <w:rPr>
                <w:rFonts w:hint="eastAsia" w:ascii="黑体" w:eastAsia="黑体"/>
                <w:sz w:val="32"/>
              </w:rPr>
              <w:t>十一、咨询电话：</w:t>
            </w:r>
            <w:r>
              <w:rPr>
                <w:sz w:val="32"/>
              </w:rPr>
              <w:t>安义县就业创业服务中心</w:t>
            </w:r>
          </w:p>
        </w:tc>
        <w:tc>
          <w:tcPr>
            <w:tcW w:w="2296" w:type="dxa"/>
          </w:tcPr>
          <w:p>
            <w:pPr>
              <w:pStyle w:val="11"/>
              <w:spacing w:line="364" w:lineRule="exact"/>
              <w:ind w:right="47"/>
              <w:jc w:val="right"/>
              <w:rPr>
                <w:sz w:val="32"/>
              </w:rPr>
            </w:pPr>
            <w:r>
              <w:rPr>
                <w:w w:val="95"/>
                <w:sz w:val="32"/>
              </w:rPr>
              <w:t>0791-82270890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605" w:type="dxa"/>
          </w:tcPr>
          <w:p>
            <w:pPr>
              <w:pStyle w:val="11"/>
              <w:spacing w:before="74"/>
              <w:ind w:left="2610"/>
              <w:rPr>
                <w:sz w:val="32"/>
              </w:rPr>
            </w:pPr>
            <w:r>
              <w:rPr>
                <w:sz w:val="32"/>
              </w:rPr>
              <w:t>南昌县就业和社会保障科</w:t>
            </w:r>
          </w:p>
        </w:tc>
        <w:tc>
          <w:tcPr>
            <w:tcW w:w="2296" w:type="dxa"/>
          </w:tcPr>
          <w:p>
            <w:pPr>
              <w:pStyle w:val="11"/>
              <w:spacing w:before="74"/>
              <w:ind w:right="47"/>
              <w:jc w:val="right"/>
              <w:rPr>
                <w:sz w:val="32"/>
              </w:rPr>
            </w:pPr>
            <w:r>
              <w:rPr>
                <w:w w:val="95"/>
                <w:sz w:val="32"/>
              </w:rPr>
              <w:t>0791-85712206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605" w:type="dxa"/>
          </w:tcPr>
          <w:p>
            <w:pPr>
              <w:pStyle w:val="11"/>
              <w:spacing w:before="75"/>
              <w:ind w:left="2610"/>
              <w:rPr>
                <w:sz w:val="32"/>
              </w:rPr>
            </w:pPr>
            <w:r>
              <w:rPr>
                <w:sz w:val="32"/>
              </w:rPr>
              <w:t>经开区就业创业服务中心</w:t>
            </w:r>
          </w:p>
        </w:tc>
        <w:tc>
          <w:tcPr>
            <w:tcW w:w="2296" w:type="dxa"/>
          </w:tcPr>
          <w:p>
            <w:pPr>
              <w:pStyle w:val="11"/>
              <w:spacing w:before="75"/>
              <w:ind w:right="47"/>
              <w:jc w:val="right"/>
              <w:rPr>
                <w:sz w:val="32"/>
              </w:rPr>
            </w:pPr>
            <w:r>
              <w:rPr>
                <w:w w:val="95"/>
                <w:sz w:val="32"/>
              </w:rPr>
              <w:t>0791-83809733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605" w:type="dxa"/>
          </w:tcPr>
          <w:p>
            <w:pPr>
              <w:pStyle w:val="11"/>
              <w:spacing w:before="74"/>
              <w:ind w:right="152"/>
              <w:jc w:val="right"/>
              <w:rPr>
                <w:sz w:val="32"/>
              </w:rPr>
            </w:pPr>
            <w:r>
              <w:rPr>
                <w:w w:val="95"/>
                <w:sz w:val="32"/>
              </w:rPr>
              <w:t>青山湖区就业创业服务中心</w:t>
            </w:r>
          </w:p>
        </w:tc>
        <w:tc>
          <w:tcPr>
            <w:tcW w:w="2296" w:type="dxa"/>
          </w:tcPr>
          <w:p>
            <w:pPr>
              <w:pStyle w:val="11"/>
              <w:spacing w:before="74"/>
              <w:ind w:right="47"/>
              <w:jc w:val="right"/>
              <w:rPr>
                <w:sz w:val="32"/>
              </w:rPr>
            </w:pPr>
            <w:r>
              <w:rPr>
                <w:w w:val="95"/>
                <w:sz w:val="32"/>
              </w:rPr>
              <w:t>0791-86361588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605" w:type="dxa"/>
          </w:tcPr>
          <w:p>
            <w:pPr>
              <w:pStyle w:val="11"/>
              <w:spacing w:before="74"/>
              <w:ind w:right="152"/>
              <w:jc w:val="right"/>
              <w:rPr>
                <w:sz w:val="32"/>
              </w:rPr>
            </w:pPr>
            <w:r>
              <w:rPr>
                <w:w w:val="95"/>
                <w:sz w:val="32"/>
              </w:rPr>
              <w:t>青云谱区人社局劳动综合科</w:t>
            </w:r>
          </w:p>
        </w:tc>
        <w:tc>
          <w:tcPr>
            <w:tcW w:w="2296" w:type="dxa"/>
          </w:tcPr>
          <w:p>
            <w:pPr>
              <w:pStyle w:val="11"/>
              <w:spacing w:before="74"/>
              <w:ind w:right="47"/>
              <w:jc w:val="right"/>
              <w:rPr>
                <w:sz w:val="32"/>
              </w:rPr>
            </w:pPr>
            <w:r>
              <w:rPr>
                <w:w w:val="95"/>
                <w:sz w:val="32"/>
              </w:rPr>
              <w:t>0791-88461659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605" w:type="dxa"/>
          </w:tcPr>
          <w:p>
            <w:pPr>
              <w:pStyle w:val="11"/>
              <w:spacing w:before="75"/>
              <w:ind w:left="2601"/>
              <w:rPr>
                <w:sz w:val="32"/>
              </w:rPr>
            </w:pPr>
            <w:r>
              <w:rPr>
                <w:sz w:val="32"/>
              </w:rPr>
              <w:t>高新区组织与人力资源部</w:t>
            </w:r>
          </w:p>
        </w:tc>
        <w:tc>
          <w:tcPr>
            <w:tcW w:w="2296" w:type="dxa"/>
          </w:tcPr>
          <w:p>
            <w:pPr>
              <w:pStyle w:val="11"/>
              <w:spacing w:before="75"/>
              <w:ind w:right="59"/>
              <w:jc w:val="right"/>
              <w:rPr>
                <w:sz w:val="32"/>
              </w:rPr>
            </w:pPr>
            <w:r>
              <w:rPr>
                <w:w w:val="95"/>
                <w:sz w:val="32"/>
              </w:rPr>
              <w:t>0791-88190456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605" w:type="dxa"/>
          </w:tcPr>
          <w:p>
            <w:pPr>
              <w:pStyle w:val="11"/>
              <w:spacing w:before="74"/>
              <w:ind w:left="2601"/>
              <w:rPr>
                <w:sz w:val="32"/>
              </w:rPr>
            </w:pPr>
            <w:r>
              <w:rPr>
                <w:sz w:val="32"/>
              </w:rPr>
              <w:t>新建区就业创业服务中心</w:t>
            </w:r>
          </w:p>
        </w:tc>
        <w:tc>
          <w:tcPr>
            <w:tcW w:w="2296" w:type="dxa"/>
          </w:tcPr>
          <w:p>
            <w:pPr>
              <w:pStyle w:val="11"/>
              <w:spacing w:before="74"/>
              <w:ind w:right="59"/>
              <w:jc w:val="right"/>
              <w:rPr>
                <w:sz w:val="32"/>
              </w:rPr>
            </w:pPr>
            <w:r>
              <w:rPr>
                <w:w w:val="95"/>
                <w:sz w:val="32"/>
              </w:rPr>
              <w:t>0791-83753228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605" w:type="dxa"/>
          </w:tcPr>
          <w:p>
            <w:pPr>
              <w:pStyle w:val="11"/>
              <w:spacing w:before="74"/>
              <w:ind w:left="2601"/>
              <w:rPr>
                <w:sz w:val="32"/>
              </w:rPr>
            </w:pPr>
            <w:r>
              <w:rPr>
                <w:sz w:val="32"/>
              </w:rPr>
              <w:t>红谷滩区人社中心就业科</w:t>
            </w:r>
          </w:p>
        </w:tc>
        <w:tc>
          <w:tcPr>
            <w:tcW w:w="2296" w:type="dxa"/>
          </w:tcPr>
          <w:p>
            <w:pPr>
              <w:pStyle w:val="11"/>
              <w:spacing w:before="74"/>
              <w:ind w:right="59"/>
              <w:jc w:val="right"/>
              <w:rPr>
                <w:sz w:val="32"/>
              </w:rPr>
            </w:pPr>
            <w:r>
              <w:rPr>
                <w:w w:val="95"/>
                <w:sz w:val="32"/>
              </w:rPr>
              <w:t>0791-83833970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6605" w:type="dxa"/>
          </w:tcPr>
          <w:p>
            <w:pPr>
              <w:pStyle w:val="11"/>
              <w:spacing w:before="75" w:line="345" w:lineRule="exact"/>
              <w:ind w:left="2601"/>
              <w:rPr>
                <w:sz w:val="32"/>
              </w:rPr>
            </w:pPr>
            <w:r>
              <w:rPr>
                <w:sz w:val="32"/>
              </w:rPr>
              <w:t>进贤县就业创业服务中心</w:t>
            </w:r>
          </w:p>
        </w:tc>
        <w:tc>
          <w:tcPr>
            <w:tcW w:w="2296" w:type="dxa"/>
          </w:tcPr>
          <w:p>
            <w:pPr>
              <w:pStyle w:val="11"/>
              <w:spacing w:before="75" w:line="345" w:lineRule="exact"/>
              <w:ind w:right="59"/>
              <w:jc w:val="right"/>
              <w:rPr>
                <w:sz w:val="32"/>
              </w:rPr>
            </w:pPr>
            <w:r>
              <w:rPr>
                <w:w w:val="95"/>
                <w:sz w:val="32"/>
              </w:rPr>
              <w:t>0791-85328219</w:t>
            </w:r>
          </w:p>
        </w:tc>
      </w:tr>
    </w:tbl>
    <w:p>
      <w:pPr>
        <w:pStyle w:val="4"/>
        <w:spacing w:before="194" w:line="326" w:lineRule="auto"/>
        <w:ind w:left="856" w:right="4390"/>
      </w:pP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26" w:lineRule="auto"/>
        <w:sectPr>
          <w:pgSz w:w="11910" w:h="16840"/>
          <w:pgMar w:top="1600" w:right="1000" w:bottom="880" w:left="1020" w:header="0" w:footer="695" w:gutter="0"/>
          <w:cols w:space="720" w:num="1"/>
        </w:sectPr>
      </w:pPr>
    </w:p>
    <w:p>
      <w:pPr>
        <w:pStyle w:val="4"/>
        <w:spacing w:before="75"/>
        <w:ind w:left="220"/>
        <w:rPr>
          <w:rFonts w:hint="eastAsia" w:ascii="黑体" w:eastAsia="黑体"/>
        </w:rPr>
      </w:pPr>
      <w:r>
        <w:rPr>
          <w:rFonts w:hint="eastAsia" w:ascii="黑体" w:eastAsia="黑体"/>
          <w:spacing w:val="-27"/>
        </w:rPr>
        <w:t xml:space="preserve">附件 </w:t>
      </w:r>
      <w:r>
        <w:rPr>
          <w:rFonts w:hint="eastAsia" w:ascii="黑体" w:eastAsia="黑体"/>
        </w:rPr>
        <w:t>1</w:t>
      </w:r>
    </w:p>
    <w:p>
      <w:pPr>
        <w:pStyle w:val="4"/>
        <w:spacing w:before="9"/>
        <w:rPr>
          <w:rFonts w:ascii="黑体"/>
          <w:sz w:val="39"/>
        </w:rPr>
      </w:pPr>
      <w:r>
        <w:br w:type="column"/>
      </w:r>
    </w:p>
    <w:p>
      <w:pPr>
        <w:pStyle w:val="2"/>
        <w:spacing w:before="1"/>
        <w:ind w:left="220"/>
        <w:jc w:val="left"/>
      </w:pPr>
      <w:r>
        <w:t>技工院校一次性技工培养补助申请表</w:t>
      </w:r>
    </w:p>
    <w:p>
      <w:pPr>
        <w:spacing w:after="0"/>
        <w:jc w:val="left"/>
        <w:sectPr>
          <w:pgSz w:w="11910" w:h="16840"/>
          <w:pgMar w:top="1600" w:right="1000" w:bottom="880" w:left="1020" w:header="0" w:footer="695" w:gutter="0"/>
          <w:cols w:equalWidth="0" w:num="2">
            <w:col w:w="1141" w:space="114"/>
            <w:col w:w="8635"/>
          </w:cols>
        </w:sectPr>
      </w:pPr>
    </w:p>
    <w:p>
      <w:pPr>
        <w:tabs>
          <w:tab w:val="left" w:pos="2099"/>
          <w:tab w:val="left" w:pos="2690"/>
          <w:tab w:val="left" w:pos="3278"/>
          <w:tab w:val="left" w:pos="7643"/>
        </w:tabs>
        <w:spacing w:before="94" w:after="31"/>
        <w:ind w:left="220" w:right="0" w:firstLine="0"/>
        <w:jc w:val="left"/>
        <w:rPr>
          <w:sz w:val="21"/>
        </w:rPr>
      </w:pPr>
      <w:r>
        <w:rPr>
          <w:spacing w:val="-5"/>
          <w:sz w:val="21"/>
        </w:rPr>
        <w:t>报送</w:t>
      </w:r>
      <w:r>
        <w:rPr>
          <w:spacing w:val="-10"/>
          <w:sz w:val="21"/>
        </w:rPr>
        <w:t>时</w:t>
      </w:r>
      <w:r>
        <w:rPr>
          <w:spacing w:val="-5"/>
          <w:sz w:val="21"/>
        </w:rPr>
        <w:t>间</w:t>
      </w:r>
      <w:r>
        <w:rPr>
          <w:sz w:val="21"/>
        </w:rPr>
        <w:t>：</w:t>
      </w:r>
      <w:r>
        <w:rPr>
          <w:sz w:val="21"/>
        </w:rPr>
        <w:tab/>
      </w:r>
      <w:r>
        <w:rPr>
          <w:sz w:val="21"/>
        </w:rPr>
        <w:t>年</w:t>
      </w:r>
      <w:r>
        <w:rPr>
          <w:sz w:val="21"/>
        </w:rPr>
        <w:tab/>
      </w:r>
      <w:r>
        <w:rPr>
          <w:sz w:val="21"/>
        </w:rPr>
        <w:t>月</w:t>
      </w:r>
      <w:r>
        <w:rPr>
          <w:sz w:val="21"/>
        </w:rPr>
        <w:tab/>
      </w:r>
      <w:r>
        <w:rPr>
          <w:sz w:val="21"/>
        </w:rPr>
        <w:t>日</w:t>
      </w:r>
      <w:r>
        <w:rPr>
          <w:sz w:val="21"/>
        </w:rPr>
        <w:tab/>
      </w:r>
      <w:r>
        <w:rPr>
          <w:spacing w:val="-8"/>
          <w:sz w:val="21"/>
        </w:rPr>
        <w:t>单</w:t>
      </w:r>
      <w:r>
        <w:rPr>
          <w:spacing w:val="-5"/>
          <w:sz w:val="21"/>
        </w:rPr>
        <w:t>位</w:t>
      </w:r>
      <w:r>
        <w:rPr>
          <w:spacing w:val="-10"/>
          <w:sz w:val="21"/>
        </w:rPr>
        <w:t>：</w:t>
      </w:r>
      <w:r>
        <w:rPr>
          <w:spacing w:val="-8"/>
          <w:sz w:val="21"/>
        </w:rPr>
        <w:t>人、万</w:t>
      </w:r>
      <w:r>
        <w:rPr>
          <w:sz w:val="21"/>
        </w:rPr>
        <w:t>元</w:t>
      </w:r>
    </w:p>
    <w:tbl>
      <w:tblPr>
        <w:tblStyle w:val="7"/>
        <w:tblW w:w="0" w:type="auto"/>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5"/>
        <w:gridCol w:w="1590"/>
        <w:gridCol w:w="2201"/>
        <w:gridCol w:w="1236"/>
        <w:gridCol w:w="2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355" w:type="dxa"/>
            <w:gridSpan w:val="2"/>
          </w:tcPr>
          <w:p>
            <w:pPr>
              <w:pStyle w:val="11"/>
              <w:spacing w:before="112"/>
              <w:ind w:left="4"/>
              <w:rPr>
                <w:sz w:val="24"/>
              </w:rPr>
            </w:pPr>
            <w:r>
              <w:rPr>
                <w:sz w:val="24"/>
              </w:rPr>
              <w:t>技工院校名称</w:t>
            </w:r>
          </w:p>
        </w:tc>
        <w:tc>
          <w:tcPr>
            <w:tcW w:w="5953"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355" w:type="dxa"/>
            <w:gridSpan w:val="2"/>
            <w:vMerge w:val="restart"/>
          </w:tcPr>
          <w:p>
            <w:pPr>
              <w:pStyle w:val="11"/>
              <w:rPr>
                <w:sz w:val="24"/>
              </w:rPr>
            </w:pPr>
          </w:p>
          <w:p>
            <w:pPr>
              <w:pStyle w:val="11"/>
              <w:rPr>
                <w:sz w:val="24"/>
              </w:rPr>
            </w:pPr>
          </w:p>
          <w:p>
            <w:pPr>
              <w:pStyle w:val="11"/>
              <w:spacing w:before="7"/>
              <w:rPr>
                <w:sz w:val="29"/>
              </w:rPr>
            </w:pPr>
          </w:p>
          <w:p>
            <w:pPr>
              <w:pStyle w:val="11"/>
              <w:ind w:left="4"/>
              <w:rPr>
                <w:sz w:val="24"/>
              </w:rPr>
            </w:pPr>
            <w:r>
              <w:rPr>
                <w:sz w:val="24"/>
              </w:rPr>
              <w:t>技工院校主管部门（举办者）</w:t>
            </w:r>
          </w:p>
        </w:tc>
        <w:tc>
          <w:tcPr>
            <w:tcW w:w="2201" w:type="dxa"/>
          </w:tcPr>
          <w:p>
            <w:pPr>
              <w:pStyle w:val="11"/>
              <w:tabs>
                <w:tab w:val="left" w:pos="491"/>
              </w:tabs>
              <w:spacing w:before="113"/>
              <w:ind w:left="9"/>
              <w:jc w:val="center"/>
              <w:rPr>
                <w:sz w:val="24"/>
              </w:rPr>
            </w:pPr>
            <w:r>
              <w:rPr>
                <w:sz w:val="24"/>
              </w:rPr>
              <w:t>名</w:t>
            </w:r>
            <w:r>
              <w:rPr>
                <w:sz w:val="24"/>
              </w:rPr>
              <w:tab/>
            </w:r>
            <w:r>
              <w:rPr>
                <w:sz w:val="24"/>
              </w:rPr>
              <w:t>称</w:t>
            </w:r>
          </w:p>
        </w:tc>
        <w:tc>
          <w:tcPr>
            <w:tcW w:w="375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355" w:type="dxa"/>
            <w:gridSpan w:val="2"/>
            <w:vMerge w:val="continue"/>
            <w:tcBorders>
              <w:top w:val="nil"/>
            </w:tcBorders>
          </w:tcPr>
          <w:p>
            <w:pPr>
              <w:rPr>
                <w:sz w:val="2"/>
                <w:szCs w:val="2"/>
              </w:rPr>
            </w:pPr>
          </w:p>
        </w:tc>
        <w:tc>
          <w:tcPr>
            <w:tcW w:w="2201" w:type="dxa"/>
          </w:tcPr>
          <w:p>
            <w:pPr>
              <w:pStyle w:val="11"/>
              <w:spacing w:before="113"/>
              <w:ind w:left="6"/>
              <w:jc w:val="center"/>
              <w:rPr>
                <w:sz w:val="24"/>
              </w:rPr>
            </w:pPr>
            <w:r>
              <w:rPr>
                <w:sz w:val="24"/>
              </w:rPr>
              <w:t>法人证照有效期</w:t>
            </w:r>
          </w:p>
        </w:tc>
        <w:tc>
          <w:tcPr>
            <w:tcW w:w="3752" w:type="dxa"/>
            <w:gridSpan w:val="2"/>
          </w:tcPr>
          <w:p>
            <w:pPr>
              <w:pStyle w:val="11"/>
              <w:tabs>
                <w:tab w:val="left" w:pos="1053"/>
                <w:tab w:val="left" w:pos="1523"/>
                <w:tab w:val="left" w:pos="2466"/>
                <w:tab w:val="left" w:pos="2937"/>
                <w:tab w:val="left" w:pos="3409"/>
              </w:tabs>
              <w:spacing w:before="113"/>
              <w:ind w:left="4"/>
              <w:rPr>
                <w:sz w:val="24"/>
              </w:rPr>
            </w:pPr>
            <w:r>
              <w:rPr>
                <w:sz w:val="24"/>
              </w:rPr>
              <w:t>年</w:t>
            </w:r>
            <w:r>
              <w:rPr>
                <w:sz w:val="24"/>
              </w:rPr>
              <w:tab/>
            </w:r>
            <w:r>
              <w:rPr>
                <w:sz w:val="24"/>
              </w:rPr>
              <w:t>月</w:t>
            </w:r>
            <w:r>
              <w:rPr>
                <w:sz w:val="24"/>
              </w:rPr>
              <w:tab/>
            </w:r>
            <w:r>
              <w:rPr>
                <w:spacing w:val="-5"/>
                <w:sz w:val="24"/>
              </w:rPr>
              <w:t>日</w:t>
            </w:r>
            <w:r>
              <w:rPr>
                <w:sz w:val="24"/>
              </w:rPr>
              <w:t>至</w:t>
            </w:r>
            <w:r>
              <w:rPr>
                <w:sz w:val="24"/>
              </w:rPr>
              <w:tab/>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355" w:type="dxa"/>
            <w:gridSpan w:val="2"/>
            <w:vMerge w:val="continue"/>
            <w:tcBorders>
              <w:top w:val="nil"/>
            </w:tcBorders>
          </w:tcPr>
          <w:p>
            <w:pPr>
              <w:rPr>
                <w:sz w:val="2"/>
                <w:szCs w:val="2"/>
              </w:rPr>
            </w:pPr>
          </w:p>
        </w:tc>
        <w:tc>
          <w:tcPr>
            <w:tcW w:w="2201" w:type="dxa"/>
          </w:tcPr>
          <w:p>
            <w:pPr>
              <w:pStyle w:val="11"/>
              <w:spacing w:before="112"/>
              <w:ind w:left="122"/>
              <w:rPr>
                <w:sz w:val="24"/>
              </w:rPr>
            </w:pPr>
            <w:r>
              <w:rPr>
                <w:sz w:val="24"/>
              </w:rPr>
              <w:t>法人证照代码或社</w:t>
            </w:r>
          </w:p>
          <w:p>
            <w:pPr>
              <w:pStyle w:val="11"/>
              <w:spacing w:before="134" w:line="306" w:lineRule="exact"/>
              <w:ind w:left="4"/>
              <w:rPr>
                <w:sz w:val="24"/>
              </w:rPr>
            </w:pPr>
            <w:r>
              <w:rPr>
                <w:sz w:val="24"/>
              </w:rPr>
              <w:t>会征信统一代码</w:t>
            </w:r>
          </w:p>
        </w:tc>
        <w:tc>
          <w:tcPr>
            <w:tcW w:w="3752"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3355" w:type="dxa"/>
            <w:gridSpan w:val="2"/>
          </w:tcPr>
          <w:p>
            <w:pPr>
              <w:pStyle w:val="11"/>
              <w:rPr>
                <w:sz w:val="24"/>
              </w:rPr>
            </w:pPr>
          </w:p>
          <w:p>
            <w:pPr>
              <w:pStyle w:val="11"/>
              <w:spacing w:before="3"/>
              <w:rPr>
                <w:sz w:val="19"/>
              </w:rPr>
            </w:pPr>
          </w:p>
          <w:p>
            <w:pPr>
              <w:pStyle w:val="11"/>
              <w:spacing w:line="306" w:lineRule="exact"/>
              <w:ind w:left="4"/>
              <w:rPr>
                <w:sz w:val="24"/>
              </w:rPr>
            </w:pPr>
            <w:r>
              <w:rPr>
                <w:sz w:val="24"/>
              </w:rPr>
              <w:t>技工院校分管负责人</w:t>
            </w:r>
          </w:p>
        </w:tc>
        <w:tc>
          <w:tcPr>
            <w:tcW w:w="2201" w:type="dxa"/>
          </w:tcPr>
          <w:p>
            <w:pPr>
              <w:pStyle w:val="11"/>
              <w:rPr>
                <w:rFonts w:ascii="Times New Roman"/>
                <w:sz w:val="24"/>
              </w:rPr>
            </w:pPr>
          </w:p>
        </w:tc>
        <w:tc>
          <w:tcPr>
            <w:tcW w:w="1236" w:type="dxa"/>
          </w:tcPr>
          <w:p>
            <w:pPr>
              <w:pStyle w:val="11"/>
              <w:rPr>
                <w:sz w:val="24"/>
              </w:rPr>
            </w:pPr>
          </w:p>
          <w:p>
            <w:pPr>
              <w:pStyle w:val="11"/>
              <w:spacing w:before="3"/>
              <w:rPr>
                <w:sz w:val="19"/>
              </w:rPr>
            </w:pPr>
          </w:p>
          <w:p>
            <w:pPr>
              <w:pStyle w:val="11"/>
              <w:spacing w:line="306" w:lineRule="exact"/>
              <w:ind w:left="118" w:right="107"/>
              <w:jc w:val="center"/>
              <w:rPr>
                <w:sz w:val="24"/>
              </w:rPr>
            </w:pPr>
            <w:r>
              <w:rPr>
                <w:sz w:val="24"/>
              </w:rPr>
              <w:t>联系电话</w:t>
            </w:r>
          </w:p>
        </w:tc>
        <w:tc>
          <w:tcPr>
            <w:tcW w:w="2516" w:type="dxa"/>
          </w:tcPr>
          <w:p>
            <w:pPr>
              <w:pStyle w:val="11"/>
              <w:spacing w:before="112"/>
              <w:ind w:left="4"/>
              <w:rPr>
                <w:sz w:val="24"/>
              </w:rPr>
            </w:pPr>
            <w:r>
              <w:rPr>
                <w:sz w:val="24"/>
              </w:rPr>
              <w:t>办公： 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65" w:type="dxa"/>
          </w:tcPr>
          <w:p>
            <w:pPr>
              <w:pStyle w:val="11"/>
              <w:spacing w:before="113"/>
              <w:ind w:left="382" w:right="372"/>
              <w:jc w:val="center"/>
              <w:rPr>
                <w:sz w:val="24"/>
              </w:rPr>
            </w:pPr>
            <w:r>
              <w:rPr>
                <w:sz w:val="24"/>
              </w:rPr>
              <w:t>户名</w:t>
            </w:r>
          </w:p>
        </w:tc>
        <w:tc>
          <w:tcPr>
            <w:tcW w:w="3791" w:type="dxa"/>
            <w:gridSpan w:val="2"/>
          </w:tcPr>
          <w:p>
            <w:pPr>
              <w:pStyle w:val="11"/>
              <w:rPr>
                <w:rFonts w:ascii="Times New Roman"/>
                <w:sz w:val="24"/>
              </w:rPr>
            </w:pPr>
          </w:p>
        </w:tc>
        <w:tc>
          <w:tcPr>
            <w:tcW w:w="1236" w:type="dxa"/>
          </w:tcPr>
          <w:p>
            <w:pPr>
              <w:pStyle w:val="11"/>
              <w:spacing w:before="113"/>
              <w:ind w:left="118" w:right="107"/>
              <w:jc w:val="center"/>
              <w:rPr>
                <w:sz w:val="24"/>
              </w:rPr>
            </w:pPr>
            <w:r>
              <w:rPr>
                <w:sz w:val="24"/>
              </w:rPr>
              <w:t>开户行</w:t>
            </w:r>
          </w:p>
        </w:tc>
        <w:tc>
          <w:tcPr>
            <w:tcW w:w="251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65" w:type="dxa"/>
          </w:tcPr>
          <w:p>
            <w:pPr>
              <w:pStyle w:val="11"/>
              <w:spacing w:before="113"/>
              <w:ind w:left="382" w:right="372"/>
              <w:jc w:val="center"/>
              <w:rPr>
                <w:sz w:val="24"/>
              </w:rPr>
            </w:pPr>
            <w:r>
              <w:rPr>
                <w:sz w:val="24"/>
              </w:rPr>
              <w:t>银行账号</w:t>
            </w:r>
          </w:p>
        </w:tc>
        <w:tc>
          <w:tcPr>
            <w:tcW w:w="7543"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5" w:type="dxa"/>
            <w:vMerge w:val="restart"/>
          </w:tcPr>
          <w:p>
            <w:pPr>
              <w:pStyle w:val="11"/>
              <w:rPr>
                <w:sz w:val="24"/>
              </w:rPr>
            </w:pPr>
          </w:p>
          <w:p>
            <w:pPr>
              <w:pStyle w:val="11"/>
              <w:rPr>
                <w:sz w:val="24"/>
              </w:rPr>
            </w:pPr>
          </w:p>
          <w:p>
            <w:pPr>
              <w:pStyle w:val="11"/>
              <w:spacing w:before="5"/>
              <w:rPr>
                <w:sz w:val="29"/>
              </w:rPr>
            </w:pPr>
          </w:p>
          <w:p>
            <w:pPr>
              <w:pStyle w:val="11"/>
              <w:spacing w:line="343" w:lineRule="auto"/>
              <w:ind w:left="90" w:right="71" w:firstLine="7"/>
              <w:jc w:val="center"/>
              <w:rPr>
                <w:sz w:val="24"/>
              </w:rPr>
            </w:pPr>
            <w:r>
              <w:rPr>
                <w:spacing w:val="-17"/>
                <w:sz w:val="24"/>
              </w:rPr>
              <w:t>本年度一次性技</w:t>
            </w:r>
            <w:r>
              <w:rPr>
                <w:spacing w:val="-16"/>
                <w:sz w:val="24"/>
              </w:rPr>
              <w:t>工培养补助申报</w:t>
            </w:r>
            <w:r>
              <w:rPr>
                <w:spacing w:val="-8"/>
                <w:sz w:val="24"/>
              </w:rPr>
              <w:t>人数及额度</w:t>
            </w:r>
          </w:p>
        </w:tc>
        <w:tc>
          <w:tcPr>
            <w:tcW w:w="1590" w:type="dxa"/>
          </w:tcPr>
          <w:p>
            <w:pPr>
              <w:pStyle w:val="11"/>
              <w:spacing w:before="114"/>
              <w:ind w:left="10"/>
              <w:jc w:val="center"/>
              <w:rPr>
                <w:sz w:val="24"/>
              </w:rPr>
            </w:pPr>
            <w:r>
              <w:rPr>
                <w:sz w:val="24"/>
              </w:rPr>
              <w:t>办学层次</w:t>
            </w:r>
          </w:p>
        </w:tc>
        <w:tc>
          <w:tcPr>
            <w:tcW w:w="3437" w:type="dxa"/>
            <w:gridSpan w:val="2"/>
          </w:tcPr>
          <w:p>
            <w:pPr>
              <w:pStyle w:val="11"/>
              <w:spacing w:before="114"/>
              <w:ind w:left="4"/>
              <w:rPr>
                <w:sz w:val="24"/>
              </w:rPr>
            </w:pPr>
            <w:r>
              <w:rPr>
                <w:sz w:val="24"/>
              </w:rPr>
              <w:t>符合补助条件人数</w:t>
            </w:r>
          </w:p>
        </w:tc>
        <w:tc>
          <w:tcPr>
            <w:tcW w:w="2516" w:type="dxa"/>
          </w:tcPr>
          <w:p>
            <w:pPr>
              <w:pStyle w:val="11"/>
              <w:spacing w:before="114"/>
              <w:ind w:left="4"/>
              <w:rPr>
                <w:sz w:val="24"/>
              </w:rPr>
            </w:pPr>
            <w:r>
              <w:rPr>
                <w:sz w:val="24"/>
              </w:rPr>
              <w:t>补助经费额度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65" w:type="dxa"/>
            <w:vMerge w:val="continue"/>
            <w:tcBorders>
              <w:top w:val="nil"/>
            </w:tcBorders>
          </w:tcPr>
          <w:p>
            <w:pPr>
              <w:rPr>
                <w:sz w:val="2"/>
                <w:szCs w:val="2"/>
              </w:rPr>
            </w:pPr>
          </w:p>
        </w:tc>
        <w:tc>
          <w:tcPr>
            <w:tcW w:w="1590" w:type="dxa"/>
          </w:tcPr>
          <w:p>
            <w:pPr>
              <w:pStyle w:val="11"/>
              <w:spacing w:before="113"/>
              <w:ind w:left="10"/>
              <w:jc w:val="center"/>
              <w:rPr>
                <w:sz w:val="24"/>
              </w:rPr>
            </w:pPr>
            <w:r>
              <w:rPr>
                <w:sz w:val="24"/>
              </w:rPr>
              <w:t>中级工班</w:t>
            </w:r>
          </w:p>
        </w:tc>
        <w:tc>
          <w:tcPr>
            <w:tcW w:w="3437" w:type="dxa"/>
            <w:gridSpan w:val="2"/>
          </w:tcPr>
          <w:p>
            <w:pPr>
              <w:pStyle w:val="11"/>
              <w:rPr>
                <w:rFonts w:ascii="Times New Roman"/>
                <w:sz w:val="24"/>
              </w:rPr>
            </w:pPr>
          </w:p>
        </w:tc>
        <w:tc>
          <w:tcPr>
            <w:tcW w:w="251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65" w:type="dxa"/>
            <w:vMerge w:val="continue"/>
            <w:tcBorders>
              <w:top w:val="nil"/>
            </w:tcBorders>
          </w:tcPr>
          <w:p>
            <w:pPr>
              <w:rPr>
                <w:sz w:val="2"/>
                <w:szCs w:val="2"/>
              </w:rPr>
            </w:pPr>
          </w:p>
        </w:tc>
        <w:tc>
          <w:tcPr>
            <w:tcW w:w="1590" w:type="dxa"/>
          </w:tcPr>
          <w:p>
            <w:pPr>
              <w:pStyle w:val="11"/>
              <w:spacing w:before="113"/>
              <w:ind w:left="10"/>
              <w:jc w:val="center"/>
              <w:rPr>
                <w:sz w:val="24"/>
              </w:rPr>
            </w:pPr>
            <w:r>
              <w:rPr>
                <w:sz w:val="24"/>
              </w:rPr>
              <w:t>高级工班</w:t>
            </w:r>
          </w:p>
        </w:tc>
        <w:tc>
          <w:tcPr>
            <w:tcW w:w="3437" w:type="dxa"/>
            <w:gridSpan w:val="2"/>
          </w:tcPr>
          <w:p>
            <w:pPr>
              <w:pStyle w:val="11"/>
              <w:rPr>
                <w:rFonts w:ascii="Times New Roman"/>
                <w:sz w:val="24"/>
              </w:rPr>
            </w:pPr>
          </w:p>
        </w:tc>
        <w:tc>
          <w:tcPr>
            <w:tcW w:w="251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65" w:type="dxa"/>
            <w:vMerge w:val="continue"/>
            <w:tcBorders>
              <w:top w:val="nil"/>
            </w:tcBorders>
          </w:tcPr>
          <w:p>
            <w:pPr>
              <w:rPr>
                <w:sz w:val="2"/>
                <w:szCs w:val="2"/>
              </w:rPr>
            </w:pPr>
          </w:p>
        </w:tc>
        <w:tc>
          <w:tcPr>
            <w:tcW w:w="1590" w:type="dxa"/>
          </w:tcPr>
          <w:p>
            <w:pPr>
              <w:pStyle w:val="11"/>
              <w:spacing w:before="113"/>
              <w:ind w:left="10"/>
              <w:jc w:val="center"/>
              <w:rPr>
                <w:sz w:val="24"/>
              </w:rPr>
            </w:pPr>
            <w:r>
              <w:rPr>
                <w:sz w:val="24"/>
              </w:rPr>
              <w:t>预备技师班</w:t>
            </w:r>
          </w:p>
        </w:tc>
        <w:tc>
          <w:tcPr>
            <w:tcW w:w="3437" w:type="dxa"/>
            <w:gridSpan w:val="2"/>
          </w:tcPr>
          <w:p>
            <w:pPr>
              <w:pStyle w:val="11"/>
              <w:rPr>
                <w:rFonts w:ascii="Times New Roman"/>
                <w:sz w:val="24"/>
              </w:rPr>
            </w:pPr>
          </w:p>
        </w:tc>
        <w:tc>
          <w:tcPr>
            <w:tcW w:w="251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65" w:type="dxa"/>
            <w:vMerge w:val="continue"/>
            <w:tcBorders>
              <w:top w:val="nil"/>
            </w:tcBorders>
          </w:tcPr>
          <w:p>
            <w:pPr>
              <w:rPr>
                <w:sz w:val="2"/>
                <w:szCs w:val="2"/>
              </w:rPr>
            </w:pPr>
          </w:p>
        </w:tc>
        <w:tc>
          <w:tcPr>
            <w:tcW w:w="1590" w:type="dxa"/>
          </w:tcPr>
          <w:p>
            <w:pPr>
              <w:pStyle w:val="11"/>
              <w:tabs>
                <w:tab w:val="left" w:pos="495"/>
              </w:tabs>
              <w:spacing w:before="112"/>
              <w:ind w:left="8"/>
              <w:jc w:val="center"/>
              <w:rPr>
                <w:sz w:val="24"/>
              </w:rPr>
            </w:pPr>
            <w:r>
              <w:rPr>
                <w:sz w:val="24"/>
              </w:rPr>
              <w:t>总</w:t>
            </w:r>
            <w:r>
              <w:rPr>
                <w:sz w:val="24"/>
              </w:rPr>
              <w:tab/>
            </w:r>
            <w:r>
              <w:rPr>
                <w:sz w:val="24"/>
              </w:rPr>
              <w:t>计</w:t>
            </w:r>
          </w:p>
        </w:tc>
        <w:tc>
          <w:tcPr>
            <w:tcW w:w="3437" w:type="dxa"/>
            <w:gridSpan w:val="2"/>
          </w:tcPr>
          <w:p>
            <w:pPr>
              <w:pStyle w:val="11"/>
              <w:rPr>
                <w:rFonts w:ascii="Times New Roman"/>
                <w:sz w:val="24"/>
              </w:rPr>
            </w:pPr>
          </w:p>
        </w:tc>
        <w:tc>
          <w:tcPr>
            <w:tcW w:w="2516"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9308" w:type="dxa"/>
            <w:gridSpan w:val="5"/>
          </w:tcPr>
          <w:p>
            <w:pPr>
              <w:pStyle w:val="11"/>
              <w:spacing w:before="113"/>
              <w:ind w:left="4"/>
              <w:rPr>
                <w:sz w:val="24"/>
              </w:rPr>
            </w:pPr>
            <w:r>
              <w:rPr>
                <w:sz w:val="24"/>
              </w:rPr>
              <w:t>技工院校承诺：本院校承诺对以上信息及申报材料的真实性负法律责任。</w:t>
            </w:r>
          </w:p>
          <w:p>
            <w:pPr>
              <w:pStyle w:val="11"/>
              <w:rPr>
                <w:sz w:val="24"/>
              </w:rPr>
            </w:pPr>
          </w:p>
          <w:p>
            <w:pPr>
              <w:pStyle w:val="11"/>
              <w:spacing w:before="9"/>
              <w:rPr>
                <w:sz w:val="20"/>
              </w:rPr>
            </w:pPr>
          </w:p>
          <w:p>
            <w:pPr>
              <w:pStyle w:val="11"/>
              <w:ind w:left="4"/>
              <w:rPr>
                <w:sz w:val="24"/>
              </w:rPr>
            </w:pPr>
            <w:r>
              <w:rPr>
                <w:sz w:val="24"/>
              </w:rPr>
              <w:t>技工院校负责人签字：（盖章）年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9308" w:type="dxa"/>
            <w:gridSpan w:val="5"/>
          </w:tcPr>
          <w:p>
            <w:pPr>
              <w:pStyle w:val="11"/>
              <w:spacing w:before="112"/>
              <w:ind w:left="4"/>
              <w:rPr>
                <w:sz w:val="24"/>
              </w:rPr>
            </w:pPr>
            <w:r>
              <w:rPr>
                <w:sz w:val="24"/>
              </w:rPr>
              <w:t>人力资源社会保障部门审核意见：</w:t>
            </w:r>
          </w:p>
          <w:p>
            <w:pPr>
              <w:pStyle w:val="11"/>
              <w:tabs>
                <w:tab w:val="left" w:pos="3253"/>
                <w:tab w:val="left" w:pos="6061"/>
                <w:tab w:val="left" w:pos="8046"/>
              </w:tabs>
              <w:spacing w:before="132" w:line="345" w:lineRule="auto"/>
              <w:ind w:left="4" w:right="-15" w:firstLine="470"/>
              <w:rPr>
                <w:sz w:val="24"/>
              </w:rPr>
            </w:pPr>
            <w:r>
              <w:rPr>
                <w:spacing w:val="-8"/>
                <w:sz w:val="24"/>
              </w:rPr>
              <w:t>经</w:t>
            </w:r>
            <w:r>
              <w:rPr>
                <w:spacing w:val="-5"/>
                <w:sz w:val="24"/>
              </w:rPr>
              <w:t>审</w:t>
            </w:r>
            <w:r>
              <w:rPr>
                <w:spacing w:val="-10"/>
                <w:sz w:val="24"/>
              </w:rPr>
              <w:t>核</w:t>
            </w:r>
            <w:r>
              <w:rPr>
                <w:spacing w:val="-51"/>
                <w:sz w:val="24"/>
              </w:rPr>
              <w:t>，</w:t>
            </w:r>
            <w:r>
              <w:rPr>
                <w:spacing w:val="-12"/>
                <w:sz w:val="24"/>
              </w:rPr>
              <w:t>同</w:t>
            </w:r>
            <w:r>
              <w:rPr>
                <w:spacing w:val="-8"/>
                <w:sz w:val="24"/>
              </w:rPr>
              <w:t>意</w:t>
            </w:r>
            <w:r>
              <w:rPr>
                <w:spacing w:val="-5"/>
                <w:sz w:val="24"/>
              </w:rPr>
              <w:t>按</w:t>
            </w:r>
            <w:r>
              <w:rPr>
                <w:spacing w:val="-12"/>
                <w:sz w:val="24"/>
              </w:rPr>
              <w:t>照</w:t>
            </w:r>
            <w:r>
              <w:rPr>
                <w:spacing w:val="-12"/>
                <w:sz w:val="24"/>
                <w:u w:val="single"/>
              </w:rPr>
              <w:t xml:space="preserve"> </w:t>
            </w:r>
            <w:r>
              <w:rPr>
                <w:spacing w:val="-12"/>
                <w:sz w:val="24"/>
                <w:u w:val="single"/>
              </w:rPr>
              <w:tab/>
            </w:r>
            <w:r>
              <w:rPr>
                <w:spacing w:val="-5"/>
                <w:sz w:val="24"/>
              </w:rPr>
              <w:t>（</w:t>
            </w:r>
            <w:r>
              <w:rPr>
                <w:spacing w:val="-10"/>
                <w:sz w:val="24"/>
              </w:rPr>
              <w:t>人</w:t>
            </w:r>
            <w:r>
              <w:rPr>
                <w:spacing w:val="-56"/>
                <w:sz w:val="24"/>
              </w:rPr>
              <w:t>）</w:t>
            </w:r>
            <w:r>
              <w:rPr>
                <w:spacing w:val="-5"/>
                <w:sz w:val="24"/>
              </w:rPr>
              <w:t>给</w:t>
            </w:r>
            <w:r>
              <w:rPr>
                <w:spacing w:val="-13"/>
                <w:sz w:val="24"/>
              </w:rPr>
              <w:t>予</w:t>
            </w:r>
            <w:r>
              <w:rPr>
                <w:spacing w:val="-13"/>
                <w:sz w:val="24"/>
                <w:u w:val="single"/>
              </w:rPr>
              <w:t xml:space="preserve"> </w:t>
            </w:r>
            <w:r>
              <w:rPr>
                <w:spacing w:val="-13"/>
                <w:sz w:val="24"/>
                <w:u w:val="single"/>
              </w:rPr>
              <w:tab/>
            </w:r>
            <w:r>
              <w:rPr>
                <w:spacing w:val="-8"/>
                <w:sz w:val="24"/>
              </w:rPr>
              <w:t>技</w:t>
            </w:r>
            <w:r>
              <w:rPr>
                <w:spacing w:val="-5"/>
                <w:sz w:val="24"/>
              </w:rPr>
              <w:t>工院</w:t>
            </w:r>
            <w:r>
              <w:rPr>
                <w:spacing w:val="-15"/>
                <w:sz w:val="24"/>
              </w:rPr>
              <w:t>校</w:t>
            </w:r>
            <w:r>
              <w:rPr>
                <w:spacing w:val="-15"/>
                <w:sz w:val="24"/>
                <w:u w:val="single"/>
              </w:rPr>
              <w:t xml:space="preserve"> </w:t>
            </w:r>
            <w:r>
              <w:rPr>
                <w:spacing w:val="-15"/>
                <w:sz w:val="24"/>
                <w:u w:val="single"/>
              </w:rPr>
              <w:tab/>
            </w:r>
            <w:r>
              <w:rPr>
                <w:spacing w:val="-8"/>
                <w:sz w:val="24"/>
              </w:rPr>
              <w:t>（</w:t>
            </w:r>
            <w:r>
              <w:rPr>
                <w:spacing w:val="-10"/>
                <w:sz w:val="24"/>
              </w:rPr>
              <w:t>万</w:t>
            </w:r>
            <w:r>
              <w:rPr>
                <w:spacing w:val="-8"/>
                <w:sz w:val="24"/>
              </w:rPr>
              <w:t>元</w:t>
            </w:r>
            <w:r>
              <w:rPr>
                <w:spacing w:val="-118"/>
                <w:sz w:val="24"/>
              </w:rPr>
              <w:t>）</w:t>
            </w:r>
            <w:r>
              <w:rPr>
                <w:spacing w:val="-34"/>
                <w:sz w:val="24"/>
              </w:rPr>
              <w:t>一</w:t>
            </w:r>
            <w:r>
              <w:rPr>
                <w:spacing w:val="-15"/>
                <w:sz w:val="24"/>
              </w:rPr>
              <w:t>次</w:t>
            </w:r>
            <w:r>
              <w:rPr>
                <w:spacing w:val="-10"/>
                <w:sz w:val="24"/>
              </w:rPr>
              <w:t>性技</w:t>
            </w:r>
            <w:r>
              <w:rPr>
                <w:spacing w:val="-12"/>
                <w:sz w:val="24"/>
              </w:rPr>
              <w:t>工</w:t>
            </w:r>
            <w:r>
              <w:rPr>
                <w:spacing w:val="-10"/>
                <w:sz w:val="24"/>
              </w:rPr>
              <w:t>培养补助</w:t>
            </w:r>
            <w:r>
              <w:rPr>
                <w:sz w:val="24"/>
              </w:rPr>
              <w:t>。</w:t>
            </w:r>
          </w:p>
          <w:p>
            <w:pPr>
              <w:pStyle w:val="11"/>
              <w:spacing w:before="12"/>
              <w:rPr>
                <w:sz w:val="33"/>
              </w:rPr>
            </w:pPr>
          </w:p>
          <w:p>
            <w:pPr>
              <w:pStyle w:val="11"/>
              <w:tabs>
                <w:tab w:val="left" w:pos="5464"/>
              </w:tabs>
              <w:ind w:left="4"/>
              <w:rPr>
                <w:sz w:val="24"/>
              </w:rPr>
            </w:pPr>
            <w:r>
              <w:rPr>
                <w:sz w:val="24"/>
              </w:rPr>
              <w:t>人力资源社会保障部门负责人签字：（盖章）年</w:t>
            </w:r>
            <w:r>
              <w:rPr>
                <w:sz w:val="24"/>
              </w:rPr>
              <w:tab/>
            </w:r>
            <w:r>
              <w:rPr>
                <w:sz w:val="24"/>
              </w:rPr>
              <w:t>月</w:t>
            </w:r>
            <w:r>
              <w:rPr>
                <w:spacing w:val="60"/>
                <w:sz w:val="24"/>
              </w:rPr>
              <w:t xml:space="preserve"> </w:t>
            </w:r>
            <w:r>
              <w:rPr>
                <w:sz w:val="24"/>
              </w:rPr>
              <w:t>日</w:t>
            </w:r>
          </w:p>
        </w:tc>
      </w:tr>
    </w:tbl>
    <w:p>
      <w:pPr>
        <w:spacing w:before="141"/>
        <w:ind w:left="220" w:right="0" w:firstLine="0"/>
        <w:jc w:val="left"/>
        <w:rPr>
          <w:sz w:val="21"/>
        </w:rPr>
      </w:pPr>
      <w:r>
        <w:rPr>
          <w:b/>
          <w:sz w:val="21"/>
        </w:rPr>
        <w:t>注：</w:t>
      </w:r>
      <w:r>
        <w:rPr>
          <w:sz w:val="21"/>
        </w:rPr>
        <w:t>此表一式三份，县（市、区）人社部门、财政部门各留存一份，技工院校留存一份</w:t>
      </w:r>
    </w:p>
    <w:p>
      <w:pPr>
        <w:spacing w:after="0"/>
        <w:jc w:val="left"/>
        <w:rPr>
          <w:sz w:val="21"/>
        </w:rPr>
        <w:sectPr>
          <w:type w:val="continuous"/>
          <w:pgSz w:w="11910" w:h="16840"/>
          <w:pgMar w:top="1580" w:right="1000" w:bottom="1160" w:left="1020" w:header="720" w:footer="720" w:gutter="0"/>
          <w:cols w:space="720" w:num="1"/>
        </w:sectPr>
      </w:pPr>
    </w:p>
    <w:p>
      <w:pPr>
        <w:pStyle w:val="4"/>
        <w:rPr>
          <w:sz w:val="20"/>
        </w:rPr>
      </w:pPr>
    </w:p>
    <w:p>
      <w:pPr>
        <w:spacing w:after="0"/>
        <w:rPr>
          <w:sz w:val="20"/>
        </w:rPr>
        <w:sectPr>
          <w:footerReference r:id="rId29" w:type="even"/>
          <w:pgSz w:w="16840" w:h="11910" w:orient="landscape"/>
          <w:pgMar w:top="1100" w:right="1340" w:bottom="280" w:left="1280" w:header="0" w:footer="0" w:gutter="0"/>
          <w:cols w:space="720" w:num="1"/>
        </w:sectPr>
      </w:pPr>
    </w:p>
    <w:p>
      <w:pPr>
        <w:pStyle w:val="4"/>
        <w:spacing w:before="189"/>
        <w:ind w:left="119"/>
        <w:rPr>
          <w:rFonts w:hint="eastAsia" w:ascii="黑体" w:eastAsia="黑体"/>
        </w:rPr>
      </w:pPr>
      <w:r>
        <w:rPr>
          <w:rFonts w:hint="eastAsia" w:ascii="黑体" w:eastAsia="黑体"/>
          <w:spacing w:val="-27"/>
        </w:rPr>
        <w:t xml:space="preserve">附件 </w:t>
      </w:r>
      <w:r>
        <w:rPr>
          <w:rFonts w:hint="eastAsia" w:ascii="黑体" w:eastAsia="黑体"/>
        </w:rPr>
        <w:t>2</w:t>
      </w:r>
    </w:p>
    <w:p>
      <w:pPr>
        <w:pStyle w:val="4"/>
        <w:spacing w:before="7"/>
        <w:rPr>
          <w:rFonts w:ascii="黑体"/>
          <w:sz w:val="46"/>
        </w:rPr>
      </w:pPr>
      <w:r>
        <w:br w:type="column"/>
      </w:r>
    </w:p>
    <w:p>
      <w:pPr>
        <w:pStyle w:val="2"/>
        <w:ind w:left="119"/>
        <w:jc w:val="left"/>
      </w:pPr>
      <w:r>
        <w:t>技工院校毕业生就业信息表</w:t>
      </w:r>
    </w:p>
    <w:p>
      <w:pPr>
        <w:spacing w:after="0"/>
        <w:jc w:val="left"/>
        <w:sectPr>
          <w:type w:val="continuous"/>
          <w:pgSz w:w="16840" w:h="11910" w:orient="landscape"/>
          <w:pgMar w:top="1580" w:right="1340" w:bottom="1160" w:left="1280" w:header="720" w:footer="720" w:gutter="0"/>
          <w:cols w:equalWidth="0" w:num="2">
            <w:col w:w="1039" w:space="3242"/>
            <w:col w:w="9939"/>
          </w:cols>
        </w:sectPr>
      </w:pPr>
    </w:p>
    <w:p>
      <w:pPr>
        <w:tabs>
          <w:tab w:val="left" w:pos="8939"/>
          <w:tab w:val="left" w:pos="10854"/>
          <w:tab w:val="left" w:pos="11588"/>
          <w:tab w:val="left" w:pos="12325"/>
        </w:tabs>
        <w:spacing w:before="97"/>
        <w:ind w:left="119" w:right="0" w:firstLine="0"/>
        <w:jc w:val="left"/>
        <w:rPr>
          <w:sz w:val="21"/>
        </w:rPr>
      </w:pPr>
      <w:r>
        <w:rPr>
          <w:spacing w:val="-1"/>
          <w:w w:val="99"/>
          <w:sz w:val="21"/>
        </w:rPr>
        <w:t>技</w:t>
      </w:r>
      <w:r>
        <w:rPr>
          <w:spacing w:val="2"/>
          <w:w w:val="99"/>
          <w:sz w:val="21"/>
        </w:rPr>
        <w:t>工</w:t>
      </w:r>
      <w:r>
        <w:rPr>
          <w:spacing w:val="-1"/>
          <w:w w:val="99"/>
          <w:sz w:val="21"/>
        </w:rPr>
        <w:t>院</w:t>
      </w:r>
      <w:r>
        <w:rPr>
          <w:spacing w:val="2"/>
          <w:w w:val="99"/>
          <w:sz w:val="21"/>
        </w:rPr>
        <w:t>校</w:t>
      </w:r>
      <w:r>
        <w:rPr>
          <w:spacing w:val="-1"/>
          <w:w w:val="99"/>
          <w:sz w:val="21"/>
        </w:rPr>
        <w:t>名</w:t>
      </w:r>
      <w:r>
        <w:rPr>
          <w:spacing w:val="2"/>
          <w:w w:val="99"/>
          <w:sz w:val="21"/>
        </w:rPr>
        <w:t>称</w:t>
      </w:r>
      <w:r>
        <w:rPr>
          <w:spacing w:val="-209"/>
          <w:w w:val="99"/>
          <w:sz w:val="21"/>
        </w:rPr>
        <w:t>：</w:t>
      </w:r>
      <w:r>
        <w:rPr>
          <w:spacing w:val="-1"/>
          <w:w w:val="99"/>
          <w:sz w:val="21"/>
        </w:rPr>
        <w:t>（</w:t>
      </w:r>
      <w:r>
        <w:rPr>
          <w:spacing w:val="2"/>
          <w:w w:val="99"/>
          <w:sz w:val="21"/>
        </w:rPr>
        <w:t>公</w:t>
      </w:r>
      <w:r>
        <w:rPr>
          <w:spacing w:val="-1"/>
          <w:w w:val="99"/>
          <w:sz w:val="21"/>
        </w:rPr>
        <w:t>章</w:t>
      </w:r>
      <w:r>
        <w:rPr>
          <w:w w:val="99"/>
          <w:sz w:val="21"/>
        </w:rPr>
        <w:t>）</w:t>
      </w:r>
      <w:r>
        <w:rPr>
          <w:sz w:val="21"/>
        </w:rPr>
        <w:tab/>
      </w:r>
      <w:r>
        <w:rPr>
          <w:spacing w:val="-1"/>
          <w:w w:val="99"/>
          <w:sz w:val="21"/>
        </w:rPr>
        <w:t>填</w:t>
      </w:r>
      <w:r>
        <w:rPr>
          <w:spacing w:val="2"/>
          <w:w w:val="99"/>
          <w:sz w:val="21"/>
        </w:rPr>
        <w:t>报</w:t>
      </w:r>
      <w:r>
        <w:rPr>
          <w:spacing w:val="-1"/>
          <w:w w:val="99"/>
          <w:sz w:val="21"/>
        </w:rPr>
        <w:t>日</w:t>
      </w:r>
      <w:r>
        <w:rPr>
          <w:spacing w:val="2"/>
          <w:w w:val="99"/>
          <w:sz w:val="21"/>
        </w:rPr>
        <w:t>期</w:t>
      </w:r>
      <w:r>
        <w:rPr>
          <w:w w:val="99"/>
          <w:sz w:val="21"/>
        </w:rPr>
        <w:t>：</w:t>
      </w:r>
      <w:r>
        <w:rPr>
          <w:sz w:val="21"/>
        </w:rPr>
        <w:tab/>
      </w:r>
      <w:r>
        <w:rPr>
          <w:w w:val="99"/>
          <w:sz w:val="21"/>
        </w:rPr>
        <w:t>年</w:t>
      </w:r>
      <w:r>
        <w:rPr>
          <w:sz w:val="21"/>
        </w:rPr>
        <w:tab/>
      </w:r>
      <w:r>
        <w:rPr>
          <w:w w:val="99"/>
          <w:sz w:val="21"/>
        </w:rPr>
        <w:t>月</w:t>
      </w:r>
      <w:r>
        <w:rPr>
          <w:sz w:val="21"/>
        </w:rPr>
        <w:tab/>
      </w:r>
      <w:r>
        <w:rPr>
          <w:w w:val="99"/>
          <w:sz w:val="21"/>
        </w:rPr>
        <w:t>日</w:t>
      </w:r>
    </w:p>
    <w:p>
      <w:pPr>
        <w:pStyle w:val="4"/>
        <w:rPr>
          <w:sz w:val="20"/>
        </w:rPr>
      </w:pPr>
    </w:p>
    <w:p>
      <w:pPr>
        <w:pStyle w:val="4"/>
        <w:spacing w:before="10"/>
        <w:rPr>
          <w:sz w:val="27"/>
        </w:rPr>
      </w:pPr>
    </w:p>
    <w:tbl>
      <w:tblPr>
        <w:tblStyle w:val="7"/>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1004"/>
        <w:gridCol w:w="516"/>
        <w:gridCol w:w="782"/>
        <w:gridCol w:w="700"/>
        <w:gridCol w:w="710"/>
        <w:gridCol w:w="683"/>
        <w:gridCol w:w="787"/>
        <w:gridCol w:w="786"/>
        <w:gridCol w:w="1082"/>
        <w:gridCol w:w="1776"/>
        <w:gridCol w:w="1034"/>
        <w:gridCol w:w="1194"/>
        <w:gridCol w:w="990"/>
        <w:gridCol w:w="702"/>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482" w:type="dxa"/>
          </w:tcPr>
          <w:p>
            <w:pPr>
              <w:pStyle w:val="11"/>
              <w:spacing w:before="4"/>
              <w:rPr>
                <w:sz w:val="34"/>
              </w:rPr>
            </w:pPr>
          </w:p>
          <w:p>
            <w:pPr>
              <w:pStyle w:val="11"/>
              <w:spacing w:line="242" w:lineRule="auto"/>
              <w:ind w:left="121" w:right="108"/>
              <w:rPr>
                <w:sz w:val="24"/>
              </w:rPr>
            </w:pPr>
            <w:r>
              <w:rPr>
                <w:sz w:val="24"/>
              </w:rPr>
              <w:t>序号</w:t>
            </w:r>
          </w:p>
        </w:tc>
        <w:tc>
          <w:tcPr>
            <w:tcW w:w="1004" w:type="dxa"/>
          </w:tcPr>
          <w:p>
            <w:pPr>
              <w:pStyle w:val="11"/>
              <w:spacing w:before="4"/>
              <w:rPr>
                <w:sz w:val="34"/>
              </w:rPr>
            </w:pPr>
          </w:p>
          <w:p>
            <w:pPr>
              <w:pStyle w:val="11"/>
              <w:spacing w:line="242" w:lineRule="auto"/>
              <w:ind w:left="260" w:right="131" w:hanging="120"/>
              <w:rPr>
                <w:sz w:val="24"/>
              </w:rPr>
            </w:pPr>
            <w:r>
              <w:rPr>
                <w:sz w:val="24"/>
              </w:rPr>
              <w:t>毕业生姓名</w:t>
            </w:r>
          </w:p>
        </w:tc>
        <w:tc>
          <w:tcPr>
            <w:tcW w:w="516" w:type="dxa"/>
          </w:tcPr>
          <w:p>
            <w:pPr>
              <w:pStyle w:val="11"/>
              <w:spacing w:before="4"/>
              <w:rPr>
                <w:sz w:val="34"/>
              </w:rPr>
            </w:pPr>
          </w:p>
          <w:p>
            <w:pPr>
              <w:pStyle w:val="11"/>
              <w:spacing w:line="242" w:lineRule="auto"/>
              <w:ind w:left="137" w:right="126"/>
              <w:rPr>
                <w:sz w:val="24"/>
              </w:rPr>
            </w:pPr>
            <w:r>
              <w:rPr>
                <w:sz w:val="24"/>
              </w:rPr>
              <w:t>性别</w:t>
            </w:r>
          </w:p>
        </w:tc>
        <w:tc>
          <w:tcPr>
            <w:tcW w:w="782" w:type="dxa"/>
          </w:tcPr>
          <w:p>
            <w:pPr>
              <w:pStyle w:val="11"/>
              <w:spacing w:before="4"/>
              <w:rPr>
                <w:sz w:val="34"/>
              </w:rPr>
            </w:pPr>
          </w:p>
          <w:p>
            <w:pPr>
              <w:pStyle w:val="11"/>
              <w:spacing w:line="242" w:lineRule="auto"/>
              <w:ind w:left="149" w:right="140"/>
              <w:rPr>
                <w:sz w:val="24"/>
              </w:rPr>
            </w:pPr>
            <w:r>
              <w:rPr>
                <w:sz w:val="24"/>
              </w:rPr>
              <w:t>身份证号</w:t>
            </w:r>
          </w:p>
        </w:tc>
        <w:tc>
          <w:tcPr>
            <w:tcW w:w="700" w:type="dxa"/>
          </w:tcPr>
          <w:p>
            <w:pPr>
              <w:pStyle w:val="11"/>
              <w:spacing w:before="4"/>
              <w:rPr>
                <w:sz w:val="34"/>
              </w:rPr>
            </w:pPr>
          </w:p>
          <w:p>
            <w:pPr>
              <w:pStyle w:val="11"/>
              <w:spacing w:line="242" w:lineRule="auto"/>
              <w:ind w:left="109" w:right="98"/>
              <w:rPr>
                <w:sz w:val="24"/>
              </w:rPr>
            </w:pPr>
            <w:r>
              <w:rPr>
                <w:sz w:val="24"/>
              </w:rPr>
              <w:t>学习专业</w:t>
            </w:r>
          </w:p>
        </w:tc>
        <w:tc>
          <w:tcPr>
            <w:tcW w:w="710" w:type="dxa"/>
          </w:tcPr>
          <w:p>
            <w:pPr>
              <w:pStyle w:val="11"/>
              <w:spacing w:before="4"/>
              <w:rPr>
                <w:sz w:val="34"/>
              </w:rPr>
            </w:pPr>
          </w:p>
          <w:p>
            <w:pPr>
              <w:pStyle w:val="11"/>
              <w:spacing w:line="242" w:lineRule="auto"/>
              <w:ind w:left="114" w:right="103"/>
              <w:rPr>
                <w:sz w:val="24"/>
              </w:rPr>
            </w:pPr>
            <w:r>
              <w:rPr>
                <w:sz w:val="24"/>
              </w:rPr>
              <w:t>学习层次</w:t>
            </w:r>
          </w:p>
        </w:tc>
        <w:tc>
          <w:tcPr>
            <w:tcW w:w="683" w:type="dxa"/>
          </w:tcPr>
          <w:p>
            <w:pPr>
              <w:pStyle w:val="11"/>
              <w:spacing w:before="4"/>
              <w:rPr>
                <w:sz w:val="34"/>
              </w:rPr>
            </w:pPr>
          </w:p>
          <w:p>
            <w:pPr>
              <w:pStyle w:val="11"/>
              <w:spacing w:line="242" w:lineRule="auto"/>
              <w:ind w:left="100" w:right="90"/>
              <w:rPr>
                <w:sz w:val="24"/>
              </w:rPr>
            </w:pPr>
            <w:r>
              <w:rPr>
                <w:sz w:val="24"/>
              </w:rPr>
              <w:t>毕业时间</w:t>
            </w:r>
          </w:p>
        </w:tc>
        <w:tc>
          <w:tcPr>
            <w:tcW w:w="787" w:type="dxa"/>
          </w:tcPr>
          <w:p>
            <w:pPr>
              <w:pStyle w:val="11"/>
              <w:spacing w:before="4"/>
              <w:rPr>
                <w:sz w:val="34"/>
              </w:rPr>
            </w:pPr>
          </w:p>
          <w:p>
            <w:pPr>
              <w:pStyle w:val="11"/>
              <w:ind w:left="152"/>
              <w:rPr>
                <w:sz w:val="24"/>
              </w:rPr>
            </w:pPr>
            <w:r>
              <w:rPr>
                <w:sz w:val="24"/>
              </w:rPr>
              <w:t>学制</w:t>
            </w:r>
          </w:p>
          <w:p>
            <w:pPr>
              <w:pStyle w:val="11"/>
              <w:spacing w:before="5"/>
              <w:ind w:left="32"/>
              <w:rPr>
                <w:sz w:val="24"/>
              </w:rPr>
            </w:pPr>
            <w:r>
              <w:rPr>
                <w:sz w:val="24"/>
              </w:rPr>
              <w:t>（年）</w:t>
            </w:r>
          </w:p>
        </w:tc>
        <w:tc>
          <w:tcPr>
            <w:tcW w:w="786" w:type="dxa"/>
          </w:tcPr>
          <w:p>
            <w:pPr>
              <w:pStyle w:val="11"/>
              <w:spacing w:before="2"/>
              <w:rPr>
                <w:sz w:val="22"/>
              </w:rPr>
            </w:pPr>
          </w:p>
          <w:p>
            <w:pPr>
              <w:pStyle w:val="11"/>
              <w:spacing w:line="242" w:lineRule="auto"/>
              <w:ind w:left="152" w:right="141"/>
              <w:jc w:val="both"/>
              <w:rPr>
                <w:sz w:val="24"/>
              </w:rPr>
            </w:pPr>
            <w:r>
              <w:rPr>
                <w:sz w:val="24"/>
              </w:rPr>
              <w:t>毕业证书编号</w:t>
            </w:r>
          </w:p>
        </w:tc>
        <w:tc>
          <w:tcPr>
            <w:tcW w:w="1082" w:type="dxa"/>
          </w:tcPr>
          <w:p>
            <w:pPr>
              <w:pStyle w:val="11"/>
              <w:spacing w:before="4"/>
              <w:rPr>
                <w:sz w:val="34"/>
              </w:rPr>
            </w:pPr>
          </w:p>
          <w:p>
            <w:pPr>
              <w:pStyle w:val="11"/>
              <w:spacing w:line="242" w:lineRule="auto"/>
              <w:ind w:left="59" w:right="50"/>
              <w:rPr>
                <w:sz w:val="24"/>
              </w:rPr>
            </w:pPr>
            <w:r>
              <w:rPr>
                <w:sz w:val="24"/>
              </w:rPr>
              <w:t>初次就业单位名称</w:t>
            </w:r>
          </w:p>
        </w:tc>
        <w:tc>
          <w:tcPr>
            <w:tcW w:w="1776" w:type="dxa"/>
          </w:tcPr>
          <w:p>
            <w:pPr>
              <w:pStyle w:val="11"/>
              <w:spacing w:before="130" w:line="242" w:lineRule="auto"/>
              <w:ind w:left="48" w:right="35"/>
              <w:jc w:val="center"/>
              <w:rPr>
                <w:sz w:val="24"/>
              </w:rPr>
            </w:pPr>
            <w:r>
              <w:rPr>
                <w:sz w:val="24"/>
              </w:rPr>
              <w:t>就业单位法人证照（营业执照） 代码或社会征信统一代码</w:t>
            </w:r>
          </w:p>
        </w:tc>
        <w:tc>
          <w:tcPr>
            <w:tcW w:w="1034" w:type="dxa"/>
          </w:tcPr>
          <w:p>
            <w:pPr>
              <w:pStyle w:val="11"/>
              <w:spacing w:before="2"/>
              <w:rPr>
                <w:sz w:val="22"/>
              </w:rPr>
            </w:pPr>
          </w:p>
          <w:p>
            <w:pPr>
              <w:pStyle w:val="11"/>
              <w:spacing w:line="242" w:lineRule="auto"/>
              <w:ind w:left="36" w:right="25"/>
              <w:jc w:val="center"/>
              <w:rPr>
                <w:sz w:val="24"/>
              </w:rPr>
            </w:pPr>
            <w:r>
              <w:rPr>
                <w:spacing w:val="-5"/>
                <w:sz w:val="24"/>
              </w:rPr>
              <w:t>毕业生劳</w:t>
            </w:r>
            <w:r>
              <w:rPr>
                <w:sz w:val="24"/>
              </w:rPr>
              <w:t xml:space="preserve">动合同 </w:t>
            </w:r>
            <w:r>
              <w:rPr>
                <w:spacing w:val="-5"/>
                <w:sz w:val="24"/>
              </w:rPr>
              <w:t>签订时间</w:t>
            </w:r>
          </w:p>
        </w:tc>
        <w:tc>
          <w:tcPr>
            <w:tcW w:w="1194" w:type="dxa"/>
          </w:tcPr>
          <w:p>
            <w:pPr>
              <w:pStyle w:val="11"/>
              <w:spacing w:before="2"/>
              <w:rPr>
                <w:sz w:val="22"/>
              </w:rPr>
            </w:pPr>
          </w:p>
          <w:p>
            <w:pPr>
              <w:pStyle w:val="11"/>
              <w:spacing w:line="242" w:lineRule="auto"/>
              <w:ind w:left="115" w:right="106"/>
              <w:jc w:val="center"/>
              <w:rPr>
                <w:sz w:val="24"/>
              </w:rPr>
            </w:pPr>
            <w:r>
              <w:rPr>
                <w:sz w:val="24"/>
              </w:rPr>
              <w:t>办理社会保险关系时间</w:t>
            </w:r>
          </w:p>
        </w:tc>
        <w:tc>
          <w:tcPr>
            <w:tcW w:w="990" w:type="dxa"/>
          </w:tcPr>
          <w:p>
            <w:pPr>
              <w:pStyle w:val="11"/>
              <w:rPr>
                <w:sz w:val="24"/>
              </w:rPr>
            </w:pPr>
          </w:p>
          <w:p>
            <w:pPr>
              <w:pStyle w:val="11"/>
              <w:spacing w:before="6"/>
              <w:rPr>
                <w:sz w:val="22"/>
              </w:rPr>
            </w:pPr>
          </w:p>
          <w:p>
            <w:pPr>
              <w:pStyle w:val="11"/>
              <w:ind w:left="133"/>
              <w:rPr>
                <w:sz w:val="24"/>
              </w:rPr>
            </w:pPr>
            <w:r>
              <w:rPr>
                <w:sz w:val="24"/>
              </w:rPr>
              <w:t>社保号</w:t>
            </w:r>
          </w:p>
        </w:tc>
        <w:tc>
          <w:tcPr>
            <w:tcW w:w="702" w:type="dxa"/>
          </w:tcPr>
          <w:p>
            <w:pPr>
              <w:pStyle w:val="11"/>
              <w:spacing w:before="4"/>
              <w:rPr>
                <w:sz w:val="34"/>
              </w:rPr>
            </w:pPr>
          </w:p>
          <w:p>
            <w:pPr>
              <w:pStyle w:val="11"/>
              <w:spacing w:line="242" w:lineRule="auto"/>
              <w:ind w:left="111" w:right="98"/>
              <w:rPr>
                <w:sz w:val="24"/>
              </w:rPr>
            </w:pPr>
            <w:r>
              <w:rPr>
                <w:sz w:val="24"/>
              </w:rPr>
              <w:t>联系电话</w:t>
            </w:r>
          </w:p>
        </w:tc>
        <w:tc>
          <w:tcPr>
            <w:tcW w:w="644" w:type="dxa"/>
          </w:tcPr>
          <w:p>
            <w:pPr>
              <w:pStyle w:val="11"/>
              <w:spacing w:before="4"/>
              <w:rPr>
                <w:sz w:val="34"/>
              </w:rPr>
            </w:pPr>
          </w:p>
          <w:p>
            <w:pPr>
              <w:pStyle w:val="11"/>
              <w:spacing w:line="242" w:lineRule="auto"/>
              <w:ind w:left="201" w:right="19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82" w:type="dxa"/>
          </w:tcPr>
          <w:p>
            <w:pPr>
              <w:pStyle w:val="11"/>
              <w:rPr>
                <w:rFonts w:ascii="Times New Roman"/>
                <w:sz w:val="24"/>
              </w:rPr>
            </w:pPr>
          </w:p>
        </w:tc>
        <w:tc>
          <w:tcPr>
            <w:tcW w:w="1004" w:type="dxa"/>
          </w:tcPr>
          <w:p>
            <w:pPr>
              <w:pStyle w:val="11"/>
              <w:rPr>
                <w:rFonts w:ascii="Times New Roman"/>
                <w:sz w:val="24"/>
              </w:rPr>
            </w:pPr>
          </w:p>
        </w:tc>
        <w:tc>
          <w:tcPr>
            <w:tcW w:w="516" w:type="dxa"/>
          </w:tcPr>
          <w:p>
            <w:pPr>
              <w:pStyle w:val="11"/>
              <w:rPr>
                <w:rFonts w:ascii="Times New Roman"/>
                <w:sz w:val="24"/>
              </w:rPr>
            </w:pPr>
          </w:p>
        </w:tc>
        <w:tc>
          <w:tcPr>
            <w:tcW w:w="782" w:type="dxa"/>
          </w:tcPr>
          <w:p>
            <w:pPr>
              <w:pStyle w:val="11"/>
              <w:rPr>
                <w:rFonts w:ascii="Times New Roman"/>
                <w:sz w:val="24"/>
              </w:rPr>
            </w:pPr>
          </w:p>
        </w:tc>
        <w:tc>
          <w:tcPr>
            <w:tcW w:w="700" w:type="dxa"/>
          </w:tcPr>
          <w:p>
            <w:pPr>
              <w:pStyle w:val="11"/>
              <w:rPr>
                <w:rFonts w:ascii="Times New Roman"/>
                <w:sz w:val="24"/>
              </w:rPr>
            </w:pPr>
          </w:p>
        </w:tc>
        <w:tc>
          <w:tcPr>
            <w:tcW w:w="710" w:type="dxa"/>
          </w:tcPr>
          <w:p>
            <w:pPr>
              <w:pStyle w:val="11"/>
              <w:rPr>
                <w:rFonts w:ascii="Times New Roman"/>
                <w:sz w:val="24"/>
              </w:rPr>
            </w:pPr>
          </w:p>
        </w:tc>
        <w:tc>
          <w:tcPr>
            <w:tcW w:w="683" w:type="dxa"/>
          </w:tcPr>
          <w:p>
            <w:pPr>
              <w:pStyle w:val="11"/>
              <w:rPr>
                <w:rFonts w:ascii="Times New Roman"/>
                <w:sz w:val="24"/>
              </w:rPr>
            </w:pPr>
          </w:p>
        </w:tc>
        <w:tc>
          <w:tcPr>
            <w:tcW w:w="787" w:type="dxa"/>
          </w:tcPr>
          <w:p>
            <w:pPr>
              <w:pStyle w:val="11"/>
              <w:rPr>
                <w:rFonts w:ascii="Times New Roman"/>
                <w:sz w:val="24"/>
              </w:rPr>
            </w:pPr>
          </w:p>
        </w:tc>
        <w:tc>
          <w:tcPr>
            <w:tcW w:w="786" w:type="dxa"/>
          </w:tcPr>
          <w:p>
            <w:pPr>
              <w:pStyle w:val="11"/>
              <w:rPr>
                <w:rFonts w:ascii="Times New Roman"/>
                <w:sz w:val="24"/>
              </w:rPr>
            </w:pPr>
          </w:p>
        </w:tc>
        <w:tc>
          <w:tcPr>
            <w:tcW w:w="1082" w:type="dxa"/>
          </w:tcPr>
          <w:p>
            <w:pPr>
              <w:pStyle w:val="11"/>
              <w:rPr>
                <w:rFonts w:ascii="Times New Roman"/>
                <w:sz w:val="24"/>
              </w:rPr>
            </w:pPr>
          </w:p>
        </w:tc>
        <w:tc>
          <w:tcPr>
            <w:tcW w:w="1776" w:type="dxa"/>
          </w:tcPr>
          <w:p>
            <w:pPr>
              <w:pStyle w:val="11"/>
              <w:rPr>
                <w:rFonts w:ascii="Times New Roman"/>
                <w:sz w:val="24"/>
              </w:rPr>
            </w:pPr>
          </w:p>
        </w:tc>
        <w:tc>
          <w:tcPr>
            <w:tcW w:w="1034" w:type="dxa"/>
          </w:tcPr>
          <w:p>
            <w:pPr>
              <w:pStyle w:val="11"/>
              <w:rPr>
                <w:rFonts w:ascii="Times New Roman"/>
                <w:sz w:val="24"/>
              </w:rPr>
            </w:pPr>
          </w:p>
        </w:tc>
        <w:tc>
          <w:tcPr>
            <w:tcW w:w="1194" w:type="dxa"/>
          </w:tcPr>
          <w:p>
            <w:pPr>
              <w:pStyle w:val="11"/>
              <w:rPr>
                <w:rFonts w:ascii="Times New Roman"/>
                <w:sz w:val="24"/>
              </w:rPr>
            </w:pPr>
          </w:p>
        </w:tc>
        <w:tc>
          <w:tcPr>
            <w:tcW w:w="990" w:type="dxa"/>
          </w:tcPr>
          <w:p>
            <w:pPr>
              <w:pStyle w:val="11"/>
              <w:rPr>
                <w:rFonts w:ascii="Times New Roman"/>
                <w:sz w:val="24"/>
              </w:rPr>
            </w:pPr>
          </w:p>
        </w:tc>
        <w:tc>
          <w:tcPr>
            <w:tcW w:w="702" w:type="dxa"/>
          </w:tcPr>
          <w:p>
            <w:pPr>
              <w:pStyle w:val="11"/>
              <w:rPr>
                <w:rFonts w:ascii="Times New Roman"/>
                <w:sz w:val="24"/>
              </w:rPr>
            </w:pPr>
          </w:p>
        </w:tc>
        <w:tc>
          <w:tcPr>
            <w:tcW w:w="64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82" w:type="dxa"/>
          </w:tcPr>
          <w:p>
            <w:pPr>
              <w:pStyle w:val="11"/>
              <w:rPr>
                <w:rFonts w:ascii="Times New Roman"/>
                <w:sz w:val="24"/>
              </w:rPr>
            </w:pPr>
          </w:p>
        </w:tc>
        <w:tc>
          <w:tcPr>
            <w:tcW w:w="1004" w:type="dxa"/>
          </w:tcPr>
          <w:p>
            <w:pPr>
              <w:pStyle w:val="11"/>
              <w:rPr>
                <w:rFonts w:ascii="Times New Roman"/>
                <w:sz w:val="24"/>
              </w:rPr>
            </w:pPr>
          </w:p>
        </w:tc>
        <w:tc>
          <w:tcPr>
            <w:tcW w:w="516" w:type="dxa"/>
          </w:tcPr>
          <w:p>
            <w:pPr>
              <w:pStyle w:val="11"/>
              <w:rPr>
                <w:rFonts w:ascii="Times New Roman"/>
                <w:sz w:val="24"/>
              </w:rPr>
            </w:pPr>
          </w:p>
        </w:tc>
        <w:tc>
          <w:tcPr>
            <w:tcW w:w="782" w:type="dxa"/>
          </w:tcPr>
          <w:p>
            <w:pPr>
              <w:pStyle w:val="11"/>
              <w:rPr>
                <w:rFonts w:ascii="Times New Roman"/>
                <w:sz w:val="24"/>
              </w:rPr>
            </w:pPr>
          </w:p>
        </w:tc>
        <w:tc>
          <w:tcPr>
            <w:tcW w:w="700" w:type="dxa"/>
          </w:tcPr>
          <w:p>
            <w:pPr>
              <w:pStyle w:val="11"/>
              <w:rPr>
                <w:rFonts w:ascii="Times New Roman"/>
                <w:sz w:val="24"/>
              </w:rPr>
            </w:pPr>
          </w:p>
        </w:tc>
        <w:tc>
          <w:tcPr>
            <w:tcW w:w="710" w:type="dxa"/>
          </w:tcPr>
          <w:p>
            <w:pPr>
              <w:pStyle w:val="11"/>
              <w:rPr>
                <w:rFonts w:ascii="Times New Roman"/>
                <w:sz w:val="24"/>
              </w:rPr>
            </w:pPr>
          </w:p>
        </w:tc>
        <w:tc>
          <w:tcPr>
            <w:tcW w:w="683" w:type="dxa"/>
          </w:tcPr>
          <w:p>
            <w:pPr>
              <w:pStyle w:val="11"/>
              <w:rPr>
                <w:rFonts w:ascii="Times New Roman"/>
                <w:sz w:val="24"/>
              </w:rPr>
            </w:pPr>
          </w:p>
        </w:tc>
        <w:tc>
          <w:tcPr>
            <w:tcW w:w="787" w:type="dxa"/>
          </w:tcPr>
          <w:p>
            <w:pPr>
              <w:pStyle w:val="11"/>
              <w:rPr>
                <w:rFonts w:ascii="Times New Roman"/>
                <w:sz w:val="24"/>
              </w:rPr>
            </w:pPr>
          </w:p>
        </w:tc>
        <w:tc>
          <w:tcPr>
            <w:tcW w:w="786" w:type="dxa"/>
          </w:tcPr>
          <w:p>
            <w:pPr>
              <w:pStyle w:val="11"/>
              <w:rPr>
                <w:rFonts w:ascii="Times New Roman"/>
                <w:sz w:val="24"/>
              </w:rPr>
            </w:pPr>
          </w:p>
        </w:tc>
        <w:tc>
          <w:tcPr>
            <w:tcW w:w="1082" w:type="dxa"/>
          </w:tcPr>
          <w:p>
            <w:pPr>
              <w:pStyle w:val="11"/>
              <w:rPr>
                <w:rFonts w:ascii="Times New Roman"/>
                <w:sz w:val="24"/>
              </w:rPr>
            </w:pPr>
          </w:p>
        </w:tc>
        <w:tc>
          <w:tcPr>
            <w:tcW w:w="1776" w:type="dxa"/>
          </w:tcPr>
          <w:p>
            <w:pPr>
              <w:pStyle w:val="11"/>
              <w:rPr>
                <w:rFonts w:ascii="Times New Roman"/>
                <w:sz w:val="24"/>
              </w:rPr>
            </w:pPr>
          </w:p>
        </w:tc>
        <w:tc>
          <w:tcPr>
            <w:tcW w:w="1034" w:type="dxa"/>
          </w:tcPr>
          <w:p>
            <w:pPr>
              <w:pStyle w:val="11"/>
              <w:rPr>
                <w:rFonts w:ascii="Times New Roman"/>
                <w:sz w:val="24"/>
              </w:rPr>
            </w:pPr>
          </w:p>
        </w:tc>
        <w:tc>
          <w:tcPr>
            <w:tcW w:w="1194" w:type="dxa"/>
          </w:tcPr>
          <w:p>
            <w:pPr>
              <w:pStyle w:val="11"/>
              <w:rPr>
                <w:rFonts w:ascii="Times New Roman"/>
                <w:sz w:val="24"/>
              </w:rPr>
            </w:pPr>
          </w:p>
        </w:tc>
        <w:tc>
          <w:tcPr>
            <w:tcW w:w="990" w:type="dxa"/>
          </w:tcPr>
          <w:p>
            <w:pPr>
              <w:pStyle w:val="11"/>
              <w:rPr>
                <w:rFonts w:ascii="Times New Roman"/>
                <w:sz w:val="24"/>
              </w:rPr>
            </w:pPr>
          </w:p>
        </w:tc>
        <w:tc>
          <w:tcPr>
            <w:tcW w:w="702" w:type="dxa"/>
          </w:tcPr>
          <w:p>
            <w:pPr>
              <w:pStyle w:val="11"/>
              <w:rPr>
                <w:rFonts w:ascii="Times New Roman"/>
                <w:sz w:val="24"/>
              </w:rPr>
            </w:pPr>
          </w:p>
        </w:tc>
        <w:tc>
          <w:tcPr>
            <w:tcW w:w="64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82" w:type="dxa"/>
          </w:tcPr>
          <w:p>
            <w:pPr>
              <w:pStyle w:val="11"/>
              <w:rPr>
                <w:rFonts w:ascii="Times New Roman"/>
                <w:sz w:val="24"/>
              </w:rPr>
            </w:pPr>
          </w:p>
        </w:tc>
        <w:tc>
          <w:tcPr>
            <w:tcW w:w="1004" w:type="dxa"/>
          </w:tcPr>
          <w:p>
            <w:pPr>
              <w:pStyle w:val="11"/>
              <w:rPr>
                <w:rFonts w:ascii="Times New Roman"/>
                <w:sz w:val="24"/>
              </w:rPr>
            </w:pPr>
          </w:p>
        </w:tc>
        <w:tc>
          <w:tcPr>
            <w:tcW w:w="516" w:type="dxa"/>
          </w:tcPr>
          <w:p>
            <w:pPr>
              <w:pStyle w:val="11"/>
              <w:rPr>
                <w:rFonts w:ascii="Times New Roman"/>
                <w:sz w:val="24"/>
              </w:rPr>
            </w:pPr>
          </w:p>
        </w:tc>
        <w:tc>
          <w:tcPr>
            <w:tcW w:w="782" w:type="dxa"/>
          </w:tcPr>
          <w:p>
            <w:pPr>
              <w:pStyle w:val="11"/>
              <w:rPr>
                <w:rFonts w:ascii="Times New Roman"/>
                <w:sz w:val="24"/>
              </w:rPr>
            </w:pPr>
          </w:p>
        </w:tc>
        <w:tc>
          <w:tcPr>
            <w:tcW w:w="700" w:type="dxa"/>
          </w:tcPr>
          <w:p>
            <w:pPr>
              <w:pStyle w:val="11"/>
              <w:rPr>
                <w:rFonts w:ascii="Times New Roman"/>
                <w:sz w:val="24"/>
              </w:rPr>
            </w:pPr>
          </w:p>
        </w:tc>
        <w:tc>
          <w:tcPr>
            <w:tcW w:w="710" w:type="dxa"/>
          </w:tcPr>
          <w:p>
            <w:pPr>
              <w:pStyle w:val="11"/>
              <w:rPr>
                <w:rFonts w:ascii="Times New Roman"/>
                <w:sz w:val="24"/>
              </w:rPr>
            </w:pPr>
          </w:p>
        </w:tc>
        <w:tc>
          <w:tcPr>
            <w:tcW w:w="683" w:type="dxa"/>
          </w:tcPr>
          <w:p>
            <w:pPr>
              <w:pStyle w:val="11"/>
              <w:rPr>
                <w:rFonts w:ascii="Times New Roman"/>
                <w:sz w:val="24"/>
              </w:rPr>
            </w:pPr>
          </w:p>
        </w:tc>
        <w:tc>
          <w:tcPr>
            <w:tcW w:w="787" w:type="dxa"/>
          </w:tcPr>
          <w:p>
            <w:pPr>
              <w:pStyle w:val="11"/>
              <w:rPr>
                <w:rFonts w:ascii="Times New Roman"/>
                <w:sz w:val="24"/>
              </w:rPr>
            </w:pPr>
          </w:p>
        </w:tc>
        <w:tc>
          <w:tcPr>
            <w:tcW w:w="786" w:type="dxa"/>
          </w:tcPr>
          <w:p>
            <w:pPr>
              <w:pStyle w:val="11"/>
              <w:rPr>
                <w:rFonts w:ascii="Times New Roman"/>
                <w:sz w:val="24"/>
              </w:rPr>
            </w:pPr>
          </w:p>
        </w:tc>
        <w:tc>
          <w:tcPr>
            <w:tcW w:w="1082" w:type="dxa"/>
          </w:tcPr>
          <w:p>
            <w:pPr>
              <w:pStyle w:val="11"/>
              <w:rPr>
                <w:rFonts w:ascii="Times New Roman"/>
                <w:sz w:val="24"/>
              </w:rPr>
            </w:pPr>
          </w:p>
        </w:tc>
        <w:tc>
          <w:tcPr>
            <w:tcW w:w="1776" w:type="dxa"/>
          </w:tcPr>
          <w:p>
            <w:pPr>
              <w:pStyle w:val="11"/>
              <w:rPr>
                <w:rFonts w:ascii="Times New Roman"/>
                <w:sz w:val="24"/>
              </w:rPr>
            </w:pPr>
          </w:p>
        </w:tc>
        <w:tc>
          <w:tcPr>
            <w:tcW w:w="1034" w:type="dxa"/>
          </w:tcPr>
          <w:p>
            <w:pPr>
              <w:pStyle w:val="11"/>
              <w:rPr>
                <w:rFonts w:ascii="Times New Roman"/>
                <w:sz w:val="24"/>
              </w:rPr>
            </w:pPr>
          </w:p>
        </w:tc>
        <w:tc>
          <w:tcPr>
            <w:tcW w:w="1194" w:type="dxa"/>
          </w:tcPr>
          <w:p>
            <w:pPr>
              <w:pStyle w:val="11"/>
              <w:rPr>
                <w:rFonts w:ascii="Times New Roman"/>
                <w:sz w:val="24"/>
              </w:rPr>
            </w:pPr>
          </w:p>
        </w:tc>
        <w:tc>
          <w:tcPr>
            <w:tcW w:w="990" w:type="dxa"/>
          </w:tcPr>
          <w:p>
            <w:pPr>
              <w:pStyle w:val="11"/>
              <w:rPr>
                <w:rFonts w:ascii="Times New Roman"/>
                <w:sz w:val="24"/>
              </w:rPr>
            </w:pPr>
          </w:p>
        </w:tc>
        <w:tc>
          <w:tcPr>
            <w:tcW w:w="702" w:type="dxa"/>
          </w:tcPr>
          <w:p>
            <w:pPr>
              <w:pStyle w:val="11"/>
              <w:rPr>
                <w:rFonts w:ascii="Times New Roman"/>
                <w:sz w:val="24"/>
              </w:rPr>
            </w:pPr>
          </w:p>
        </w:tc>
        <w:tc>
          <w:tcPr>
            <w:tcW w:w="64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82" w:type="dxa"/>
          </w:tcPr>
          <w:p>
            <w:pPr>
              <w:pStyle w:val="11"/>
              <w:rPr>
                <w:rFonts w:ascii="Times New Roman"/>
                <w:sz w:val="24"/>
              </w:rPr>
            </w:pPr>
          </w:p>
        </w:tc>
        <w:tc>
          <w:tcPr>
            <w:tcW w:w="1004" w:type="dxa"/>
          </w:tcPr>
          <w:p>
            <w:pPr>
              <w:pStyle w:val="11"/>
              <w:rPr>
                <w:rFonts w:ascii="Times New Roman"/>
                <w:sz w:val="24"/>
              </w:rPr>
            </w:pPr>
          </w:p>
        </w:tc>
        <w:tc>
          <w:tcPr>
            <w:tcW w:w="516" w:type="dxa"/>
          </w:tcPr>
          <w:p>
            <w:pPr>
              <w:pStyle w:val="11"/>
              <w:rPr>
                <w:rFonts w:ascii="Times New Roman"/>
                <w:sz w:val="24"/>
              </w:rPr>
            </w:pPr>
          </w:p>
        </w:tc>
        <w:tc>
          <w:tcPr>
            <w:tcW w:w="782" w:type="dxa"/>
          </w:tcPr>
          <w:p>
            <w:pPr>
              <w:pStyle w:val="11"/>
              <w:rPr>
                <w:rFonts w:ascii="Times New Roman"/>
                <w:sz w:val="24"/>
              </w:rPr>
            </w:pPr>
          </w:p>
        </w:tc>
        <w:tc>
          <w:tcPr>
            <w:tcW w:w="700" w:type="dxa"/>
          </w:tcPr>
          <w:p>
            <w:pPr>
              <w:pStyle w:val="11"/>
              <w:rPr>
                <w:rFonts w:ascii="Times New Roman"/>
                <w:sz w:val="24"/>
              </w:rPr>
            </w:pPr>
          </w:p>
        </w:tc>
        <w:tc>
          <w:tcPr>
            <w:tcW w:w="710" w:type="dxa"/>
          </w:tcPr>
          <w:p>
            <w:pPr>
              <w:pStyle w:val="11"/>
              <w:rPr>
                <w:rFonts w:ascii="Times New Roman"/>
                <w:sz w:val="24"/>
              </w:rPr>
            </w:pPr>
          </w:p>
        </w:tc>
        <w:tc>
          <w:tcPr>
            <w:tcW w:w="683" w:type="dxa"/>
          </w:tcPr>
          <w:p>
            <w:pPr>
              <w:pStyle w:val="11"/>
              <w:rPr>
                <w:rFonts w:ascii="Times New Roman"/>
                <w:sz w:val="24"/>
              </w:rPr>
            </w:pPr>
          </w:p>
        </w:tc>
        <w:tc>
          <w:tcPr>
            <w:tcW w:w="787" w:type="dxa"/>
          </w:tcPr>
          <w:p>
            <w:pPr>
              <w:pStyle w:val="11"/>
              <w:rPr>
                <w:rFonts w:ascii="Times New Roman"/>
                <w:sz w:val="24"/>
              </w:rPr>
            </w:pPr>
          </w:p>
        </w:tc>
        <w:tc>
          <w:tcPr>
            <w:tcW w:w="786" w:type="dxa"/>
          </w:tcPr>
          <w:p>
            <w:pPr>
              <w:pStyle w:val="11"/>
              <w:rPr>
                <w:rFonts w:ascii="Times New Roman"/>
                <w:sz w:val="24"/>
              </w:rPr>
            </w:pPr>
          </w:p>
        </w:tc>
        <w:tc>
          <w:tcPr>
            <w:tcW w:w="1082" w:type="dxa"/>
          </w:tcPr>
          <w:p>
            <w:pPr>
              <w:pStyle w:val="11"/>
              <w:rPr>
                <w:rFonts w:ascii="Times New Roman"/>
                <w:sz w:val="24"/>
              </w:rPr>
            </w:pPr>
          </w:p>
        </w:tc>
        <w:tc>
          <w:tcPr>
            <w:tcW w:w="1776" w:type="dxa"/>
          </w:tcPr>
          <w:p>
            <w:pPr>
              <w:pStyle w:val="11"/>
              <w:rPr>
                <w:rFonts w:ascii="Times New Roman"/>
                <w:sz w:val="24"/>
              </w:rPr>
            </w:pPr>
          </w:p>
        </w:tc>
        <w:tc>
          <w:tcPr>
            <w:tcW w:w="1034" w:type="dxa"/>
          </w:tcPr>
          <w:p>
            <w:pPr>
              <w:pStyle w:val="11"/>
              <w:rPr>
                <w:rFonts w:ascii="Times New Roman"/>
                <w:sz w:val="24"/>
              </w:rPr>
            </w:pPr>
          </w:p>
        </w:tc>
        <w:tc>
          <w:tcPr>
            <w:tcW w:w="1194" w:type="dxa"/>
          </w:tcPr>
          <w:p>
            <w:pPr>
              <w:pStyle w:val="11"/>
              <w:rPr>
                <w:rFonts w:ascii="Times New Roman"/>
                <w:sz w:val="24"/>
              </w:rPr>
            </w:pPr>
          </w:p>
        </w:tc>
        <w:tc>
          <w:tcPr>
            <w:tcW w:w="990" w:type="dxa"/>
          </w:tcPr>
          <w:p>
            <w:pPr>
              <w:pStyle w:val="11"/>
              <w:rPr>
                <w:rFonts w:ascii="Times New Roman"/>
                <w:sz w:val="24"/>
              </w:rPr>
            </w:pPr>
          </w:p>
        </w:tc>
        <w:tc>
          <w:tcPr>
            <w:tcW w:w="702" w:type="dxa"/>
          </w:tcPr>
          <w:p>
            <w:pPr>
              <w:pStyle w:val="11"/>
              <w:rPr>
                <w:rFonts w:ascii="Times New Roman"/>
                <w:sz w:val="24"/>
              </w:rPr>
            </w:pPr>
          </w:p>
        </w:tc>
        <w:tc>
          <w:tcPr>
            <w:tcW w:w="64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82" w:type="dxa"/>
          </w:tcPr>
          <w:p>
            <w:pPr>
              <w:pStyle w:val="11"/>
              <w:rPr>
                <w:rFonts w:ascii="Times New Roman"/>
                <w:sz w:val="24"/>
              </w:rPr>
            </w:pPr>
          </w:p>
        </w:tc>
        <w:tc>
          <w:tcPr>
            <w:tcW w:w="1004" w:type="dxa"/>
          </w:tcPr>
          <w:p>
            <w:pPr>
              <w:pStyle w:val="11"/>
              <w:rPr>
                <w:rFonts w:ascii="Times New Roman"/>
                <w:sz w:val="24"/>
              </w:rPr>
            </w:pPr>
          </w:p>
        </w:tc>
        <w:tc>
          <w:tcPr>
            <w:tcW w:w="516" w:type="dxa"/>
          </w:tcPr>
          <w:p>
            <w:pPr>
              <w:pStyle w:val="11"/>
              <w:rPr>
                <w:rFonts w:ascii="Times New Roman"/>
                <w:sz w:val="24"/>
              </w:rPr>
            </w:pPr>
          </w:p>
        </w:tc>
        <w:tc>
          <w:tcPr>
            <w:tcW w:w="782" w:type="dxa"/>
          </w:tcPr>
          <w:p>
            <w:pPr>
              <w:pStyle w:val="11"/>
              <w:rPr>
                <w:rFonts w:ascii="Times New Roman"/>
                <w:sz w:val="24"/>
              </w:rPr>
            </w:pPr>
          </w:p>
        </w:tc>
        <w:tc>
          <w:tcPr>
            <w:tcW w:w="700" w:type="dxa"/>
          </w:tcPr>
          <w:p>
            <w:pPr>
              <w:pStyle w:val="11"/>
              <w:rPr>
                <w:rFonts w:ascii="Times New Roman"/>
                <w:sz w:val="24"/>
              </w:rPr>
            </w:pPr>
          </w:p>
        </w:tc>
        <w:tc>
          <w:tcPr>
            <w:tcW w:w="710" w:type="dxa"/>
          </w:tcPr>
          <w:p>
            <w:pPr>
              <w:pStyle w:val="11"/>
              <w:rPr>
                <w:rFonts w:ascii="Times New Roman"/>
                <w:sz w:val="24"/>
              </w:rPr>
            </w:pPr>
          </w:p>
        </w:tc>
        <w:tc>
          <w:tcPr>
            <w:tcW w:w="683" w:type="dxa"/>
          </w:tcPr>
          <w:p>
            <w:pPr>
              <w:pStyle w:val="11"/>
              <w:rPr>
                <w:rFonts w:ascii="Times New Roman"/>
                <w:sz w:val="24"/>
              </w:rPr>
            </w:pPr>
          </w:p>
        </w:tc>
        <w:tc>
          <w:tcPr>
            <w:tcW w:w="787" w:type="dxa"/>
          </w:tcPr>
          <w:p>
            <w:pPr>
              <w:pStyle w:val="11"/>
              <w:rPr>
                <w:rFonts w:ascii="Times New Roman"/>
                <w:sz w:val="24"/>
              </w:rPr>
            </w:pPr>
          </w:p>
        </w:tc>
        <w:tc>
          <w:tcPr>
            <w:tcW w:w="786" w:type="dxa"/>
          </w:tcPr>
          <w:p>
            <w:pPr>
              <w:pStyle w:val="11"/>
              <w:rPr>
                <w:rFonts w:ascii="Times New Roman"/>
                <w:sz w:val="24"/>
              </w:rPr>
            </w:pPr>
          </w:p>
        </w:tc>
        <w:tc>
          <w:tcPr>
            <w:tcW w:w="1082" w:type="dxa"/>
          </w:tcPr>
          <w:p>
            <w:pPr>
              <w:pStyle w:val="11"/>
              <w:rPr>
                <w:rFonts w:ascii="Times New Roman"/>
                <w:sz w:val="24"/>
              </w:rPr>
            </w:pPr>
          </w:p>
        </w:tc>
        <w:tc>
          <w:tcPr>
            <w:tcW w:w="1776" w:type="dxa"/>
          </w:tcPr>
          <w:p>
            <w:pPr>
              <w:pStyle w:val="11"/>
              <w:rPr>
                <w:rFonts w:ascii="Times New Roman"/>
                <w:sz w:val="24"/>
              </w:rPr>
            </w:pPr>
          </w:p>
        </w:tc>
        <w:tc>
          <w:tcPr>
            <w:tcW w:w="1034" w:type="dxa"/>
          </w:tcPr>
          <w:p>
            <w:pPr>
              <w:pStyle w:val="11"/>
              <w:rPr>
                <w:rFonts w:ascii="Times New Roman"/>
                <w:sz w:val="24"/>
              </w:rPr>
            </w:pPr>
          </w:p>
        </w:tc>
        <w:tc>
          <w:tcPr>
            <w:tcW w:w="1194" w:type="dxa"/>
          </w:tcPr>
          <w:p>
            <w:pPr>
              <w:pStyle w:val="11"/>
              <w:rPr>
                <w:rFonts w:ascii="Times New Roman"/>
                <w:sz w:val="24"/>
              </w:rPr>
            </w:pPr>
          </w:p>
        </w:tc>
        <w:tc>
          <w:tcPr>
            <w:tcW w:w="990" w:type="dxa"/>
          </w:tcPr>
          <w:p>
            <w:pPr>
              <w:pStyle w:val="11"/>
              <w:rPr>
                <w:rFonts w:ascii="Times New Roman"/>
                <w:sz w:val="24"/>
              </w:rPr>
            </w:pPr>
          </w:p>
        </w:tc>
        <w:tc>
          <w:tcPr>
            <w:tcW w:w="702" w:type="dxa"/>
          </w:tcPr>
          <w:p>
            <w:pPr>
              <w:pStyle w:val="11"/>
              <w:rPr>
                <w:rFonts w:ascii="Times New Roman"/>
                <w:sz w:val="24"/>
              </w:rPr>
            </w:pPr>
          </w:p>
        </w:tc>
        <w:tc>
          <w:tcPr>
            <w:tcW w:w="644"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82" w:type="dxa"/>
          </w:tcPr>
          <w:p>
            <w:pPr>
              <w:pStyle w:val="11"/>
              <w:rPr>
                <w:rFonts w:ascii="Times New Roman"/>
                <w:sz w:val="24"/>
              </w:rPr>
            </w:pPr>
          </w:p>
        </w:tc>
        <w:tc>
          <w:tcPr>
            <w:tcW w:w="1004" w:type="dxa"/>
          </w:tcPr>
          <w:p>
            <w:pPr>
              <w:pStyle w:val="11"/>
              <w:rPr>
                <w:rFonts w:ascii="Times New Roman"/>
                <w:sz w:val="24"/>
              </w:rPr>
            </w:pPr>
          </w:p>
        </w:tc>
        <w:tc>
          <w:tcPr>
            <w:tcW w:w="516" w:type="dxa"/>
          </w:tcPr>
          <w:p>
            <w:pPr>
              <w:pStyle w:val="11"/>
              <w:rPr>
                <w:rFonts w:ascii="Times New Roman"/>
                <w:sz w:val="24"/>
              </w:rPr>
            </w:pPr>
          </w:p>
        </w:tc>
        <w:tc>
          <w:tcPr>
            <w:tcW w:w="782" w:type="dxa"/>
          </w:tcPr>
          <w:p>
            <w:pPr>
              <w:pStyle w:val="11"/>
              <w:rPr>
                <w:rFonts w:ascii="Times New Roman"/>
                <w:sz w:val="24"/>
              </w:rPr>
            </w:pPr>
          </w:p>
        </w:tc>
        <w:tc>
          <w:tcPr>
            <w:tcW w:w="700" w:type="dxa"/>
          </w:tcPr>
          <w:p>
            <w:pPr>
              <w:pStyle w:val="11"/>
              <w:rPr>
                <w:rFonts w:ascii="Times New Roman"/>
                <w:sz w:val="24"/>
              </w:rPr>
            </w:pPr>
          </w:p>
        </w:tc>
        <w:tc>
          <w:tcPr>
            <w:tcW w:w="710" w:type="dxa"/>
          </w:tcPr>
          <w:p>
            <w:pPr>
              <w:pStyle w:val="11"/>
              <w:rPr>
                <w:rFonts w:ascii="Times New Roman"/>
                <w:sz w:val="24"/>
              </w:rPr>
            </w:pPr>
          </w:p>
        </w:tc>
        <w:tc>
          <w:tcPr>
            <w:tcW w:w="683" w:type="dxa"/>
          </w:tcPr>
          <w:p>
            <w:pPr>
              <w:pStyle w:val="11"/>
              <w:rPr>
                <w:rFonts w:ascii="Times New Roman"/>
                <w:sz w:val="24"/>
              </w:rPr>
            </w:pPr>
          </w:p>
        </w:tc>
        <w:tc>
          <w:tcPr>
            <w:tcW w:w="787" w:type="dxa"/>
          </w:tcPr>
          <w:p>
            <w:pPr>
              <w:pStyle w:val="11"/>
              <w:rPr>
                <w:rFonts w:ascii="Times New Roman"/>
                <w:sz w:val="24"/>
              </w:rPr>
            </w:pPr>
          </w:p>
        </w:tc>
        <w:tc>
          <w:tcPr>
            <w:tcW w:w="786" w:type="dxa"/>
          </w:tcPr>
          <w:p>
            <w:pPr>
              <w:pStyle w:val="11"/>
              <w:rPr>
                <w:rFonts w:ascii="Times New Roman"/>
                <w:sz w:val="24"/>
              </w:rPr>
            </w:pPr>
          </w:p>
        </w:tc>
        <w:tc>
          <w:tcPr>
            <w:tcW w:w="1082" w:type="dxa"/>
          </w:tcPr>
          <w:p>
            <w:pPr>
              <w:pStyle w:val="11"/>
              <w:rPr>
                <w:rFonts w:ascii="Times New Roman"/>
                <w:sz w:val="24"/>
              </w:rPr>
            </w:pPr>
          </w:p>
        </w:tc>
        <w:tc>
          <w:tcPr>
            <w:tcW w:w="1776" w:type="dxa"/>
          </w:tcPr>
          <w:p>
            <w:pPr>
              <w:pStyle w:val="11"/>
              <w:rPr>
                <w:rFonts w:ascii="Times New Roman"/>
                <w:sz w:val="24"/>
              </w:rPr>
            </w:pPr>
          </w:p>
        </w:tc>
        <w:tc>
          <w:tcPr>
            <w:tcW w:w="1034" w:type="dxa"/>
          </w:tcPr>
          <w:p>
            <w:pPr>
              <w:pStyle w:val="11"/>
              <w:rPr>
                <w:rFonts w:ascii="Times New Roman"/>
                <w:sz w:val="24"/>
              </w:rPr>
            </w:pPr>
          </w:p>
        </w:tc>
        <w:tc>
          <w:tcPr>
            <w:tcW w:w="1194" w:type="dxa"/>
          </w:tcPr>
          <w:p>
            <w:pPr>
              <w:pStyle w:val="11"/>
              <w:rPr>
                <w:rFonts w:ascii="Times New Roman"/>
                <w:sz w:val="24"/>
              </w:rPr>
            </w:pPr>
          </w:p>
        </w:tc>
        <w:tc>
          <w:tcPr>
            <w:tcW w:w="990" w:type="dxa"/>
          </w:tcPr>
          <w:p>
            <w:pPr>
              <w:pStyle w:val="11"/>
              <w:rPr>
                <w:rFonts w:ascii="Times New Roman"/>
                <w:sz w:val="24"/>
              </w:rPr>
            </w:pPr>
          </w:p>
        </w:tc>
        <w:tc>
          <w:tcPr>
            <w:tcW w:w="702" w:type="dxa"/>
          </w:tcPr>
          <w:p>
            <w:pPr>
              <w:pStyle w:val="11"/>
              <w:rPr>
                <w:rFonts w:ascii="Times New Roman"/>
                <w:sz w:val="24"/>
              </w:rPr>
            </w:pPr>
          </w:p>
        </w:tc>
        <w:tc>
          <w:tcPr>
            <w:tcW w:w="644" w:type="dxa"/>
          </w:tcPr>
          <w:p>
            <w:pPr>
              <w:pStyle w:val="11"/>
              <w:rPr>
                <w:rFonts w:ascii="Times New Roman"/>
                <w:sz w:val="24"/>
              </w:rPr>
            </w:pPr>
          </w:p>
        </w:tc>
      </w:tr>
    </w:tbl>
    <w:p>
      <w:pPr>
        <w:pStyle w:val="4"/>
        <w:spacing w:before="2"/>
        <w:rPr>
          <w:sz w:val="11"/>
        </w:rPr>
      </w:pPr>
    </w:p>
    <w:p>
      <w:pPr>
        <w:spacing w:before="67" w:line="436" w:lineRule="auto"/>
        <w:ind w:left="119" w:right="224" w:firstLine="0"/>
        <w:jc w:val="left"/>
        <w:rPr>
          <w:sz w:val="24"/>
        </w:rPr>
      </w:pPr>
      <w:r>
        <w:rPr>
          <w:spacing w:val="-1"/>
          <w:sz w:val="24"/>
        </w:rPr>
        <w:t>备注：</w:t>
      </w:r>
      <w:r>
        <w:rPr>
          <w:spacing w:val="-3"/>
          <w:sz w:val="24"/>
        </w:rPr>
        <w:t>1.</w:t>
      </w:r>
      <w:r>
        <w:rPr>
          <w:spacing w:val="-20"/>
          <w:sz w:val="24"/>
        </w:rPr>
        <w:t xml:space="preserve">此表须分毕业时间、分专业、分层次依次填写，其中：“学习层次”包括预备技师班、高级工班、中级工班。 </w:t>
      </w:r>
      <w:r>
        <w:rPr>
          <w:spacing w:val="-4"/>
          <w:sz w:val="24"/>
        </w:rPr>
        <w:t>2</w:t>
      </w:r>
      <w:r>
        <w:rPr>
          <w:spacing w:val="-27"/>
          <w:sz w:val="24"/>
        </w:rPr>
        <w:t>.“毕业时间”“劳</w:t>
      </w:r>
      <w:r>
        <w:rPr>
          <w:spacing w:val="-35"/>
          <w:sz w:val="24"/>
        </w:rPr>
        <w:t>动合同签订时间”“办理社会保险关系时间”均具体到年、月。</w:t>
      </w:r>
    </w:p>
    <w:p>
      <w:pPr>
        <w:spacing w:before="131"/>
        <w:ind w:left="124" w:right="0" w:firstLine="0"/>
        <w:jc w:val="left"/>
        <w:rPr>
          <w:rFonts w:ascii="Calibri"/>
          <w:sz w:val="28"/>
        </w:rPr>
      </w:pPr>
      <w:r>
        <w:rPr>
          <w:rFonts w:ascii="Calibri"/>
          <w:sz w:val="28"/>
        </w:rPr>
        <w:t>- 70 -</w:t>
      </w:r>
    </w:p>
    <w:p>
      <w:pPr>
        <w:spacing w:after="0"/>
        <w:jc w:val="left"/>
        <w:rPr>
          <w:rFonts w:ascii="Calibri"/>
          <w:sz w:val="28"/>
        </w:rPr>
        <w:sectPr>
          <w:type w:val="continuous"/>
          <w:pgSz w:w="16840" w:h="11910" w:orient="landscape"/>
          <w:pgMar w:top="1580" w:right="1340" w:bottom="1160" w:left="1280" w:header="720" w:footer="720" w:gutter="0"/>
          <w:cols w:space="720" w:num="1"/>
        </w:sectPr>
      </w:pPr>
    </w:p>
    <w:p>
      <w:pPr>
        <w:pStyle w:val="4"/>
        <w:spacing w:before="4"/>
        <w:rPr>
          <w:rFonts w:ascii="Calibri"/>
          <w:sz w:val="13"/>
        </w:rPr>
      </w:pPr>
    </w:p>
    <w:p>
      <w:pPr>
        <w:pStyle w:val="2"/>
        <w:spacing w:line="751" w:lineRule="exact"/>
        <w:ind w:left="1714" w:right="1715"/>
      </w:pPr>
      <w:bookmarkStart w:id="19" w:name="_bookmark6"/>
      <w:bookmarkEnd w:id="19"/>
      <w:bookmarkStart w:id="20" w:name="支持企业开展职业技能等级认定"/>
      <w:bookmarkEnd w:id="20"/>
      <w:r>
        <w:t>支持企业开展职业技能等级认定</w:t>
      </w:r>
    </w:p>
    <w:p>
      <w:pPr>
        <w:pStyle w:val="4"/>
        <w:spacing w:before="292"/>
        <w:ind w:left="1300"/>
      </w:pPr>
      <w:r>
        <w:rPr>
          <w:rFonts w:hint="eastAsia" w:ascii="黑体" w:eastAsia="黑体"/>
        </w:rPr>
        <w:t>一、事项名称：</w:t>
      </w:r>
      <w:r>
        <w:t>企业职业技能等级认定</w:t>
      </w:r>
    </w:p>
    <w:p>
      <w:pPr>
        <w:pStyle w:val="4"/>
        <w:spacing w:before="111" w:line="304" w:lineRule="auto"/>
        <w:ind w:left="1300" w:right="659"/>
        <w:rPr>
          <w:rFonts w:hint="eastAsia" w:ascii="黑体" w:eastAsia="黑体"/>
        </w:rPr>
      </w:pPr>
      <w:r>
        <w:rPr>
          <w:rFonts w:hint="eastAsia" w:ascii="黑体" w:eastAsia="黑体"/>
          <w:spacing w:val="-3"/>
          <w:w w:val="95"/>
        </w:rPr>
        <w:t>二、办事对象：</w:t>
      </w:r>
      <w:r>
        <w:rPr>
          <w:w w:val="95"/>
        </w:rPr>
        <w:t>市、县区（</w:t>
      </w:r>
      <w:r>
        <w:rPr>
          <w:spacing w:val="-1"/>
          <w:w w:val="95"/>
        </w:rPr>
        <w:t>开发区、湾里管理局</w:t>
      </w:r>
      <w:r>
        <w:rPr>
          <w:w w:val="95"/>
        </w:rPr>
        <w:t xml:space="preserve">）企业 </w:t>
      </w:r>
      <w:r>
        <w:rPr>
          <w:rFonts w:hint="eastAsia" w:ascii="黑体" w:eastAsia="黑体"/>
        </w:rPr>
        <w:t>三、受理条件</w:t>
      </w:r>
    </w:p>
    <w:p>
      <w:pPr>
        <w:pStyle w:val="10"/>
        <w:numPr>
          <w:ilvl w:val="1"/>
          <w:numId w:val="18"/>
        </w:numPr>
        <w:tabs>
          <w:tab w:val="left" w:pos="1623"/>
        </w:tabs>
        <w:spacing w:before="0" w:after="0" w:line="304" w:lineRule="auto"/>
        <w:ind w:left="660" w:right="498" w:firstLine="640"/>
        <w:jc w:val="left"/>
        <w:rPr>
          <w:sz w:val="32"/>
        </w:rPr>
      </w:pPr>
      <w:r>
        <w:rPr>
          <w:spacing w:val="-2"/>
          <w:sz w:val="32"/>
        </w:rPr>
        <w:t>依法经营，按章纳税，规范管理；</w:t>
      </w:r>
      <w:r>
        <w:rPr>
          <w:sz w:val="32"/>
        </w:rPr>
        <w:t>2.已建立技能人才</w:t>
      </w:r>
      <w:r>
        <w:rPr>
          <w:spacing w:val="-3"/>
          <w:sz w:val="32"/>
        </w:rPr>
        <w:t>培养、评价、待遇和管理相衔接的工作机制，有比较完备的</w:t>
      </w:r>
      <w:r>
        <w:rPr>
          <w:spacing w:val="-4"/>
          <w:sz w:val="32"/>
        </w:rPr>
        <w:t>人力资源管理制度和激励约束措施，对本企业已经取得职业技能等级证书的人员能落实相应薪酬福利待遇；3</w:t>
      </w:r>
      <w:r>
        <w:rPr>
          <w:spacing w:val="-2"/>
          <w:sz w:val="32"/>
        </w:rPr>
        <w:t>.开展认定</w:t>
      </w:r>
      <w:r>
        <w:rPr>
          <w:spacing w:val="-3"/>
          <w:sz w:val="32"/>
        </w:rPr>
        <w:t>的职业</w:t>
      </w:r>
      <w:r>
        <w:rPr>
          <w:sz w:val="32"/>
        </w:rPr>
        <w:t>（工种</w:t>
      </w:r>
      <w:r>
        <w:rPr>
          <w:spacing w:val="-3"/>
          <w:sz w:val="32"/>
        </w:rPr>
        <w:t>）</w:t>
      </w:r>
      <w:r>
        <w:rPr>
          <w:spacing w:val="-1"/>
          <w:sz w:val="32"/>
        </w:rPr>
        <w:t>与本单位主营业务直接相关，从业技能人员</w:t>
      </w:r>
      <w:r>
        <w:rPr>
          <w:spacing w:val="-3"/>
          <w:sz w:val="32"/>
        </w:rPr>
        <w:t>较多、关键领域技能含量较高，在业内拥有较强影响力。企</w:t>
      </w:r>
      <w:r>
        <w:rPr>
          <w:spacing w:val="-4"/>
          <w:sz w:val="32"/>
        </w:rPr>
        <w:t>业能为职业技能等级认定工作提供稳定经费保障，且认定活动不以营利为目的；4</w:t>
      </w:r>
      <w:r>
        <w:rPr>
          <w:spacing w:val="-2"/>
          <w:sz w:val="32"/>
        </w:rPr>
        <w:t>.按规定提取企业职工教育经费或其他</w:t>
      </w:r>
      <w:r>
        <w:rPr>
          <w:spacing w:val="-3"/>
          <w:sz w:val="32"/>
        </w:rPr>
        <w:t>经费，能够为评价工作提供稳定的经费保障；</w:t>
      </w:r>
      <w:r>
        <w:rPr>
          <w:sz w:val="32"/>
        </w:rPr>
        <w:t>5.设立评价机</w:t>
      </w:r>
      <w:r>
        <w:rPr>
          <w:spacing w:val="-15"/>
          <w:w w:val="95"/>
          <w:sz w:val="32"/>
        </w:rPr>
        <w:t>构，有相应考评专家、工作人员，能提供与认定职业</w:t>
      </w:r>
      <w:r>
        <w:rPr>
          <w:w w:val="95"/>
          <w:sz w:val="32"/>
        </w:rPr>
        <w:t xml:space="preserve">（工种） </w:t>
      </w:r>
      <w:r>
        <w:rPr>
          <w:spacing w:val="-3"/>
          <w:sz w:val="32"/>
        </w:rPr>
        <w:t>相适应的场地、设施设备、仪器仪表等。硬件条件，安全防</w:t>
      </w:r>
      <w:r>
        <w:rPr>
          <w:spacing w:val="-4"/>
          <w:sz w:val="32"/>
        </w:rPr>
        <w:t>护用品和视频监控设备设施。安全措施应符合国家或行业有关要求；6.自愿接受人力资源和社会保障部门的监督管理。</w:t>
      </w:r>
    </w:p>
    <w:p>
      <w:pPr>
        <w:pStyle w:val="4"/>
        <w:spacing w:line="402" w:lineRule="exact"/>
        <w:ind w:left="1300"/>
        <w:rPr>
          <w:rFonts w:hint="eastAsia" w:ascii="黑体" w:eastAsia="黑体"/>
        </w:rPr>
      </w:pPr>
      <w:r>
        <w:rPr>
          <w:rFonts w:hint="eastAsia" w:ascii="黑体" w:eastAsia="黑体"/>
        </w:rPr>
        <w:t>四、设定依据</w:t>
      </w:r>
    </w:p>
    <w:p>
      <w:pPr>
        <w:pStyle w:val="4"/>
        <w:spacing w:before="108" w:line="304" w:lineRule="auto"/>
        <w:ind w:left="660" w:right="659" w:firstLine="640"/>
      </w:pPr>
      <w:r>
        <w:rPr>
          <w:rFonts w:hint="eastAsia" w:ascii="黑体" w:eastAsia="黑体"/>
          <w:spacing w:val="-3"/>
          <w:w w:val="95"/>
        </w:rPr>
        <w:t>1.</w:t>
      </w:r>
      <w:r>
        <w:rPr>
          <w:spacing w:val="-1"/>
          <w:w w:val="95"/>
        </w:rPr>
        <w:t xml:space="preserve">《关于转发〈江西省人力资源和社会保障厅办公室关 </w:t>
      </w:r>
      <w:r>
        <w:rPr>
          <w:spacing w:val="-7"/>
          <w:w w:val="95"/>
        </w:rPr>
        <w:t>于全面推行企业职业技能等级认定工作的通知〉的通知</w:t>
      </w:r>
      <w:r>
        <w:rPr>
          <w:spacing w:val="-219"/>
          <w:w w:val="95"/>
        </w:rPr>
        <w:t>》</w:t>
      </w:r>
      <w:r>
        <w:rPr>
          <w:w w:val="95"/>
        </w:rPr>
        <w:t xml:space="preserve">（洪 </w:t>
      </w:r>
      <w:r>
        <w:t>人社发〔2020〕174</w:t>
      </w:r>
      <w:r>
        <w:rPr>
          <w:spacing w:val="-43"/>
        </w:rPr>
        <w:t xml:space="preserve"> 号</w:t>
      </w:r>
      <w:r>
        <w:t>）；2.《南昌市人民政府印发关于进一步做好稳就业工作实施意见的通知》（洪府发〔2021〕2 号）</w:t>
      </w:r>
    </w:p>
    <w:p>
      <w:pPr>
        <w:spacing w:after="0" w:line="304" w:lineRule="auto"/>
        <w:sectPr>
          <w:footerReference r:id="rId30" w:type="default"/>
          <w:footerReference r:id="rId31" w:type="even"/>
          <w:pgSz w:w="11910" w:h="16840"/>
          <w:pgMar w:top="1600" w:right="1140" w:bottom="1160" w:left="1140" w:header="0" w:footer="974" w:gutter="0"/>
          <w:pgNumType w:start="71"/>
          <w:cols w:space="720" w:num="1"/>
        </w:sectPr>
      </w:pPr>
    </w:p>
    <w:p>
      <w:pPr>
        <w:pStyle w:val="4"/>
        <w:spacing w:before="29" w:after="21"/>
        <w:ind w:left="1300"/>
        <w:rPr>
          <w:rFonts w:hint="eastAsia" w:ascii="黑体" w:eastAsia="黑体"/>
        </w:rPr>
      </w:pPr>
      <w:r>
        <w:rPr>
          <w:rFonts w:hint="eastAsia" w:ascii="黑体" w:eastAsia="黑体"/>
          <w:w w:val="95"/>
        </w:rPr>
        <w:t>五、材料清单</w:t>
      </w: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2564"/>
        <w:gridCol w:w="1232"/>
        <w:gridCol w:w="840"/>
        <w:gridCol w:w="975"/>
        <w:gridCol w:w="120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805" w:type="dxa"/>
          </w:tcPr>
          <w:p>
            <w:pPr>
              <w:pStyle w:val="11"/>
              <w:spacing w:before="10"/>
              <w:rPr>
                <w:rFonts w:ascii="黑体"/>
                <w:sz w:val="24"/>
              </w:rPr>
            </w:pPr>
          </w:p>
          <w:p>
            <w:pPr>
              <w:pStyle w:val="11"/>
              <w:ind w:left="223" w:right="111"/>
              <w:jc w:val="center"/>
              <w:rPr>
                <w:rFonts w:hint="eastAsia" w:ascii="黑体" w:eastAsia="黑体"/>
                <w:sz w:val="21"/>
              </w:rPr>
            </w:pPr>
            <w:r>
              <w:rPr>
                <w:rFonts w:hint="eastAsia" w:ascii="黑体" w:eastAsia="黑体"/>
                <w:sz w:val="21"/>
              </w:rPr>
              <w:t>序号</w:t>
            </w:r>
          </w:p>
        </w:tc>
        <w:tc>
          <w:tcPr>
            <w:tcW w:w="2564" w:type="dxa"/>
          </w:tcPr>
          <w:p>
            <w:pPr>
              <w:pStyle w:val="11"/>
              <w:spacing w:before="10"/>
              <w:rPr>
                <w:rFonts w:ascii="黑体"/>
                <w:sz w:val="24"/>
              </w:rPr>
            </w:pPr>
          </w:p>
          <w:p>
            <w:pPr>
              <w:pStyle w:val="11"/>
              <w:ind w:left="630" w:right="520"/>
              <w:jc w:val="center"/>
              <w:rPr>
                <w:rFonts w:hint="eastAsia" w:ascii="黑体" w:eastAsia="黑体"/>
                <w:sz w:val="21"/>
              </w:rPr>
            </w:pPr>
            <w:r>
              <w:rPr>
                <w:rFonts w:hint="eastAsia" w:ascii="黑体" w:eastAsia="黑体"/>
                <w:sz w:val="21"/>
              </w:rPr>
              <w:t>材料名称</w:t>
            </w:r>
          </w:p>
        </w:tc>
        <w:tc>
          <w:tcPr>
            <w:tcW w:w="1232" w:type="dxa"/>
          </w:tcPr>
          <w:p>
            <w:pPr>
              <w:pStyle w:val="11"/>
              <w:spacing w:before="10"/>
              <w:rPr>
                <w:rFonts w:ascii="黑体"/>
                <w:sz w:val="24"/>
              </w:rPr>
            </w:pPr>
          </w:p>
          <w:p>
            <w:pPr>
              <w:pStyle w:val="11"/>
              <w:ind w:left="174" w:right="63"/>
              <w:jc w:val="center"/>
              <w:rPr>
                <w:rFonts w:hint="eastAsia" w:ascii="黑体" w:eastAsia="黑体"/>
                <w:sz w:val="21"/>
              </w:rPr>
            </w:pPr>
            <w:r>
              <w:rPr>
                <w:rFonts w:hint="eastAsia" w:ascii="黑体" w:eastAsia="黑体"/>
                <w:sz w:val="21"/>
              </w:rPr>
              <w:t>材料来源</w:t>
            </w:r>
          </w:p>
        </w:tc>
        <w:tc>
          <w:tcPr>
            <w:tcW w:w="840" w:type="dxa"/>
          </w:tcPr>
          <w:p>
            <w:pPr>
              <w:pStyle w:val="11"/>
              <w:spacing w:before="157" w:line="285" w:lineRule="auto"/>
              <w:ind w:left="261" w:right="148"/>
              <w:rPr>
                <w:rFonts w:hint="eastAsia" w:ascii="黑体" w:eastAsia="黑体"/>
                <w:sz w:val="21"/>
              </w:rPr>
            </w:pPr>
            <w:r>
              <w:rPr>
                <w:rFonts w:hint="eastAsia" w:ascii="黑体" w:eastAsia="黑体"/>
                <w:sz w:val="21"/>
              </w:rPr>
              <w:t>原件份数</w:t>
            </w:r>
          </w:p>
        </w:tc>
        <w:tc>
          <w:tcPr>
            <w:tcW w:w="975" w:type="dxa"/>
          </w:tcPr>
          <w:p>
            <w:pPr>
              <w:pStyle w:val="11"/>
              <w:spacing w:before="157" w:line="285" w:lineRule="auto"/>
              <w:ind w:left="328" w:right="108" w:hanging="104"/>
              <w:rPr>
                <w:rFonts w:hint="eastAsia" w:ascii="黑体" w:eastAsia="黑体"/>
                <w:sz w:val="21"/>
              </w:rPr>
            </w:pPr>
            <w:r>
              <w:rPr>
                <w:rFonts w:hint="eastAsia" w:ascii="黑体" w:eastAsia="黑体"/>
                <w:sz w:val="21"/>
              </w:rPr>
              <w:t>复印件份数</w:t>
            </w:r>
          </w:p>
        </w:tc>
        <w:tc>
          <w:tcPr>
            <w:tcW w:w="1200" w:type="dxa"/>
          </w:tcPr>
          <w:p>
            <w:pPr>
              <w:pStyle w:val="11"/>
              <w:spacing w:before="157" w:line="285" w:lineRule="auto"/>
              <w:ind w:left="440" w:right="118" w:hanging="209"/>
              <w:rPr>
                <w:rFonts w:hint="eastAsia" w:ascii="黑体" w:eastAsia="黑体"/>
                <w:sz w:val="21"/>
              </w:rPr>
            </w:pPr>
            <w:r>
              <w:rPr>
                <w:rFonts w:hint="eastAsia" w:ascii="黑体" w:eastAsia="黑体"/>
                <w:sz w:val="21"/>
              </w:rPr>
              <w:t>电子文档份数</w:t>
            </w:r>
          </w:p>
        </w:tc>
        <w:tc>
          <w:tcPr>
            <w:tcW w:w="1770" w:type="dxa"/>
          </w:tcPr>
          <w:p>
            <w:pPr>
              <w:pStyle w:val="11"/>
              <w:spacing w:before="10"/>
              <w:rPr>
                <w:rFonts w:ascii="黑体"/>
                <w:sz w:val="24"/>
              </w:rPr>
            </w:pPr>
          </w:p>
          <w:p>
            <w:pPr>
              <w:pStyle w:val="11"/>
              <w:ind w:left="128" w:right="18"/>
              <w:jc w:val="center"/>
              <w:rPr>
                <w:rFonts w:hint="eastAsia" w:ascii="黑体" w:eastAsia="黑体"/>
                <w:sz w:val="21"/>
              </w:rPr>
            </w:pPr>
            <w:r>
              <w:rPr>
                <w:rFonts w:hint="eastAsia" w:ascii="黑体" w:eastAsia="黑体"/>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805" w:type="dxa"/>
          </w:tcPr>
          <w:p>
            <w:pPr>
              <w:pStyle w:val="11"/>
              <w:rPr>
                <w:rFonts w:ascii="黑体"/>
                <w:sz w:val="20"/>
              </w:rPr>
            </w:pPr>
          </w:p>
          <w:p>
            <w:pPr>
              <w:pStyle w:val="11"/>
              <w:rPr>
                <w:rFonts w:ascii="黑体"/>
                <w:sz w:val="23"/>
              </w:rPr>
            </w:pPr>
          </w:p>
          <w:p>
            <w:pPr>
              <w:pStyle w:val="11"/>
              <w:ind w:left="10"/>
              <w:jc w:val="center"/>
              <w:rPr>
                <w:sz w:val="21"/>
              </w:rPr>
            </w:pPr>
            <w:r>
              <w:rPr>
                <w:w w:val="99"/>
                <w:sz w:val="21"/>
              </w:rPr>
              <w:t>1</w:t>
            </w:r>
          </w:p>
        </w:tc>
        <w:tc>
          <w:tcPr>
            <w:tcW w:w="2564" w:type="dxa"/>
          </w:tcPr>
          <w:p>
            <w:pPr>
              <w:pStyle w:val="11"/>
              <w:spacing w:before="6"/>
              <w:rPr>
                <w:rFonts w:ascii="黑体"/>
                <w:sz w:val="27"/>
              </w:rPr>
            </w:pPr>
          </w:p>
          <w:p>
            <w:pPr>
              <w:pStyle w:val="11"/>
              <w:spacing w:line="357" w:lineRule="auto"/>
              <w:ind w:left="337" w:right="116" w:hanging="212"/>
              <w:rPr>
                <w:sz w:val="21"/>
              </w:rPr>
            </w:pPr>
            <w:r>
              <w:rPr>
                <w:sz w:val="21"/>
              </w:rPr>
              <w:t>《江西省职业技能等级认定机构备案申请表》</w:t>
            </w:r>
          </w:p>
        </w:tc>
        <w:tc>
          <w:tcPr>
            <w:tcW w:w="1232" w:type="dxa"/>
          </w:tcPr>
          <w:p>
            <w:pPr>
              <w:pStyle w:val="11"/>
              <w:rPr>
                <w:rFonts w:ascii="黑体"/>
                <w:sz w:val="20"/>
              </w:rPr>
            </w:pPr>
          </w:p>
          <w:p>
            <w:pPr>
              <w:pStyle w:val="11"/>
              <w:rPr>
                <w:rFonts w:ascii="黑体"/>
                <w:sz w:val="23"/>
              </w:rPr>
            </w:pPr>
          </w:p>
          <w:p>
            <w:pPr>
              <w:pStyle w:val="11"/>
              <w:ind w:left="121" w:right="115"/>
              <w:jc w:val="center"/>
              <w:rPr>
                <w:sz w:val="21"/>
              </w:rPr>
            </w:pPr>
            <w:r>
              <w:rPr>
                <w:sz w:val="21"/>
              </w:rPr>
              <w:t>办事表单</w:t>
            </w:r>
          </w:p>
        </w:tc>
        <w:tc>
          <w:tcPr>
            <w:tcW w:w="840" w:type="dxa"/>
          </w:tcPr>
          <w:p>
            <w:pPr>
              <w:pStyle w:val="11"/>
              <w:rPr>
                <w:rFonts w:ascii="黑体"/>
                <w:sz w:val="20"/>
              </w:rPr>
            </w:pPr>
          </w:p>
          <w:p>
            <w:pPr>
              <w:pStyle w:val="11"/>
              <w:rPr>
                <w:rFonts w:ascii="黑体"/>
                <w:sz w:val="23"/>
              </w:rPr>
            </w:pPr>
          </w:p>
          <w:p>
            <w:pPr>
              <w:pStyle w:val="11"/>
              <w:ind w:left="8"/>
              <w:jc w:val="center"/>
              <w:rPr>
                <w:sz w:val="21"/>
              </w:rPr>
            </w:pPr>
            <w:r>
              <w:rPr>
                <w:w w:val="99"/>
                <w:sz w:val="21"/>
              </w:rPr>
              <w:t>1</w:t>
            </w:r>
          </w:p>
        </w:tc>
        <w:tc>
          <w:tcPr>
            <w:tcW w:w="975" w:type="dxa"/>
          </w:tcPr>
          <w:p>
            <w:pPr>
              <w:pStyle w:val="11"/>
              <w:rPr>
                <w:rFonts w:ascii="黑体"/>
                <w:sz w:val="20"/>
              </w:rPr>
            </w:pPr>
          </w:p>
          <w:p>
            <w:pPr>
              <w:pStyle w:val="11"/>
              <w:rPr>
                <w:rFonts w:ascii="黑体"/>
                <w:sz w:val="23"/>
              </w:rPr>
            </w:pPr>
          </w:p>
          <w:p>
            <w:pPr>
              <w:pStyle w:val="11"/>
              <w:ind w:left="8"/>
              <w:jc w:val="center"/>
              <w:rPr>
                <w:sz w:val="21"/>
              </w:rPr>
            </w:pPr>
            <w:r>
              <w:rPr>
                <w:w w:val="99"/>
                <w:sz w:val="21"/>
              </w:rPr>
              <w:t>0</w:t>
            </w:r>
          </w:p>
        </w:tc>
        <w:tc>
          <w:tcPr>
            <w:tcW w:w="1200" w:type="dxa"/>
          </w:tcPr>
          <w:p>
            <w:pPr>
              <w:pStyle w:val="11"/>
              <w:rPr>
                <w:rFonts w:ascii="黑体"/>
                <w:sz w:val="20"/>
              </w:rPr>
            </w:pPr>
          </w:p>
          <w:p>
            <w:pPr>
              <w:pStyle w:val="11"/>
              <w:rPr>
                <w:rFonts w:ascii="黑体"/>
                <w:sz w:val="23"/>
              </w:rPr>
            </w:pPr>
          </w:p>
          <w:p>
            <w:pPr>
              <w:pStyle w:val="11"/>
              <w:ind w:left="7"/>
              <w:jc w:val="center"/>
              <w:rPr>
                <w:sz w:val="21"/>
              </w:rPr>
            </w:pPr>
            <w:r>
              <w:rPr>
                <w:w w:val="99"/>
                <w:sz w:val="21"/>
              </w:rPr>
              <w:t>0</w:t>
            </w:r>
          </w:p>
        </w:tc>
        <w:tc>
          <w:tcPr>
            <w:tcW w:w="1770" w:type="dxa"/>
          </w:tcPr>
          <w:p>
            <w:pPr>
              <w:pStyle w:val="11"/>
              <w:rPr>
                <w:rFonts w:ascii="黑体"/>
                <w:sz w:val="20"/>
              </w:rPr>
            </w:pPr>
          </w:p>
          <w:p>
            <w:pPr>
              <w:pStyle w:val="11"/>
              <w:rPr>
                <w:rFonts w:ascii="黑体"/>
                <w:sz w:val="23"/>
              </w:rPr>
            </w:pPr>
          </w:p>
          <w:p>
            <w:pPr>
              <w:pStyle w:val="11"/>
              <w:ind w:left="128" w:right="121"/>
              <w:jc w:val="center"/>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805" w:type="dxa"/>
          </w:tcPr>
          <w:p>
            <w:pPr>
              <w:pStyle w:val="11"/>
              <w:rPr>
                <w:rFonts w:ascii="黑体"/>
                <w:sz w:val="20"/>
              </w:rPr>
            </w:pPr>
          </w:p>
          <w:p>
            <w:pPr>
              <w:pStyle w:val="11"/>
              <w:spacing w:before="2"/>
              <w:rPr>
                <w:rFonts w:ascii="黑体"/>
                <w:sz w:val="22"/>
              </w:rPr>
            </w:pPr>
          </w:p>
          <w:p>
            <w:pPr>
              <w:pStyle w:val="11"/>
              <w:ind w:left="10"/>
              <w:jc w:val="center"/>
              <w:rPr>
                <w:sz w:val="21"/>
              </w:rPr>
            </w:pPr>
            <w:r>
              <w:rPr>
                <w:w w:val="99"/>
                <w:sz w:val="21"/>
              </w:rPr>
              <w:t>2</w:t>
            </w:r>
          </w:p>
        </w:tc>
        <w:tc>
          <w:tcPr>
            <w:tcW w:w="2564" w:type="dxa"/>
          </w:tcPr>
          <w:p>
            <w:pPr>
              <w:pStyle w:val="11"/>
              <w:rPr>
                <w:rFonts w:ascii="黑体"/>
                <w:sz w:val="20"/>
              </w:rPr>
            </w:pPr>
          </w:p>
          <w:p>
            <w:pPr>
              <w:pStyle w:val="11"/>
              <w:spacing w:before="2"/>
              <w:rPr>
                <w:rFonts w:ascii="黑体"/>
                <w:sz w:val="22"/>
              </w:rPr>
            </w:pPr>
          </w:p>
          <w:p>
            <w:pPr>
              <w:pStyle w:val="11"/>
              <w:ind w:left="630" w:right="623"/>
              <w:jc w:val="center"/>
              <w:rPr>
                <w:sz w:val="21"/>
              </w:rPr>
            </w:pPr>
            <w:r>
              <w:rPr>
                <w:sz w:val="21"/>
              </w:rPr>
              <w:t>企业营业执照</w:t>
            </w:r>
          </w:p>
        </w:tc>
        <w:tc>
          <w:tcPr>
            <w:tcW w:w="1232" w:type="dxa"/>
          </w:tcPr>
          <w:p>
            <w:pPr>
              <w:pStyle w:val="11"/>
              <w:spacing w:before="8"/>
              <w:rPr>
                <w:rFonts w:ascii="黑体"/>
                <w:sz w:val="26"/>
              </w:rPr>
            </w:pPr>
          </w:p>
          <w:p>
            <w:pPr>
              <w:pStyle w:val="11"/>
              <w:spacing w:line="355" w:lineRule="auto"/>
              <w:ind w:left="406" w:right="187" w:hanging="212"/>
              <w:rPr>
                <w:sz w:val="21"/>
              </w:rPr>
            </w:pPr>
            <w:r>
              <w:rPr>
                <w:sz w:val="21"/>
              </w:rPr>
              <w:t>工商部门核发</w:t>
            </w:r>
          </w:p>
        </w:tc>
        <w:tc>
          <w:tcPr>
            <w:tcW w:w="840" w:type="dxa"/>
          </w:tcPr>
          <w:p>
            <w:pPr>
              <w:pStyle w:val="11"/>
              <w:rPr>
                <w:rFonts w:ascii="黑体"/>
                <w:sz w:val="20"/>
              </w:rPr>
            </w:pPr>
          </w:p>
          <w:p>
            <w:pPr>
              <w:pStyle w:val="11"/>
              <w:spacing w:before="2"/>
              <w:rPr>
                <w:rFonts w:ascii="黑体"/>
                <w:sz w:val="22"/>
              </w:rPr>
            </w:pPr>
          </w:p>
          <w:p>
            <w:pPr>
              <w:pStyle w:val="11"/>
              <w:ind w:left="8"/>
              <w:jc w:val="center"/>
              <w:rPr>
                <w:sz w:val="21"/>
              </w:rPr>
            </w:pPr>
            <w:r>
              <w:rPr>
                <w:w w:val="99"/>
                <w:sz w:val="21"/>
              </w:rPr>
              <w:t>0</w:t>
            </w:r>
          </w:p>
        </w:tc>
        <w:tc>
          <w:tcPr>
            <w:tcW w:w="975" w:type="dxa"/>
          </w:tcPr>
          <w:p>
            <w:pPr>
              <w:pStyle w:val="11"/>
              <w:rPr>
                <w:rFonts w:ascii="黑体"/>
                <w:sz w:val="20"/>
              </w:rPr>
            </w:pPr>
          </w:p>
          <w:p>
            <w:pPr>
              <w:pStyle w:val="11"/>
              <w:spacing w:before="2"/>
              <w:rPr>
                <w:rFonts w:ascii="黑体"/>
                <w:sz w:val="22"/>
              </w:rPr>
            </w:pPr>
          </w:p>
          <w:p>
            <w:pPr>
              <w:pStyle w:val="11"/>
              <w:ind w:left="8"/>
              <w:jc w:val="center"/>
              <w:rPr>
                <w:sz w:val="21"/>
              </w:rPr>
            </w:pPr>
            <w:r>
              <w:rPr>
                <w:w w:val="99"/>
                <w:sz w:val="21"/>
              </w:rPr>
              <w:t>1</w:t>
            </w:r>
          </w:p>
        </w:tc>
        <w:tc>
          <w:tcPr>
            <w:tcW w:w="1200" w:type="dxa"/>
          </w:tcPr>
          <w:p>
            <w:pPr>
              <w:pStyle w:val="11"/>
              <w:rPr>
                <w:rFonts w:ascii="黑体"/>
                <w:sz w:val="20"/>
              </w:rPr>
            </w:pPr>
          </w:p>
          <w:p>
            <w:pPr>
              <w:pStyle w:val="11"/>
              <w:spacing w:before="2"/>
              <w:rPr>
                <w:rFonts w:ascii="黑体"/>
                <w:sz w:val="22"/>
              </w:rPr>
            </w:pPr>
          </w:p>
          <w:p>
            <w:pPr>
              <w:pStyle w:val="11"/>
              <w:ind w:left="7"/>
              <w:jc w:val="center"/>
              <w:rPr>
                <w:sz w:val="21"/>
              </w:rPr>
            </w:pPr>
            <w:r>
              <w:rPr>
                <w:w w:val="99"/>
                <w:sz w:val="21"/>
              </w:rPr>
              <w:t>0</w:t>
            </w:r>
          </w:p>
        </w:tc>
        <w:tc>
          <w:tcPr>
            <w:tcW w:w="1770" w:type="dxa"/>
          </w:tcPr>
          <w:p>
            <w:pPr>
              <w:pStyle w:val="11"/>
              <w:rPr>
                <w:rFonts w:ascii="黑体"/>
                <w:sz w:val="20"/>
              </w:rPr>
            </w:pPr>
          </w:p>
          <w:p>
            <w:pPr>
              <w:pStyle w:val="11"/>
              <w:spacing w:before="2"/>
              <w:rPr>
                <w:rFonts w:ascii="黑体"/>
                <w:sz w:val="22"/>
              </w:rPr>
            </w:pPr>
          </w:p>
          <w:p>
            <w:pPr>
              <w:pStyle w:val="11"/>
              <w:ind w:left="128" w:right="121"/>
              <w:jc w:val="center"/>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0" w:hRule="atLeast"/>
        </w:trPr>
        <w:tc>
          <w:tcPr>
            <w:tcW w:w="805"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4"/>
              </w:rPr>
            </w:pPr>
          </w:p>
          <w:p>
            <w:pPr>
              <w:pStyle w:val="11"/>
              <w:spacing w:before="1"/>
              <w:ind w:left="10"/>
              <w:jc w:val="center"/>
              <w:rPr>
                <w:sz w:val="21"/>
              </w:rPr>
            </w:pPr>
            <w:r>
              <w:rPr>
                <w:w w:val="99"/>
                <w:sz w:val="21"/>
              </w:rPr>
              <w:t>3</w:t>
            </w:r>
          </w:p>
        </w:tc>
        <w:tc>
          <w:tcPr>
            <w:tcW w:w="2564"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8"/>
              </w:rPr>
            </w:pPr>
          </w:p>
          <w:p>
            <w:pPr>
              <w:pStyle w:val="11"/>
              <w:spacing w:line="357" w:lineRule="auto"/>
              <w:ind w:left="546" w:right="116" w:hanging="420"/>
              <w:rPr>
                <w:sz w:val="21"/>
              </w:rPr>
            </w:pPr>
            <w:r>
              <w:rPr>
                <w:sz w:val="21"/>
              </w:rPr>
              <w:t>《职业技能等级认定试点工作实施方案》</w:t>
            </w:r>
          </w:p>
        </w:tc>
        <w:tc>
          <w:tcPr>
            <w:tcW w:w="1232"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4"/>
              </w:rPr>
            </w:pPr>
          </w:p>
          <w:p>
            <w:pPr>
              <w:pStyle w:val="11"/>
              <w:spacing w:before="1"/>
              <w:ind w:left="123" w:right="115"/>
              <w:jc w:val="center"/>
              <w:rPr>
                <w:sz w:val="21"/>
              </w:rPr>
            </w:pPr>
            <w:r>
              <w:rPr>
                <w:sz w:val="21"/>
              </w:rPr>
              <w:t>自备</w:t>
            </w:r>
          </w:p>
        </w:tc>
        <w:tc>
          <w:tcPr>
            <w:tcW w:w="840"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4"/>
              </w:rPr>
            </w:pPr>
          </w:p>
          <w:p>
            <w:pPr>
              <w:pStyle w:val="11"/>
              <w:spacing w:before="1"/>
              <w:ind w:left="8"/>
              <w:jc w:val="center"/>
              <w:rPr>
                <w:sz w:val="21"/>
              </w:rPr>
            </w:pPr>
            <w:r>
              <w:rPr>
                <w:w w:val="99"/>
                <w:sz w:val="21"/>
              </w:rPr>
              <w:t>1</w:t>
            </w:r>
          </w:p>
        </w:tc>
        <w:tc>
          <w:tcPr>
            <w:tcW w:w="975"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4"/>
              </w:rPr>
            </w:pPr>
          </w:p>
          <w:p>
            <w:pPr>
              <w:pStyle w:val="11"/>
              <w:spacing w:before="1"/>
              <w:ind w:left="8"/>
              <w:jc w:val="center"/>
              <w:rPr>
                <w:sz w:val="21"/>
              </w:rPr>
            </w:pPr>
            <w:r>
              <w:rPr>
                <w:w w:val="99"/>
                <w:sz w:val="21"/>
              </w:rPr>
              <w:t>0</w:t>
            </w:r>
          </w:p>
        </w:tc>
        <w:tc>
          <w:tcPr>
            <w:tcW w:w="1200" w:type="dxa"/>
          </w:tcPr>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4"/>
              </w:rPr>
            </w:pPr>
          </w:p>
          <w:p>
            <w:pPr>
              <w:pStyle w:val="11"/>
              <w:spacing w:before="1"/>
              <w:ind w:left="7"/>
              <w:jc w:val="center"/>
              <w:rPr>
                <w:sz w:val="21"/>
              </w:rPr>
            </w:pPr>
            <w:r>
              <w:rPr>
                <w:w w:val="99"/>
                <w:sz w:val="21"/>
              </w:rPr>
              <w:t>0</w:t>
            </w:r>
          </w:p>
        </w:tc>
        <w:tc>
          <w:tcPr>
            <w:tcW w:w="1770" w:type="dxa"/>
          </w:tcPr>
          <w:p>
            <w:pPr>
              <w:pStyle w:val="11"/>
              <w:spacing w:before="11"/>
              <w:rPr>
                <w:rFonts w:ascii="黑体"/>
                <w:sz w:val="24"/>
              </w:rPr>
            </w:pPr>
          </w:p>
          <w:p>
            <w:pPr>
              <w:pStyle w:val="11"/>
              <w:ind w:left="107"/>
              <w:rPr>
                <w:sz w:val="21"/>
              </w:rPr>
            </w:pPr>
            <w:r>
              <w:rPr>
                <w:sz w:val="21"/>
              </w:rPr>
              <w:t>内容包含：</w:t>
            </w:r>
          </w:p>
          <w:p>
            <w:pPr>
              <w:pStyle w:val="11"/>
              <w:numPr>
                <w:ilvl w:val="0"/>
                <w:numId w:val="19"/>
              </w:numPr>
              <w:tabs>
                <w:tab w:val="left" w:pos="266"/>
              </w:tabs>
              <w:spacing w:before="132" w:after="0" w:line="240" w:lineRule="auto"/>
              <w:ind w:left="265" w:right="0" w:hanging="159"/>
              <w:jc w:val="left"/>
              <w:rPr>
                <w:sz w:val="21"/>
              </w:rPr>
            </w:pPr>
            <w:r>
              <w:rPr>
                <w:w w:val="95"/>
                <w:sz w:val="21"/>
              </w:rPr>
              <w:t>企业基本情况</w:t>
            </w:r>
          </w:p>
          <w:p>
            <w:pPr>
              <w:pStyle w:val="11"/>
              <w:numPr>
                <w:ilvl w:val="0"/>
                <w:numId w:val="19"/>
              </w:numPr>
              <w:tabs>
                <w:tab w:val="left" w:pos="266"/>
              </w:tabs>
              <w:spacing w:before="132" w:after="0" w:line="240" w:lineRule="auto"/>
              <w:ind w:left="265" w:right="0" w:hanging="159"/>
              <w:jc w:val="left"/>
              <w:rPr>
                <w:sz w:val="21"/>
              </w:rPr>
            </w:pPr>
            <w:r>
              <w:rPr>
                <w:w w:val="95"/>
                <w:sz w:val="21"/>
              </w:rPr>
              <w:t>工作机构情况</w:t>
            </w:r>
          </w:p>
          <w:p>
            <w:pPr>
              <w:pStyle w:val="11"/>
              <w:numPr>
                <w:ilvl w:val="0"/>
                <w:numId w:val="19"/>
              </w:numPr>
              <w:tabs>
                <w:tab w:val="left" w:pos="266"/>
              </w:tabs>
              <w:spacing w:before="129" w:after="0" w:line="240" w:lineRule="auto"/>
              <w:ind w:left="265" w:right="0" w:hanging="159"/>
              <w:jc w:val="left"/>
              <w:rPr>
                <w:sz w:val="21"/>
              </w:rPr>
            </w:pPr>
            <w:r>
              <w:rPr>
                <w:sz w:val="21"/>
              </w:rPr>
              <w:t>工作范围</w:t>
            </w:r>
          </w:p>
          <w:p>
            <w:pPr>
              <w:pStyle w:val="11"/>
              <w:numPr>
                <w:ilvl w:val="0"/>
                <w:numId w:val="19"/>
              </w:numPr>
              <w:tabs>
                <w:tab w:val="left" w:pos="266"/>
              </w:tabs>
              <w:spacing w:before="132" w:after="0" w:line="240" w:lineRule="auto"/>
              <w:ind w:left="265" w:right="0" w:hanging="159"/>
              <w:jc w:val="left"/>
              <w:rPr>
                <w:sz w:val="21"/>
              </w:rPr>
            </w:pPr>
            <w:r>
              <w:rPr>
                <w:w w:val="95"/>
                <w:sz w:val="21"/>
              </w:rPr>
              <w:t>主要工作内容</w:t>
            </w:r>
          </w:p>
          <w:p>
            <w:pPr>
              <w:pStyle w:val="11"/>
              <w:numPr>
                <w:ilvl w:val="0"/>
                <w:numId w:val="19"/>
              </w:numPr>
              <w:tabs>
                <w:tab w:val="left" w:pos="266"/>
              </w:tabs>
              <w:spacing w:before="132" w:after="0" w:line="240" w:lineRule="auto"/>
              <w:ind w:left="265" w:right="0" w:hanging="159"/>
              <w:jc w:val="left"/>
              <w:rPr>
                <w:sz w:val="21"/>
              </w:rPr>
            </w:pPr>
            <w:r>
              <w:rPr>
                <w:w w:val="95"/>
                <w:sz w:val="21"/>
              </w:rPr>
              <w:t>质量管控措施</w:t>
            </w:r>
          </w:p>
          <w:p>
            <w:pPr>
              <w:pStyle w:val="11"/>
              <w:numPr>
                <w:ilvl w:val="0"/>
                <w:numId w:val="19"/>
              </w:numPr>
              <w:tabs>
                <w:tab w:val="left" w:pos="266"/>
              </w:tabs>
              <w:spacing w:before="129" w:after="0" w:line="240" w:lineRule="auto"/>
              <w:ind w:left="265" w:right="0" w:hanging="159"/>
              <w:jc w:val="left"/>
              <w:rPr>
                <w:sz w:val="21"/>
              </w:rPr>
            </w:pPr>
            <w:r>
              <w:rPr>
                <w:sz w:val="21"/>
              </w:rPr>
              <w:t>时间安排</w:t>
            </w:r>
          </w:p>
          <w:p>
            <w:pPr>
              <w:pStyle w:val="11"/>
              <w:numPr>
                <w:ilvl w:val="0"/>
                <w:numId w:val="19"/>
              </w:numPr>
              <w:tabs>
                <w:tab w:val="left" w:pos="266"/>
              </w:tabs>
              <w:spacing w:before="132" w:after="0" w:line="240" w:lineRule="auto"/>
              <w:ind w:left="265" w:right="0" w:hanging="159"/>
              <w:jc w:val="left"/>
              <w:rPr>
                <w:sz w:val="21"/>
              </w:rPr>
            </w:pPr>
            <w:r>
              <w:rPr>
                <w:sz w:val="21"/>
              </w:rPr>
              <w:t>相关建议等。</w:t>
            </w:r>
          </w:p>
        </w:tc>
      </w:tr>
    </w:tbl>
    <w:p>
      <w:pPr>
        <w:pStyle w:val="4"/>
        <w:rPr>
          <w:rFonts w:ascii="黑体"/>
        </w:rPr>
      </w:pPr>
    </w:p>
    <w:p>
      <w:pPr>
        <w:pStyle w:val="4"/>
        <w:spacing w:before="247"/>
        <w:ind w:left="1300"/>
        <w:rPr>
          <w:rFonts w:hint="eastAsia" w:ascii="黑体" w:eastAsia="黑体"/>
        </w:rPr>
      </w:pPr>
      <w:r>
        <w:rPr>
          <w:rFonts w:hint="eastAsia" w:ascii="黑体" w:eastAsia="黑体"/>
          <w:w w:val="95"/>
        </w:rPr>
        <w:t>六、办理流程</w:t>
      </w:r>
    </w:p>
    <w:p>
      <w:pPr>
        <w:pStyle w:val="3"/>
        <w:spacing w:before="110"/>
        <w:ind w:left="1300"/>
      </w:pPr>
      <w:r>
        <w:t>（一）流程</w:t>
      </w:r>
    </w:p>
    <w:p>
      <w:pPr>
        <w:pStyle w:val="10"/>
        <w:numPr>
          <w:ilvl w:val="0"/>
          <w:numId w:val="20"/>
        </w:numPr>
        <w:tabs>
          <w:tab w:val="left" w:pos="1623"/>
        </w:tabs>
        <w:spacing w:before="109" w:after="0" w:line="240" w:lineRule="auto"/>
        <w:ind w:left="1622" w:right="0" w:hanging="323"/>
        <w:jc w:val="left"/>
        <w:rPr>
          <w:sz w:val="32"/>
        </w:rPr>
      </w:pPr>
      <w:r>
        <w:rPr>
          <w:sz w:val="32"/>
        </w:rPr>
        <w:t>报送备案材料；</w:t>
      </w:r>
    </w:p>
    <w:p>
      <w:pPr>
        <w:pStyle w:val="10"/>
        <w:numPr>
          <w:ilvl w:val="0"/>
          <w:numId w:val="20"/>
        </w:numPr>
        <w:tabs>
          <w:tab w:val="left" w:pos="1623"/>
        </w:tabs>
        <w:spacing w:before="111" w:after="0" w:line="240" w:lineRule="auto"/>
        <w:ind w:left="1622" w:right="0" w:hanging="323"/>
        <w:jc w:val="left"/>
        <w:rPr>
          <w:sz w:val="32"/>
        </w:rPr>
      </w:pPr>
      <w:r>
        <w:rPr>
          <w:sz w:val="32"/>
        </w:rPr>
        <w:t>备案受理和资质审核；</w:t>
      </w:r>
    </w:p>
    <w:p>
      <w:pPr>
        <w:pStyle w:val="10"/>
        <w:numPr>
          <w:ilvl w:val="0"/>
          <w:numId w:val="20"/>
        </w:numPr>
        <w:tabs>
          <w:tab w:val="left" w:pos="1623"/>
        </w:tabs>
        <w:spacing w:before="110" w:after="0" w:line="240" w:lineRule="auto"/>
        <w:ind w:left="1622" w:right="0" w:hanging="323"/>
        <w:jc w:val="left"/>
        <w:rPr>
          <w:sz w:val="32"/>
        </w:rPr>
      </w:pPr>
      <w:r>
        <w:rPr>
          <w:sz w:val="32"/>
        </w:rPr>
        <w:t>统一编码并报备和下达；</w:t>
      </w:r>
    </w:p>
    <w:p>
      <w:pPr>
        <w:pStyle w:val="10"/>
        <w:numPr>
          <w:ilvl w:val="0"/>
          <w:numId w:val="20"/>
        </w:numPr>
        <w:tabs>
          <w:tab w:val="left" w:pos="1623"/>
        </w:tabs>
        <w:spacing w:before="109" w:after="0" w:line="240" w:lineRule="auto"/>
        <w:ind w:left="1622" w:right="0" w:hanging="323"/>
        <w:jc w:val="left"/>
        <w:rPr>
          <w:sz w:val="32"/>
        </w:rPr>
      </w:pPr>
      <w:r>
        <w:rPr>
          <w:w w:val="95"/>
          <w:sz w:val="32"/>
        </w:rPr>
        <w:t>公布认定机构目录；</w:t>
      </w:r>
    </w:p>
    <w:p>
      <w:pPr>
        <w:pStyle w:val="10"/>
        <w:numPr>
          <w:ilvl w:val="0"/>
          <w:numId w:val="20"/>
        </w:numPr>
        <w:tabs>
          <w:tab w:val="left" w:pos="1623"/>
        </w:tabs>
        <w:spacing w:before="111" w:after="0" w:line="240" w:lineRule="auto"/>
        <w:ind w:left="1622" w:right="0" w:hanging="323"/>
        <w:jc w:val="left"/>
        <w:rPr>
          <w:sz w:val="32"/>
        </w:rPr>
      </w:pPr>
      <w:r>
        <w:rPr>
          <w:w w:val="95"/>
          <w:sz w:val="32"/>
        </w:rPr>
        <w:t>企业报备认定计划；</w:t>
      </w:r>
    </w:p>
    <w:p>
      <w:pPr>
        <w:pStyle w:val="10"/>
        <w:numPr>
          <w:ilvl w:val="0"/>
          <w:numId w:val="20"/>
        </w:numPr>
        <w:tabs>
          <w:tab w:val="left" w:pos="1623"/>
        </w:tabs>
        <w:spacing w:before="110" w:after="0" w:line="240" w:lineRule="auto"/>
        <w:ind w:left="1622" w:right="0" w:hanging="323"/>
        <w:jc w:val="left"/>
        <w:rPr>
          <w:sz w:val="32"/>
        </w:rPr>
      </w:pPr>
      <w:r>
        <w:rPr>
          <w:sz w:val="32"/>
        </w:rPr>
        <w:t>各级部门依法进行监督；</w:t>
      </w:r>
    </w:p>
    <w:p>
      <w:pPr>
        <w:pStyle w:val="10"/>
        <w:numPr>
          <w:ilvl w:val="0"/>
          <w:numId w:val="20"/>
        </w:numPr>
        <w:tabs>
          <w:tab w:val="left" w:pos="1623"/>
        </w:tabs>
        <w:spacing w:before="109" w:after="0" w:line="240" w:lineRule="auto"/>
        <w:ind w:left="1622" w:right="0" w:hanging="323"/>
        <w:jc w:val="left"/>
        <w:rPr>
          <w:sz w:val="32"/>
        </w:rPr>
      </w:pPr>
      <w:r>
        <w:rPr>
          <w:sz w:val="32"/>
        </w:rPr>
        <w:t>报备认定结果并制作和颁发证书。</w:t>
      </w:r>
    </w:p>
    <w:p>
      <w:pPr>
        <w:spacing w:after="0" w:line="240" w:lineRule="auto"/>
        <w:jc w:val="left"/>
        <w:rPr>
          <w:sz w:val="32"/>
        </w:rPr>
        <w:sectPr>
          <w:pgSz w:w="11910" w:h="16840"/>
          <w:pgMar w:top="1540" w:right="1140" w:bottom="1160" w:left="1140" w:header="0" w:footer="974" w:gutter="0"/>
          <w:cols w:space="720" w:num="1"/>
        </w:sectPr>
      </w:pPr>
    </w:p>
    <w:p>
      <w:pPr>
        <w:pStyle w:val="3"/>
        <w:spacing w:before="29"/>
        <w:ind w:left="1300"/>
      </w:pPr>
      <w:r>
        <w:t>（二）流程图</w:t>
      </w:r>
    </w:p>
    <w:p>
      <w:pPr>
        <w:pStyle w:val="4"/>
        <w:rPr>
          <w:b/>
          <w:sz w:val="20"/>
        </w:rPr>
      </w:pPr>
    </w:p>
    <w:p>
      <w:pPr>
        <w:pStyle w:val="4"/>
        <w:rPr>
          <w:b/>
          <w:sz w:val="20"/>
        </w:rPr>
      </w:pPr>
    </w:p>
    <w:p>
      <w:pPr>
        <w:pStyle w:val="4"/>
        <w:rPr>
          <w:b/>
          <w:sz w:val="14"/>
        </w:rPr>
      </w:pPr>
      <w:r>
        <w:drawing>
          <wp:anchor distT="0" distB="0" distL="0" distR="0" simplePos="0" relativeHeight="251660288" behindDoc="0" locked="0" layoutInCell="1" allowOverlap="1">
            <wp:simplePos x="0" y="0"/>
            <wp:positionH relativeFrom="page">
              <wp:posOffset>1883410</wp:posOffset>
            </wp:positionH>
            <wp:positionV relativeFrom="paragraph">
              <wp:posOffset>138430</wp:posOffset>
            </wp:positionV>
            <wp:extent cx="2752090" cy="3852545"/>
            <wp:effectExtent l="0" t="0" r="0" b="0"/>
            <wp:wrapTopAndBottom/>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png"/>
                    <pic:cNvPicPr>
                      <a:picLocks noChangeAspect="1"/>
                    </pic:cNvPicPr>
                  </pic:nvPicPr>
                  <pic:blipFill>
                    <a:blip r:embed="rId48" cstate="print"/>
                    <a:stretch>
                      <a:fillRect/>
                    </a:stretch>
                  </pic:blipFill>
                  <pic:spPr>
                    <a:xfrm>
                      <a:off x="0" y="0"/>
                      <a:ext cx="2752110" cy="3852672"/>
                    </a:xfrm>
                    <a:prstGeom prst="rect">
                      <a:avLst/>
                    </a:prstGeom>
                  </pic:spPr>
                </pic:pic>
              </a:graphicData>
            </a:graphic>
          </wp:anchor>
        </w:drawing>
      </w:r>
    </w:p>
    <w:p>
      <w:pPr>
        <w:pStyle w:val="4"/>
        <w:spacing w:before="6"/>
        <w:rPr>
          <w:b/>
          <w:sz w:val="44"/>
        </w:rPr>
      </w:pPr>
    </w:p>
    <w:p>
      <w:pPr>
        <w:pStyle w:val="4"/>
        <w:ind w:left="1248"/>
      </w:pPr>
      <w:r>
        <w:rPr>
          <w:rFonts w:hint="eastAsia" w:ascii="黑体" w:eastAsia="黑体"/>
        </w:rPr>
        <w:t>七、法定办结时限：</w:t>
      </w:r>
      <w:r>
        <w:t>无</w:t>
      </w:r>
    </w:p>
    <w:p>
      <w:pPr>
        <w:pStyle w:val="4"/>
        <w:spacing w:before="111"/>
        <w:ind w:left="1248"/>
      </w:pPr>
      <w:r>
        <w:rPr>
          <w:rFonts w:hint="eastAsia" w:ascii="黑体" w:eastAsia="黑体"/>
        </w:rPr>
        <w:t>八、承诺办结时限：</w:t>
      </w:r>
      <w:r>
        <w:t>20 个工作日</w:t>
      </w:r>
    </w:p>
    <w:p>
      <w:pPr>
        <w:pStyle w:val="4"/>
        <w:spacing w:before="109"/>
        <w:ind w:left="1300"/>
      </w:pPr>
      <w:r>
        <w:rPr>
          <w:rFonts w:hint="eastAsia" w:ascii="黑体" w:eastAsia="黑体"/>
        </w:rPr>
        <w:t>九、承办部门：</w:t>
      </w:r>
      <w:r>
        <w:t>南昌市就业创业服务中心</w:t>
      </w:r>
    </w:p>
    <w:p>
      <w:pPr>
        <w:pStyle w:val="4"/>
        <w:spacing w:before="110"/>
        <w:ind w:left="1248"/>
      </w:pPr>
      <w:r>
        <w:rPr>
          <w:rFonts w:hint="eastAsia" w:ascii="黑体" w:eastAsia="黑体"/>
        </w:rPr>
        <w:t>十、办理途径：</w:t>
      </w:r>
      <w:r>
        <w:t>红谷滩区丰和北大道 369 号人社大厦 9 楼</w:t>
      </w:r>
    </w:p>
    <w:p>
      <w:pPr>
        <w:pStyle w:val="4"/>
        <w:spacing w:before="111"/>
        <w:ind w:left="660"/>
      </w:pPr>
      <w:r>
        <w:t>904 室</w:t>
      </w:r>
    </w:p>
    <w:p>
      <w:pPr>
        <w:pStyle w:val="4"/>
        <w:spacing w:before="109" w:line="304" w:lineRule="auto"/>
        <w:ind w:left="1300" w:right="3689"/>
        <w:jc w:val="both"/>
      </w:pPr>
      <w:r>
        <w:rPr>
          <w:rFonts w:hint="eastAsia" w:ascii="黑体" w:eastAsia="黑体"/>
          <w:w w:val="95"/>
        </w:rPr>
        <w:t>十一、咨询电话：</w:t>
      </w:r>
      <w:r>
        <w:rPr>
          <w:w w:val="95"/>
        </w:rPr>
        <w:t xml:space="preserve">0791-83989745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jc w:val="both"/>
        <w:sectPr>
          <w:pgSz w:w="11910" w:h="16840"/>
          <w:pgMar w:top="1540" w:right="1140" w:bottom="1160" w:left="1140" w:header="0" w:footer="974" w:gutter="0"/>
          <w:cols w:space="720" w:num="1"/>
        </w:sectPr>
      </w:pPr>
    </w:p>
    <w:p>
      <w:pPr>
        <w:pStyle w:val="4"/>
        <w:spacing w:before="37"/>
        <w:ind w:left="660"/>
        <w:rPr>
          <w:rFonts w:hint="eastAsia" w:ascii="黑体" w:eastAsia="黑体"/>
        </w:rPr>
      </w:pPr>
      <w:r>
        <w:rPr>
          <w:rFonts w:hint="eastAsia" w:ascii="黑体" w:eastAsia="黑体"/>
        </w:rPr>
        <w:t>附件</w:t>
      </w:r>
    </w:p>
    <w:p>
      <w:pPr>
        <w:pStyle w:val="4"/>
        <w:spacing w:before="3"/>
        <w:rPr>
          <w:rFonts w:ascii="黑体"/>
          <w:sz w:val="26"/>
        </w:rPr>
      </w:pPr>
    </w:p>
    <w:p>
      <w:pPr>
        <w:pStyle w:val="2"/>
        <w:ind w:left="854"/>
        <w:jc w:val="left"/>
      </w:pPr>
      <w:bookmarkStart w:id="21" w:name="江西省职业技能等级认定机构备案申请表"/>
      <w:bookmarkEnd w:id="21"/>
      <w:r>
        <w:t>江西省职业技能等级认定机构备案申请表</w:t>
      </w:r>
    </w:p>
    <w:p>
      <w:pPr>
        <w:pStyle w:val="4"/>
        <w:spacing w:before="11"/>
        <w:rPr>
          <w:rFonts w:ascii="方正小标宋简体"/>
          <w:sz w:val="10"/>
        </w:rPr>
      </w:pPr>
    </w:p>
    <w:tbl>
      <w:tblPr>
        <w:tblStyle w:val="7"/>
        <w:tblW w:w="0" w:type="auto"/>
        <w:tblInd w:w="9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9"/>
        <w:gridCol w:w="661"/>
        <w:gridCol w:w="1924"/>
        <w:gridCol w:w="860"/>
        <w:gridCol w:w="789"/>
        <w:gridCol w:w="2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524" w:type="dxa"/>
            <w:gridSpan w:val="6"/>
          </w:tcPr>
          <w:p>
            <w:pPr>
              <w:pStyle w:val="11"/>
              <w:spacing w:before="170"/>
              <w:ind w:left="4"/>
              <w:rPr>
                <w:sz w:val="28"/>
              </w:rPr>
            </w:pPr>
            <w:r>
              <w:rPr>
                <w:sz w:val="28"/>
              </w:rPr>
              <w:t>一、申请单位基本信息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210" w:type="dxa"/>
            <w:gridSpan w:val="2"/>
          </w:tcPr>
          <w:p>
            <w:pPr>
              <w:pStyle w:val="11"/>
              <w:tabs>
                <w:tab w:val="left" w:pos="1490"/>
              </w:tabs>
              <w:spacing w:before="209"/>
              <w:ind w:left="479"/>
              <w:rPr>
                <w:sz w:val="24"/>
              </w:rPr>
            </w:pPr>
            <w:r>
              <w:rPr>
                <w:sz w:val="24"/>
              </w:rPr>
              <w:t>名</w:t>
            </w:r>
            <w:r>
              <w:rPr>
                <w:sz w:val="24"/>
              </w:rPr>
              <w:tab/>
            </w:r>
            <w:r>
              <w:rPr>
                <w:sz w:val="24"/>
              </w:rPr>
              <w:t>称</w:t>
            </w:r>
          </w:p>
        </w:tc>
        <w:tc>
          <w:tcPr>
            <w:tcW w:w="6314"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10" w:type="dxa"/>
            <w:gridSpan w:val="2"/>
          </w:tcPr>
          <w:p>
            <w:pPr>
              <w:pStyle w:val="11"/>
              <w:tabs>
                <w:tab w:val="left" w:pos="1490"/>
              </w:tabs>
              <w:spacing w:before="210"/>
              <w:ind w:left="479"/>
              <w:rPr>
                <w:sz w:val="24"/>
              </w:rPr>
            </w:pPr>
            <w:r>
              <w:rPr>
                <w:sz w:val="24"/>
              </w:rPr>
              <w:t>地</w:t>
            </w:r>
            <w:r>
              <w:rPr>
                <w:sz w:val="24"/>
              </w:rPr>
              <w:tab/>
            </w:r>
            <w:r>
              <w:rPr>
                <w:sz w:val="24"/>
              </w:rPr>
              <w:t>址</w:t>
            </w:r>
          </w:p>
        </w:tc>
        <w:tc>
          <w:tcPr>
            <w:tcW w:w="6314"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210" w:type="dxa"/>
            <w:gridSpan w:val="2"/>
          </w:tcPr>
          <w:p>
            <w:pPr>
              <w:pStyle w:val="11"/>
              <w:spacing w:before="208"/>
              <w:ind w:left="383"/>
              <w:rPr>
                <w:sz w:val="24"/>
              </w:rPr>
            </w:pPr>
            <w:r>
              <w:rPr>
                <w:sz w:val="24"/>
              </w:rPr>
              <w:t>注册登记机构</w:t>
            </w:r>
          </w:p>
        </w:tc>
        <w:tc>
          <w:tcPr>
            <w:tcW w:w="6314"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210" w:type="dxa"/>
            <w:gridSpan w:val="2"/>
          </w:tcPr>
          <w:p>
            <w:pPr>
              <w:pStyle w:val="11"/>
              <w:spacing w:before="208"/>
              <w:ind w:left="143"/>
              <w:rPr>
                <w:sz w:val="24"/>
              </w:rPr>
            </w:pPr>
            <w:r>
              <w:rPr>
                <w:sz w:val="24"/>
              </w:rPr>
              <w:t>统一社会信用代码</w:t>
            </w:r>
          </w:p>
        </w:tc>
        <w:tc>
          <w:tcPr>
            <w:tcW w:w="6314"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210" w:type="dxa"/>
            <w:gridSpan w:val="2"/>
          </w:tcPr>
          <w:p>
            <w:pPr>
              <w:pStyle w:val="11"/>
              <w:spacing w:before="210"/>
              <w:ind w:left="723" w:right="716"/>
              <w:jc w:val="center"/>
              <w:rPr>
                <w:sz w:val="24"/>
              </w:rPr>
            </w:pPr>
            <w:r>
              <w:rPr>
                <w:sz w:val="24"/>
              </w:rPr>
              <w:t>联系人</w:t>
            </w:r>
          </w:p>
        </w:tc>
        <w:tc>
          <w:tcPr>
            <w:tcW w:w="1924" w:type="dxa"/>
          </w:tcPr>
          <w:p>
            <w:pPr>
              <w:pStyle w:val="11"/>
              <w:rPr>
                <w:rFonts w:ascii="Times New Roman"/>
                <w:sz w:val="28"/>
              </w:rPr>
            </w:pPr>
          </w:p>
        </w:tc>
        <w:tc>
          <w:tcPr>
            <w:tcW w:w="860" w:type="dxa"/>
          </w:tcPr>
          <w:p>
            <w:pPr>
              <w:pStyle w:val="11"/>
              <w:spacing w:before="210"/>
              <w:ind w:left="170" w:right="159"/>
              <w:jc w:val="center"/>
              <w:rPr>
                <w:sz w:val="24"/>
              </w:rPr>
            </w:pPr>
            <w:r>
              <w:rPr>
                <w:sz w:val="24"/>
              </w:rPr>
              <w:t>职务</w:t>
            </w:r>
          </w:p>
        </w:tc>
        <w:tc>
          <w:tcPr>
            <w:tcW w:w="3530"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210" w:type="dxa"/>
            <w:gridSpan w:val="2"/>
          </w:tcPr>
          <w:p>
            <w:pPr>
              <w:pStyle w:val="11"/>
              <w:tabs>
                <w:tab w:val="left" w:pos="1490"/>
              </w:tabs>
              <w:spacing w:before="210"/>
              <w:ind w:left="479"/>
              <w:rPr>
                <w:sz w:val="24"/>
              </w:rPr>
            </w:pPr>
            <w:r>
              <w:rPr>
                <w:sz w:val="24"/>
              </w:rPr>
              <w:t>座</w:t>
            </w:r>
            <w:r>
              <w:rPr>
                <w:sz w:val="24"/>
              </w:rPr>
              <w:tab/>
            </w:r>
            <w:r>
              <w:rPr>
                <w:sz w:val="24"/>
              </w:rPr>
              <w:t>机</w:t>
            </w:r>
          </w:p>
        </w:tc>
        <w:tc>
          <w:tcPr>
            <w:tcW w:w="1924" w:type="dxa"/>
          </w:tcPr>
          <w:p>
            <w:pPr>
              <w:pStyle w:val="11"/>
              <w:rPr>
                <w:rFonts w:ascii="Times New Roman"/>
                <w:sz w:val="28"/>
              </w:rPr>
            </w:pPr>
          </w:p>
        </w:tc>
        <w:tc>
          <w:tcPr>
            <w:tcW w:w="860" w:type="dxa"/>
          </w:tcPr>
          <w:p>
            <w:pPr>
              <w:pStyle w:val="11"/>
              <w:spacing w:before="210"/>
              <w:ind w:left="170" w:right="159"/>
              <w:jc w:val="center"/>
              <w:rPr>
                <w:sz w:val="24"/>
              </w:rPr>
            </w:pPr>
            <w:r>
              <w:rPr>
                <w:sz w:val="24"/>
              </w:rPr>
              <w:t>手机</w:t>
            </w:r>
          </w:p>
        </w:tc>
        <w:tc>
          <w:tcPr>
            <w:tcW w:w="3530"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10" w:type="dxa"/>
            <w:gridSpan w:val="2"/>
          </w:tcPr>
          <w:p>
            <w:pPr>
              <w:pStyle w:val="11"/>
              <w:spacing w:before="208"/>
              <w:ind w:left="623"/>
              <w:rPr>
                <w:sz w:val="24"/>
              </w:rPr>
            </w:pPr>
            <w:r>
              <w:rPr>
                <w:sz w:val="24"/>
              </w:rPr>
              <w:t>电子邮箱</w:t>
            </w:r>
          </w:p>
        </w:tc>
        <w:tc>
          <w:tcPr>
            <w:tcW w:w="6314"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524" w:type="dxa"/>
            <w:gridSpan w:val="6"/>
          </w:tcPr>
          <w:p>
            <w:pPr>
              <w:pStyle w:val="11"/>
              <w:spacing w:before="210"/>
              <w:ind w:left="3042" w:right="3032"/>
              <w:jc w:val="center"/>
              <w:rPr>
                <w:sz w:val="24"/>
              </w:rPr>
            </w:pPr>
            <w:r>
              <w:rPr>
                <w:sz w:val="24"/>
              </w:rPr>
              <w:t>规章制度文件（另附）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8524" w:type="dxa"/>
            <w:gridSpan w:val="6"/>
          </w:tcPr>
          <w:p>
            <w:pPr>
              <w:pStyle w:val="11"/>
              <w:spacing w:before="168"/>
              <w:ind w:left="4"/>
              <w:rPr>
                <w:sz w:val="28"/>
              </w:rPr>
            </w:pPr>
            <w:r>
              <w:rPr>
                <w:sz w:val="28"/>
              </w:rPr>
              <w:t>二、申请开展评价的职业（工种）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549" w:type="dxa"/>
          </w:tcPr>
          <w:p>
            <w:pPr>
              <w:pStyle w:val="11"/>
              <w:spacing w:before="209"/>
              <w:ind w:left="512" w:right="506"/>
              <w:jc w:val="center"/>
              <w:rPr>
                <w:sz w:val="24"/>
              </w:rPr>
            </w:pPr>
            <w:r>
              <w:rPr>
                <w:sz w:val="24"/>
              </w:rPr>
              <w:t>序号</w:t>
            </w:r>
          </w:p>
        </w:tc>
        <w:tc>
          <w:tcPr>
            <w:tcW w:w="2585" w:type="dxa"/>
            <w:gridSpan w:val="2"/>
          </w:tcPr>
          <w:p>
            <w:pPr>
              <w:pStyle w:val="11"/>
              <w:spacing w:before="209"/>
              <w:ind w:left="229"/>
              <w:rPr>
                <w:sz w:val="24"/>
              </w:rPr>
            </w:pPr>
            <w:r>
              <w:rPr>
                <w:spacing w:val="-59"/>
                <w:sz w:val="24"/>
              </w:rPr>
              <w:t>职业</w:t>
            </w:r>
            <w:r>
              <w:rPr>
                <w:spacing w:val="-44"/>
                <w:sz w:val="24"/>
              </w:rPr>
              <w:t>（</w:t>
            </w:r>
            <w:r>
              <w:rPr>
                <w:spacing w:val="-41"/>
                <w:sz w:val="24"/>
              </w:rPr>
              <w:t>工种</w:t>
            </w:r>
            <w:r>
              <w:rPr>
                <w:spacing w:val="-72"/>
                <w:sz w:val="24"/>
              </w:rPr>
              <w:t>）</w:t>
            </w:r>
            <w:r>
              <w:rPr>
                <w:spacing w:val="-33"/>
                <w:sz w:val="24"/>
              </w:rPr>
              <w:t>名称、等级</w:t>
            </w:r>
          </w:p>
        </w:tc>
        <w:tc>
          <w:tcPr>
            <w:tcW w:w="1649" w:type="dxa"/>
            <w:gridSpan w:val="2"/>
          </w:tcPr>
          <w:p>
            <w:pPr>
              <w:pStyle w:val="11"/>
              <w:spacing w:before="209"/>
              <w:ind w:left="344"/>
              <w:rPr>
                <w:sz w:val="24"/>
              </w:rPr>
            </w:pPr>
            <w:r>
              <w:rPr>
                <w:sz w:val="24"/>
              </w:rPr>
              <w:t>职业编码</w:t>
            </w:r>
          </w:p>
        </w:tc>
        <w:tc>
          <w:tcPr>
            <w:tcW w:w="2741" w:type="dxa"/>
          </w:tcPr>
          <w:p>
            <w:pPr>
              <w:pStyle w:val="11"/>
              <w:spacing w:before="209"/>
              <w:ind w:left="888"/>
              <w:rPr>
                <w:sz w:val="24"/>
              </w:rPr>
            </w:pPr>
            <w:r>
              <w:rPr>
                <w:sz w:val="24"/>
              </w:rPr>
              <w:t>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549" w:type="dxa"/>
          </w:tcPr>
          <w:p>
            <w:pPr>
              <w:pStyle w:val="11"/>
              <w:spacing w:before="210"/>
              <w:ind w:left="6"/>
              <w:jc w:val="center"/>
              <w:rPr>
                <w:sz w:val="24"/>
              </w:rPr>
            </w:pPr>
            <w:r>
              <w:rPr>
                <w:sz w:val="24"/>
              </w:rPr>
              <w:t>1</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549" w:type="dxa"/>
          </w:tcPr>
          <w:p>
            <w:pPr>
              <w:pStyle w:val="11"/>
              <w:spacing w:before="209"/>
              <w:ind w:left="6"/>
              <w:jc w:val="center"/>
              <w:rPr>
                <w:sz w:val="24"/>
              </w:rPr>
            </w:pPr>
            <w:r>
              <w:rPr>
                <w:sz w:val="24"/>
              </w:rPr>
              <w:t>2</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49" w:type="dxa"/>
          </w:tcPr>
          <w:p>
            <w:pPr>
              <w:pStyle w:val="11"/>
              <w:spacing w:before="210"/>
              <w:ind w:left="6"/>
              <w:jc w:val="center"/>
              <w:rPr>
                <w:sz w:val="24"/>
              </w:rPr>
            </w:pPr>
            <w:r>
              <w:rPr>
                <w:sz w:val="24"/>
              </w:rPr>
              <w:t>3</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549" w:type="dxa"/>
          </w:tcPr>
          <w:p>
            <w:pPr>
              <w:pStyle w:val="11"/>
              <w:spacing w:before="209"/>
              <w:ind w:left="6"/>
              <w:jc w:val="center"/>
              <w:rPr>
                <w:sz w:val="24"/>
              </w:rPr>
            </w:pPr>
            <w:r>
              <w:rPr>
                <w:sz w:val="24"/>
              </w:rPr>
              <w:t>4</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549" w:type="dxa"/>
          </w:tcPr>
          <w:p>
            <w:pPr>
              <w:pStyle w:val="11"/>
              <w:spacing w:before="209"/>
              <w:ind w:left="6"/>
              <w:jc w:val="center"/>
              <w:rPr>
                <w:sz w:val="24"/>
              </w:rPr>
            </w:pPr>
            <w:r>
              <w:rPr>
                <w:sz w:val="24"/>
              </w:rPr>
              <w:t>5</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549" w:type="dxa"/>
          </w:tcPr>
          <w:p>
            <w:pPr>
              <w:pStyle w:val="11"/>
              <w:spacing w:before="209"/>
              <w:ind w:left="6"/>
              <w:jc w:val="center"/>
              <w:rPr>
                <w:sz w:val="24"/>
              </w:rPr>
            </w:pPr>
            <w:r>
              <w:rPr>
                <w:sz w:val="24"/>
              </w:rPr>
              <w:t>6</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549" w:type="dxa"/>
          </w:tcPr>
          <w:p>
            <w:pPr>
              <w:pStyle w:val="11"/>
              <w:spacing w:before="208"/>
              <w:ind w:left="6"/>
              <w:jc w:val="center"/>
              <w:rPr>
                <w:sz w:val="24"/>
              </w:rPr>
            </w:pPr>
            <w:r>
              <w:rPr>
                <w:sz w:val="24"/>
              </w:rPr>
              <w:t>7</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549" w:type="dxa"/>
          </w:tcPr>
          <w:p>
            <w:pPr>
              <w:pStyle w:val="11"/>
              <w:spacing w:before="208"/>
              <w:ind w:left="6"/>
              <w:jc w:val="center"/>
              <w:rPr>
                <w:sz w:val="24"/>
              </w:rPr>
            </w:pPr>
            <w:r>
              <w:rPr>
                <w:sz w:val="24"/>
              </w:rPr>
              <w:t>8</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49" w:type="dxa"/>
          </w:tcPr>
          <w:p>
            <w:pPr>
              <w:pStyle w:val="11"/>
              <w:spacing w:before="210"/>
              <w:ind w:left="512" w:right="506"/>
              <w:jc w:val="center"/>
              <w:rPr>
                <w:sz w:val="24"/>
              </w:rPr>
            </w:pPr>
            <w:r>
              <w:rPr>
                <w:sz w:val="24"/>
              </w:rPr>
              <w:t>……</w:t>
            </w:r>
          </w:p>
        </w:tc>
        <w:tc>
          <w:tcPr>
            <w:tcW w:w="2585" w:type="dxa"/>
            <w:gridSpan w:val="2"/>
          </w:tcPr>
          <w:p>
            <w:pPr>
              <w:pStyle w:val="11"/>
              <w:rPr>
                <w:rFonts w:ascii="Times New Roman"/>
                <w:sz w:val="28"/>
              </w:rPr>
            </w:pPr>
          </w:p>
        </w:tc>
        <w:tc>
          <w:tcPr>
            <w:tcW w:w="1649" w:type="dxa"/>
            <w:gridSpan w:val="2"/>
          </w:tcPr>
          <w:p>
            <w:pPr>
              <w:pStyle w:val="11"/>
              <w:rPr>
                <w:rFonts w:ascii="Times New Roman"/>
                <w:sz w:val="28"/>
              </w:rPr>
            </w:pPr>
          </w:p>
        </w:tc>
        <w:tc>
          <w:tcPr>
            <w:tcW w:w="2741" w:type="dxa"/>
          </w:tcPr>
          <w:p>
            <w:pPr>
              <w:pStyle w:val="11"/>
              <w:rPr>
                <w:rFonts w:ascii="Times New Roman"/>
                <w:sz w:val="28"/>
              </w:rPr>
            </w:pPr>
          </w:p>
        </w:tc>
      </w:tr>
    </w:tbl>
    <w:p>
      <w:pPr>
        <w:spacing w:after="0"/>
        <w:rPr>
          <w:rFonts w:ascii="Times New Roman"/>
          <w:sz w:val="28"/>
        </w:rPr>
        <w:sectPr>
          <w:pgSz w:w="11910" w:h="16840"/>
          <w:pgMar w:top="1480" w:right="1140" w:bottom="1160" w:left="1140" w:header="0" w:footer="974" w:gutter="0"/>
          <w:cols w:space="720" w:num="1"/>
        </w:sectPr>
      </w:pPr>
    </w:p>
    <w:p>
      <w:pPr>
        <w:pStyle w:val="4"/>
        <w:rPr>
          <w:rFonts w:ascii="Times New Roman"/>
          <w:sz w:val="20"/>
        </w:rPr>
      </w:pPr>
    </w:p>
    <w:p>
      <w:pPr>
        <w:pStyle w:val="4"/>
        <w:spacing w:before="11"/>
        <w:rPr>
          <w:rFonts w:ascii="Times New Roman"/>
          <w:sz w:val="14"/>
        </w:rPr>
      </w:pPr>
    </w:p>
    <w:tbl>
      <w:tblPr>
        <w:tblStyle w:val="7"/>
        <w:tblW w:w="0" w:type="auto"/>
        <w:tblInd w:w="6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202"/>
        <w:gridCol w:w="1365"/>
        <w:gridCol w:w="1462"/>
        <w:gridCol w:w="1065"/>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531" w:type="dxa"/>
            <w:gridSpan w:val="6"/>
          </w:tcPr>
          <w:p>
            <w:pPr>
              <w:pStyle w:val="11"/>
              <w:spacing w:before="169"/>
              <w:ind w:left="4"/>
              <w:rPr>
                <w:sz w:val="28"/>
              </w:rPr>
            </w:pPr>
            <w:r>
              <w:rPr>
                <w:sz w:val="28"/>
              </w:rPr>
              <w:t>三、具备的组织优势、专业优势等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531" w:type="dxa"/>
            <w:gridSpan w:val="6"/>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31" w:type="dxa"/>
            <w:gridSpan w:val="6"/>
          </w:tcPr>
          <w:p>
            <w:pPr>
              <w:pStyle w:val="11"/>
              <w:spacing w:before="169"/>
              <w:ind w:left="4"/>
              <w:rPr>
                <w:sz w:val="28"/>
              </w:rPr>
            </w:pPr>
            <w:r>
              <w:rPr>
                <w:sz w:val="28"/>
              </w:rPr>
              <w:t>四、场地设备等情况（权属证明材料另附）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531" w:type="dxa"/>
            <w:gridSpan w:val="6"/>
          </w:tcPr>
          <w:p>
            <w:pPr>
              <w:pStyle w:val="11"/>
              <w:spacing w:before="209"/>
              <w:ind w:left="4"/>
              <w:rPr>
                <w:sz w:val="24"/>
              </w:rPr>
            </w:pPr>
            <w:r>
              <w:rPr>
                <w:sz w:val="24"/>
              </w:rPr>
              <w:t>（一）场地情况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8531" w:type="dxa"/>
            <w:gridSpan w:val="6"/>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531" w:type="dxa"/>
            <w:gridSpan w:val="6"/>
          </w:tcPr>
          <w:p>
            <w:pPr>
              <w:pStyle w:val="11"/>
              <w:spacing w:before="209"/>
              <w:ind w:left="4"/>
              <w:rPr>
                <w:sz w:val="24"/>
              </w:rPr>
            </w:pPr>
            <w:r>
              <w:rPr>
                <w:sz w:val="24"/>
              </w:rPr>
              <w:t>（二）设施设备情况（权属证明材料另附）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74" w:type="dxa"/>
          </w:tcPr>
          <w:p>
            <w:pPr>
              <w:pStyle w:val="11"/>
              <w:spacing w:before="210"/>
              <w:ind w:left="325" w:right="318"/>
              <w:jc w:val="center"/>
              <w:rPr>
                <w:sz w:val="24"/>
              </w:rPr>
            </w:pPr>
            <w:r>
              <w:rPr>
                <w:sz w:val="24"/>
              </w:rPr>
              <w:t>序号</w:t>
            </w:r>
          </w:p>
        </w:tc>
        <w:tc>
          <w:tcPr>
            <w:tcW w:w="1202" w:type="dxa"/>
          </w:tcPr>
          <w:p>
            <w:pPr>
              <w:pStyle w:val="11"/>
              <w:spacing w:before="210"/>
              <w:ind w:left="359"/>
              <w:rPr>
                <w:sz w:val="24"/>
              </w:rPr>
            </w:pPr>
            <w:r>
              <w:rPr>
                <w:sz w:val="24"/>
              </w:rPr>
              <w:t>名称</w:t>
            </w:r>
          </w:p>
        </w:tc>
        <w:tc>
          <w:tcPr>
            <w:tcW w:w="1365" w:type="dxa"/>
          </w:tcPr>
          <w:p>
            <w:pPr>
              <w:pStyle w:val="11"/>
              <w:spacing w:before="210"/>
              <w:ind w:left="441"/>
              <w:rPr>
                <w:sz w:val="24"/>
              </w:rPr>
            </w:pPr>
            <w:r>
              <w:rPr>
                <w:sz w:val="24"/>
              </w:rPr>
              <w:t>品牌</w:t>
            </w:r>
          </w:p>
        </w:tc>
        <w:tc>
          <w:tcPr>
            <w:tcW w:w="1462" w:type="dxa"/>
          </w:tcPr>
          <w:p>
            <w:pPr>
              <w:pStyle w:val="11"/>
              <w:spacing w:before="210"/>
              <w:ind w:left="190"/>
              <w:rPr>
                <w:sz w:val="24"/>
              </w:rPr>
            </w:pPr>
            <w:r>
              <w:rPr>
                <w:sz w:val="24"/>
              </w:rPr>
              <w:t>规格/型号</w:t>
            </w:r>
          </w:p>
        </w:tc>
        <w:tc>
          <w:tcPr>
            <w:tcW w:w="1065" w:type="dxa"/>
          </w:tcPr>
          <w:p>
            <w:pPr>
              <w:pStyle w:val="11"/>
              <w:spacing w:before="210"/>
              <w:ind w:left="290"/>
              <w:rPr>
                <w:sz w:val="24"/>
              </w:rPr>
            </w:pPr>
            <w:r>
              <w:rPr>
                <w:sz w:val="24"/>
              </w:rPr>
              <w:t>数量</w:t>
            </w:r>
          </w:p>
        </w:tc>
        <w:tc>
          <w:tcPr>
            <w:tcW w:w="2263" w:type="dxa"/>
          </w:tcPr>
          <w:p>
            <w:pPr>
              <w:pStyle w:val="11"/>
              <w:spacing w:before="210"/>
              <w:ind w:left="531"/>
              <w:rPr>
                <w:sz w:val="24"/>
              </w:rPr>
            </w:pPr>
            <w:r>
              <w:rPr>
                <w:sz w:val="24"/>
              </w:rPr>
              <w:t>所有权归属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74" w:type="dxa"/>
          </w:tcPr>
          <w:p>
            <w:pPr>
              <w:pStyle w:val="11"/>
              <w:spacing w:before="209"/>
              <w:ind w:left="7"/>
              <w:jc w:val="center"/>
              <w:rPr>
                <w:sz w:val="24"/>
              </w:rPr>
            </w:pPr>
            <w:r>
              <w:rPr>
                <w:sz w:val="24"/>
              </w:rPr>
              <w:t>1</w:t>
            </w:r>
          </w:p>
        </w:tc>
        <w:tc>
          <w:tcPr>
            <w:tcW w:w="1202" w:type="dxa"/>
          </w:tcPr>
          <w:p>
            <w:pPr>
              <w:pStyle w:val="11"/>
              <w:rPr>
                <w:rFonts w:ascii="Times New Roman"/>
                <w:sz w:val="24"/>
              </w:rPr>
            </w:pPr>
          </w:p>
        </w:tc>
        <w:tc>
          <w:tcPr>
            <w:tcW w:w="1365" w:type="dxa"/>
          </w:tcPr>
          <w:p>
            <w:pPr>
              <w:pStyle w:val="11"/>
              <w:rPr>
                <w:rFonts w:ascii="Times New Roman"/>
                <w:sz w:val="24"/>
              </w:rPr>
            </w:pPr>
          </w:p>
        </w:tc>
        <w:tc>
          <w:tcPr>
            <w:tcW w:w="1462" w:type="dxa"/>
          </w:tcPr>
          <w:p>
            <w:pPr>
              <w:pStyle w:val="11"/>
              <w:rPr>
                <w:rFonts w:ascii="Times New Roman"/>
                <w:sz w:val="24"/>
              </w:rPr>
            </w:pPr>
          </w:p>
        </w:tc>
        <w:tc>
          <w:tcPr>
            <w:tcW w:w="1065" w:type="dxa"/>
          </w:tcPr>
          <w:p>
            <w:pPr>
              <w:pStyle w:val="11"/>
              <w:rPr>
                <w:rFonts w:ascii="Times New Roman"/>
                <w:sz w:val="24"/>
              </w:rPr>
            </w:pPr>
          </w:p>
        </w:tc>
        <w:tc>
          <w:tcPr>
            <w:tcW w:w="2263"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174" w:type="dxa"/>
          </w:tcPr>
          <w:p>
            <w:pPr>
              <w:pStyle w:val="11"/>
              <w:spacing w:before="208"/>
              <w:ind w:left="7"/>
              <w:jc w:val="center"/>
              <w:rPr>
                <w:sz w:val="24"/>
              </w:rPr>
            </w:pPr>
            <w:r>
              <w:rPr>
                <w:sz w:val="24"/>
              </w:rPr>
              <w:t>2</w:t>
            </w:r>
          </w:p>
        </w:tc>
        <w:tc>
          <w:tcPr>
            <w:tcW w:w="1202" w:type="dxa"/>
          </w:tcPr>
          <w:p>
            <w:pPr>
              <w:pStyle w:val="11"/>
              <w:rPr>
                <w:rFonts w:ascii="Times New Roman"/>
                <w:sz w:val="24"/>
              </w:rPr>
            </w:pPr>
          </w:p>
        </w:tc>
        <w:tc>
          <w:tcPr>
            <w:tcW w:w="1365" w:type="dxa"/>
          </w:tcPr>
          <w:p>
            <w:pPr>
              <w:pStyle w:val="11"/>
              <w:rPr>
                <w:rFonts w:ascii="Times New Roman"/>
                <w:sz w:val="24"/>
              </w:rPr>
            </w:pPr>
          </w:p>
        </w:tc>
        <w:tc>
          <w:tcPr>
            <w:tcW w:w="1462" w:type="dxa"/>
          </w:tcPr>
          <w:p>
            <w:pPr>
              <w:pStyle w:val="11"/>
              <w:rPr>
                <w:rFonts w:ascii="Times New Roman"/>
                <w:sz w:val="24"/>
              </w:rPr>
            </w:pPr>
          </w:p>
        </w:tc>
        <w:tc>
          <w:tcPr>
            <w:tcW w:w="1065" w:type="dxa"/>
          </w:tcPr>
          <w:p>
            <w:pPr>
              <w:pStyle w:val="11"/>
              <w:rPr>
                <w:rFonts w:ascii="Times New Roman"/>
                <w:sz w:val="24"/>
              </w:rPr>
            </w:pPr>
          </w:p>
        </w:tc>
        <w:tc>
          <w:tcPr>
            <w:tcW w:w="2263"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74" w:type="dxa"/>
          </w:tcPr>
          <w:p>
            <w:pPr>
              <w:pStyle w:val="11"/>
              <w:spacing w:before="209"/>
              <w:ind w:left="7"/>
              <w:jc w:val="center"/>
              <w:rPr>
                <w:sz w:val="24"/>
              </w:rPr>
            </w:pPr>
            <w:r>
              <w:rPr>
                <w:sz w:val="24"/>
              </w:rPr>
              <w:t>3</w:t>
            </w:r>
          </w:p>
        </w:tc>
        <w:tc>
          <w:tcPr>
            <w:tcW w:w="1202" w:type="dxa"/>
          </w:tcPr>
          <w:p>
            <w:pPr>
              <w:pStyle w:val="11"/>
              <w:rPr>
                <w:rFonts w:ascii="Times New Roman"/>
                <w:sz w:val="24"/>
              </w:rPr>
            </w:pPr>
          </w:p>
        </w:tc>
        <w:tc>
          <w:tcPr>
            <w:tcW w:w="1365" w:type="dxa"/>
          </w:tcPr>
          <w:p>
            <w:pPr>
              <w:pStyle w:val="11"/>
              <w:rPr>
                <w:rFonts w:ascii="Times New Roman"/>
                <w:sz w:val="24"/>
              </w:rPr>
            </w:pPr>
          </w:p>
        </w:tc>
        <w:tc>
          <w:tcPr>
            <w:tcW w:w="1462" w:type="dxa"/>
          </w:tcPr>
          <w:p>
            <w:pPr>
              <w:pStyle w:val="11"/>
              <w:rPr>
                <w:rFonts w:ascii="Times New Roman"/>
                <w:sz w:val="24"/>
              </w:rPr>
            </w:pPr>
          </w:p>
        </w:tc>
        <w:tc>
          <w:tcPr>
            <w:tcW w:w="1065" w:type="dxa"/>
          </w:tcPr>
          <w:p>
            <w:pPr>
              <w:pStyle w:val="11"/>
              <w:rPr>
                <w:rFonts w:ascii="Times New Roman"/>
                <w:sz w:val="24"/>
              </w:rPr>
            </w:pPr>
          </w:p>
        </w:tc>
        <w:tc>
          <w:tcPr>
            <w:tcW w:w="2263"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74" w:type="dxa"/>
          </w:tcPr>
          <w:p>
            <w:pPr>
              <w:pStyle w:val="11"/>
              <w:spacing w:before="208"/>
              <w:ind w:left="7"/>
              <w:jc w:val="center"/>
              <w:rPr>
                <w:sz w:val="24"/>
              </w:rPr>
            </w:pPr>
            <w:r>
              <w:rPr>
                <w:sz w:val="24"/>
              </w:rPr>
              <w:t>4</w:t>
            </w:r>
          </w:p>
        </w:tc>
        <w:tc>
          <w:tcPr>
            <w:tcW w:w="1202" w:type="dxa"/>
          </w:tcPr>
          <w:p>
            <w:pPr>
              <w:pStyle w:val="11"/>
              <w:rPr>
                <w:rFonts w:ascii="Times New Roman"/>
                <w:sz w:val="24"/>
              </w:rPr>
            </w:pPr>
          </w:p>
        </w:tc>
        <w:tc>
          <w:tcPr>
            <w:tcW w:w="1365" w:type="dxa"/>
          </w:tcPr>
          <w:p>
            <w:pPr>
              <w:pStyle w:val="11"/>
              <w:rPr>
                <w:rFonts w:ascii="Times New Roman"/>
                <w:sz w:val="24"/>
              </w:rPr>
            </w:pPr>
          </w:p>
        </w:tc>
        <w:tc>
          <w:tcPr>
            <w:tcW w:w="1462" w:type="dxa"/>
          </w:tcPr>
          <w:p>
            <w:pPr>
              <w:pStyle w:val="11"/>
              <w:rPr>
                <w:rFonts w:ascii="Times New Roman"/>
                <w:sz w:val="24"/>
              </w:rPr>
            </w:pPr>
          </w:p>
        </w:tc>
        <w:tc>
          <w:tcPr>
            <w:tcW w:w="1065" w:type="dxa"/>
          </w:tcPr>
          <w:p>
            <w:pPr>
              <w:pStyle w:val="11"/>
              <w:rPr>
                <w:rFonts w:ascii="Times New Roman"/>
                <w:sz w:val="24"/>
              </w:rPr>
            </w:pPr>
          </w:p>
        </w:tc>
        <w:tc>
          <w:tcPr>
            <w:tcW w:w="2263"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74" w:type="dxa"/>
          </w:tcPr>
          <w:p>
            <w:pPr>
              <w:pStyle w:val="11"/>
              <w:spacing w:before="209"/>
              <w:ind w:left="325" w:right="318"/>
              <w:jc w:val="center"/>
              <w:rPr>
                <w:sz w:val="24"/>
              </w:rPr>
            </w:pPr>
            <w:r>
              <w:rPr>
                <w:sz w:val="24"/>
              </w:rPr>
              <w:t>……</w:t>
            </w:r>
          </w:p>
        </w:tc>
        <w:tc>
          <w:tcPr>
            <w:tcW w:w="1202" w:type="dxa"/>
          </w:tcPr>
          <w:p>
            <w:pPr>
              <w:pStyle w:val="11"/>
              <w:rPr>
                <w:rFonts w:ascii="Times New Roman"/>
                <w:sz w:val="24"/>
              </w:rPr>
            </w:pPr>
          </w:p>
        </w:tc>
        <w:tc>
          <w:tcPr>
            <w:tcW w:w="1365" w:type="dxa"/>
          </w:tcPr>
          <w:p>
            <w:pPr>
              <w:pStyle w:val="11"/>
              <w:rPr>
                <w:rFonts w:ascii="Times New Roman"/>
                <w:sz w:val="24"/>
              </w:rPr>
            </w:pPr>
          </w:p>
        </w:tc>
        <w:tc>
          <w:tcPr>
            <w:tcW w:w="1462" w:type="dxa"/>
          </w:tcPr>
          <w:p>
            <w:pPr>
              <w:pStyle w:val="11"/>
              <w:rPr>
                <w:rFonts w:ascii="Times New Roman"/>
                <w:sz w:val="24"/>
              </w:rPr>
            </w:pPr>
          </w:p>
        </w:tc>
        <w:tc>
          <w:tcPr>
            <w:tcW w:w="1065" w:type="dxa"/>
          </w:tcPr>
          <w:p>
            <w:pPr>
              <w:pStyle w:val="11"/>
              <w:rPr>
                <w:rFonts w:ascii="Times New Roman"/>
                <w:sz w:val="24"/>
              </w:rPr>
            </w:pPr>
          </w:p>
        </w:tc>
        <w:tc>
          <w:tcPr>
            <w:tcW w:w="2263"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531" w:type="dxa"/>
            <w:gridSpan w:val="6"/>
          </w:tcPr>
          <w:p>
            <w:pPr>
              <w:pStyle w:val="11"/>
              <w:spacing w:before="208"/>
              <w:ind w:left="4"/>
              <w:rPr>
                <w:sz w:val="24"/>
              </w:rPr>
            </w:pPr>
            <w:r>
              <w:rPr>
                <w:sz w:val="24"/>
              </w:rPr>
              <w:t>（三）计算机考务管理及视频监控设备配置情况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trPr>
        <w:tc>
          <w:tcPr>
            <w:tcW w:w="8531" w:type="dxa"/>
            <w:gridSpan w:val="6"/>
          </w:tcPr>
          <w:p>
            <w:pPr>
              <w:pStyle w:val="11"/>
              <w:rPr>
                <w:rFonts w:ascii="Times New Roman"/>
                <w:sz w:val="24"/>
              </w:rPr>
            </w:pPr>
          </w:p>
        </w:tc>
      </w:tr>
    </w:tbl>
    <w:p>
      <w:pPr>
        <w:spacing w:after="0"/>
        <w:rPr>
          <w:rFonts w:ascii="Times New Roman"/>
          <w:sz w:val="24"/>
        </w:rPr>
        <w:sectPr>
          <w:pgSz w:w="11910" w:h="16840"/>
          <w:pgMar w:top="1580" w:right="1180" w:bottom="1060" w:left="1440" w:header="0" w:footer="974" w:gutter="0"/>
          <w:cols w:space="720" w:num="1"/>
        </w:sectPr>
      </w:pPr>
    </w:p>
    <w:tbl>
      <w:tblPr>
        <w:tblStyle w:val="7"/>
        <w:tblW w:w="0" w:type="auto"/>
        <w:tblInd w:w="6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34"/>
        <w:gridCol w:w="148"/>
        <w:gridCol w:w="1188"/>
        <w:gridCol w:w="143"/>
        <w:gridCol w:w="143"/>
        <w:gridCol w:w="1135"/>
        <w:gridCol w:w="144"/>
        <w:gridCol w:w="426"/>
        <w:gridCol w:w="994"/>
        <w:gridCol w:w="176"/>
        <w:gridCol w:w="678"/>
        <w:gridCol w:w="285"/>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545" w:type="dxa"/>
            <w:gridSpan w:val="14"/>
          </w:tcPr>
          <w:p>
            <w:pPr>
              <w:pStyle w:val="11"/>
              <w:spacing w:before="169"/>
              <w:ind w:left="4"/>
              <w:rPr>
                <w:sz w:val="24"/>
              </w:rPr>
            </w:pPr>
            <w:r>
              <w:rPr>
                <w:sz w:val="28"/>
              </w:rPr>
              <w:t>五、人员情况</w:t>
            </w:r>
            <w:r>
              <w:rPr>
                <w:sz w:val="24"/>
              </w:rPr>
              <w:t>（技术技能水平证明复印件另附）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45" w:type="dxa"/>
            <w:gridSpan w:val="14"/>
          </w:tcPr>
          <w:p>
            <w:pPr>
              <w:pStyle w:val="11"/>
              <w:spacing w:before="209"/>
              <w:ind w:left="2931" w:right="2923"/>
              <w:jc w:val="center"/>
              <w:rPr>
                <w:sz w:val="24"/>
              </w:rPr>
            </w:pPr>
            <w:r>
              <w:rPr>
                <w:sz w:val="24"/>
              </w:rPr>
              <w:t>（一）专职工作人员情况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208"/>
              <w:ind w:left="263" w:right="256"/>
              <w:jc w:val="center"/>
              <w:rPr>
                <w:sz w:val="24"/>
              </w:rPr>
            </w:pPr>
            <w:r>
              <w:rPr>
                <w:sz w:val="24"/>
              </w:rPr>
              <w:t>序号</w:t>
            </w:r>
          </w:p>
        </w:tc>
        <w:tc>
          <w:tcPr>
            <w:tcW w:w="982" w:type="dxa"/>
            <w:gridSpan w:val="2"/>
          </w:tcPr>
          <w:p>
            <w:pPr>
              <w:pStyle w:val="11"/>
              <w:spacing w:before="208"/>
              <w:ind w:left="251"/>
              <w:rPr>
                <w:sz w:val="24"/>
              </w:rPr>
            </w:pPr>
            <w:r>
              <w:rPr>
                <w:sz w:val="24"/>
              </w:rPr>
              <w:t>姓名</w:t>
            </w:r>
          </w:p>
        </w:tc>
        <w:tc>
          <w:tcPr>
            <w:tcW w:w="1474" w:type="dxa"/>
            <w:gridSpan w:val="3"/>
          </w:tcPr>
          <w:p>
            <w:pPr>
              <w:pStyle w:val="11"/>
              <w:spacing w:before="208"/>
              <w:ind w:left="256"/>
              <w:rPr>
                <w:sz w:val="24"/>
              </w:rPr>
            </w:pPr>
            <w:r>
              <w:rPr>
                <w:sz w:val="24"/>
              </w:rPr>
              <w:t>身份证号</w:t>
            </w:r>
          </w:p>
        </w:tc>
        <w:tc>
          <w:tcPr>
            <w:tcW w:w="1705" w:type="dxa"/>
            <w:gridSpan w:val="3"/>
          </w:tcPr>
          <w:p>
            <w:pPr>
              <w:pStyle w:val="11"/>
              <w:spacing w:before="208"/>
              <w:ind w:left="310"/>
              <w:rPr>
                <w:sz w:val="24"/>
              </w:rPr>
            </w:pPr>
            <w:r>
              <w:rPr>
                <w:sz w:val="24"/>
              </w:rPr>
              <w:t>职务/职称</w:t>
            </w:r>
          </w:p>
        </w:tc>
        <w:tc>
          <w:tcPr>
            <w:tcW w:w="1170" w:type="dxa"/>
            <w:gridSpan w:val="2"/>
          </w:tcPr>
          <w:p>
            <w:pPr>
              <w:pStyle w:val="11"/>
              <w:spacing w:before="208"/>
              <w:ind w:left="343"/>
              <w:rPr>
                <w:sz w:val="24"/>
              </w:rPr>
            </w:pPr>
            <w:r>
              <w:rPr>
                <w:sz w:val="24"/>
              </w:rPr>
              <w:t>学历</w:t>
            </w:r>
          </w:p>
        </w:tc>
        <w:tc>
          <w:tcPr>
            <w:tcW w:w="2165" w:type="dxa"/>
            <w:gridSpan w:val="3"/>
          </w:tcPr>
          <w:p>
            <w:pPr>
              <w:pStyle w:val="11"/>
              <w:spacing w:before="208"/>
              <w:ind w:left="361"/>
              <w:rPr>
                <w:sz w:val="24"/>
              </w:rPr>
            </w:pPr>
            <w:r>
              <w:rPr>
                <w:sz w:val="24"/>
              </w:rPr>
              <w:t>主要工作职责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209"/>
              <w:ind w:left="7"/>
              <w:jc w:val="center"/>
              <w:rPr>
                <w:sz w:val="24"/>
              </w:rPr>
            </w:pPr>
            <w:r>
              <w:rPr>
                <w:sz w:val="24"/>
              </w:rPr>
              <w:t>1</w:t>
            </w:r>
          </w:p>
        </w:tc>
        <w:tc>
          <w:tcPr>
            <w:tcW w:w="982" w:type="dxa"/>
            <w:gridSpan w:val="2"/>
          </w:tcPr>
          <w:p>
            <w:pPr>
              <w:pStyle w:val="11"/>
              <w:rPr>
                <w:rFonts w:ascii="Times New Roman"/>
                <w:sz w:val="24"/>
              </w:rPr>
            </w:pPr>
          </w:p>
        </w:tc>
        <w:tc>
          <w:tcPr>
            <w:tcW w:w="1474" w:type="dxa"/>
            <w:gridSpan w:val="3"/>
          </w:tcPr>
          <w:p>
            <w:pPr>
              <w:pStyle w:val="11"/>
              <w:rPr>
                <w:rFonts w:ascii="Times New Roman"/>
                <w:sz w:val="24"/>
              </w:rPr>
            </w:pPr>
          </w:p>
        </w:tc>
        <w:tc>
          <w:tcPr>
            <w:tcW w:w="1705" w:type="dxa"/>
            <w:gridSpan w:val="3"/>
          </w:tcPr>
          <w:p>
            <w:pPr>
              <w:pStyle w:val="11"/>
              <w:rPr>
                <w:rFonts w:ascii="Times New Roman"/>
                <w:sz w:val="24"/>
              </w:rPr>
            </w:pPr>
          </w:p>
        </w:tc>
        <w:tc>
          <w:tcPr>
            <w:tcW w:w="1170" w:type="dxa"/>
            <w:gridSpan w:val="2"/>
          </w:tcPr>
          <w:p>
            <w:pPr>
              <w:pStyle w:val="11"/>
              <w:rPr>
                <w:rFonts w:ascii="Times New Roman"/>
                <w:sz w:val="24"/>
              </w:rPr>
            </w:pPr>
          </w:p>
        </w:tc>
        <w:tc>
          <w:tcPr>
            <w:tcW w:w="2165"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9" w:type="dxa"/>
          </w:tcPr>
          <w:p>
            <w:pPr>
              <w:pStyle w:val="11"/>
              <w:spacing w:before="208"/>
              <w:ind w:left="7"/>
              <w:jc w:val="center"/>
              <w:rPr>
                <w:sz w:val="24"/>
              </w:rPr>
            </w:pPr>
            <w:r>
              <w:rPr>
                <w:sz w:val="24"/>
              </w:rPr>
              <w:t>2</w:t>
            </w:r>
          </w:p>
        </w:tc>
        <w:tc>
          <w:tcPr>
            <w:tcW w:w="982" w:type="dxa"/>
            <w:gridSpan w:val="2"/>
          </w:tcPr>
          <w:p>
            <w:pPr>
              <w:pStyle w:val="11"/>
              <w:rPr>
                <w:rFonts w:ascii="Times New Roman"/>
                <w:sz w:val="24"/>
              </w:rPr>
            </w:pPr>
          </w:p>
        </w:tc>
        <w:tc>
          <w:tcPr>
            <w:tcW w:w="1474" w:type="dxa"/>
            <w:gridSpan w:val="3"/>
          </w:tcPr>
          <w:p>
            <w:pPr>
              <w:pStyle w:val="11"/>
              <w:rPr>
                <w:rFonts w:ascii="Times New Roman"/>
                <w:sz w:val="24"/>
              </w:rPr>
            </w:pPr>
          </w:p>
        </w:tc>
        <w:tc>
          <w:tcPr>
            <w:tcW w:w="1705" w:type="dxa"/>
            <w:gridSpan w:val="3"/>
          </w:tcPr>
          <w:p>
            <w:pPr>
              <w:pStyle w:val="11"/>
              <w:rPr>
                <w:rFonts w:ascii="Times New Roman"/>
                <w:sz w:val="24"/>
              </w:rPr>
            </w:pPr>
          </w:p>
        </w:tc>
        <w:tc>
          <w:tcPr>
            <w:tcW w:w="1170" w:type="dxa"/>
            <w:gridSpan w:val="2"/>
          </w:tcPr>
          <w:p>
            <w:pPr>
              <w:pStyle w:val="11"/>
              <w:rPr>
                <w:rFonts w:ascii="Times New Roman"/>
                <w:sz w:val="24"/>
              </w:rPr>
            </w:pPr>
          </w:p>
        </w:tc>
        <w:tc>
          <w:tcPr>
            <w:tcW w:w="2165"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208"/>
              <w:ind w:left="7"/>
              <w:jc w:val="center"/>
              <w:rPr>
                <w:sz w:val="24"/>
              </w:rPr>
            </w:pPr>
            <w:r>
              <w:rPr>
                <w:sz w:val="24"/>
              </w:rPr>
              <w:t>3</w:t>
            </w:r>
          </w:p>
        </w:tc>
        <w:tc>
          <w:tcPr>
            <w:tcW w:w="982" w:type="dxa"/>
            <w:gridSpan w:val="2"/>
          </w:tcPr>
          <w:p>
            <w:pPr>
              <w:pStyle w:val="11"/>
              <w:rPr>
                <w:rFonts w:ascii="Times New Roman"/>
                <w:sz w:val="24"/>
              </w:rPr>
            </w:pPr>
          </w:p>
        </w:tc>
        <w:tc>
          <w:tcPr>
            <w:tcW w:w="1474" w:type="dxa"/>
            <w:gridSpan w:val="3"/>
          </w:tcPr>
          <w:p>
            <w:pPr>
              <w:pStyle w:val="11"/>
              <w:rPr>
                <w:rFonts w:ascii="Times New Roman"/>
                <w:sz w:val="24"/>
              </w:rPr>
            </w:pPr>
          </w:p>
        </w:tc>
        <w:tc>
          <w:tcPr>
            <w:tcW w:w="1705" w:type="dxa"/>
            <w:gridSpan w:val="3"/>
          </w:tcPr>
          <w:p>
            <w:pPr>
              <w:pStyle w:val="11"/>
              <w:rPr>
                <w:rFonts w:ascii="Times New Roman"/>
                <w:sz w:val="24"/>
              </w:rPr>
            </w:pPr>
          </w:p>
        </w:tc>
        <w:tc>
          <w:tcPr>
            <w:tcW w:w="1170" w:type="dxa"/>
            <w:gridSpan w:val="2"/>
          </w:tcPr>
          <w:p>
            <w:pPr>
              <w:pStyle w:val="11"/>
              <w:rPr>
                <w:rFonts w:ascii="Times New Roman"/>
                <w:sz w:val="24"/>
              </w:rPr>
            </w:pPr>
          </w:p>
        </w:tc>
        <w:tc>
          <w:tcPr>
            <w:tcW w:w="2165"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9" w:type="dxa"/>
          </w:tcPr>
          <w:p>
            <w:pPr>
              <w:pStyle w:val="11"/>
              <w:spacing w:before="209"/>
              <w:ind w:left="263" w:right="256"/>
              <w:jc w:val="center"/>
              <w:rPr>
                <w:sz w:val="24"/>
              </w:rPr>
            </w:pPr>
            <w:r>
              <w:rPr>
                <w:sz w:val="24"/>
              </w:rPr>
              <w:t>……</w:t>
            </w:r>
          </w:p>
        </w:tc>
        <w:tc>
          <w:tcPr>
            <w:tcW w:w="982" w:type="dxa"/>
            <w:gridSpan w:val="2"/>
          </w:tcPr>
          <w:p>
            <w:pPr>
              <w:pStyle w:val="11"/>
              <w:rPr>
                <w:rFonts w:ascii="Times New Roman"/>
                <w:sz w:val="24"/>
              </w:rPr>
            </w:pPr>
          </w:p>
        </w:tc>
        <w:tc>
          <w:tcPr>
            <w:tcW w:w="1474" w:type="dxa"/>
            <w:gridSpan w:val="3"/>
          </w:tcPr>
          <w:p>
            <w:pPr>
              <w:pStyle w:val="11"/>
              <w:rPr>
                <w:rFonts w:ascii="Times New Roman"/>
                <w:sz w:val="24"/>
              </w:rPr>
            </w:pPr>
          </w:p>
        </w:tc>
        <w:tc>
          <w:tcPr>
            <w:tcW w:w="1705" w:type="dxa"/>
            <w:gridSpan w:val="3"/>
          </w:tcPr>
          <w:p>
            <w:pPr>
              <w:pStyle w:val="11"/>
              <w:rPr>
                <w:rFonts w:ascii="Times New Roman"/>
                <w:sz w:val="24"/>
              </w:rPr>
            </w:pPr>
          </w:p>
        </w:tc>
        <w:tc>
          <w:tcPr>
            <w:tcW w:w="1170" w:type="dxa"/>
            <w:gridSpan w:val="2"/>
          </w:tcPr>
          <w:p>
            <w:pPr>
              <w:pStyle w:val="11"/>
              <w:rPr>
                <w:rFonts w:ascii="Times New Roman"/>
                <w:sz w:val="24"/>
              </w:rPr>
            </w:pPr>
          </w:p>
        </w:tc>
        <w:tc>
          <w:tcPr>
            <w:tcW w:w="2165"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545" w:type="dxa"/>
            <w:gridSpan w:val="14"/>
          </w:tcPr>
          <w:p>
            <w:pPr>
              <w:pStyle w:val="11"/>
              <w:spacing w:before="209"/>
              <w:ind w:left="2931" w:right="2923"/>
              <w:jc w:val="center"/>
              <w:rPr>
                <w:sz w:val="24"/>
              </w:rPr>
            </w:pPr>
            <w:r>
              <w:rPr>
                <w:sz w:val="24"/>
              </w:rPr>
              <w:t>（二）专家情况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186"/>
              <w:ind w:left="263" w:right="256"/>
              <w:jc w:val="center"/>
              <w:rPr>
                <w:sz w:val="24"/>
              </w:rPr>
            </w:pPr>
            <w:r>
              <w:rPr>
                <w:sz w:val="24"/>
              </w:rPr>
              <w:t>序号</w:t>
            </w:r>
          </w:p>
        </w:tc>
        <w:tc>
          <w:tcPr>
            <w:tcW w:w="834" w:type="dxa"/>
          </w:tcPr>
          <w:p>
            <w:pPr>
              <w:pStyle w:val="11"/>
              <w:spacing w:before="186"/>
              <w:ind w:left="157" w:right="147"/>
              <w:jc w:val="center"/>
              <w:rPr>
                <w:sz w:val="24"/>
              </w:rPr>
            </w:pPr>
            <w:r>
              <w:rPr>
                <w:sz w:val="24"/>
              </w:rPr>
              <w:t>姓名</w:t>
            </w:r>
          </w:p>
        </w:tc>
        <w:tc>
          <w:tcPr>
            <w:tcW w:w="1479" w:type="dxa"/>
            <w:gridSpan w:val="3"/>
          </w:tcPr>
          <w:p>
            <w:pPr>
              <w:pStyle w:val="11"/>
              <w:spacing w:before="186"/>
              <w:ind w:left="257"/>
              <w:rPr>
                <w:sz w:val="24"/>
              </w:rPr>
            </w:pPr>
            <w:r>
              <w:rPr>
                <w:sz w:val="24"/>
              </w:rPr>
              <w:t>身份证号</w:t>
            </w:r>
          </w:p>
        </w:tc>
        <w:tc>
          <w:tcPr>
            <w:tcW w:w="1422" w:type="dxa"/>
            <w:gridSpan w:val="3"/>
          </w:tcPr>
          <w:p>
            <w:pPr>
              <w:pStyle w:val="11"/>
              <w:spacing w:before="186"/>
              <w:ind w:left="230"/>
              <w:rPr>
                <w:sz w:val="24"/>
              </w:rPr>
            </w:pPr>
            <w:r>
              <w:rPr>
                <w:sz w:val="24"/>
              </w:rPr>
              <w:t>所在单位</w:t>
            </w:r>
          </w:p>
        </w:tc>
        <w:tc>
          <w:tcPr>
            <w:tcW w:w="1596" w:type="dxa"/>
            <w:gridSpan w:val="3"/>
          </w:tcPr>
          <w:p>
            <w:pPr>
              <w:pStyle w:val="11"/>
              <w:spacing w:before="30" w:line="242" w:lineRule="auto"/>
              <w:ind w:left="258" w:right="245" w:hanging="120"/>
              <w:rPr>
                <w:sz w:val="24"/>
              </w:rPr>
            </w:pPr>
            <w:r>
              <w:rPr>
                <w:sz w:val="24"/>
              </w:rPr>
              <w:t>职务/职称/ 技能等级</w:t>
            </w:r>
          </w:p>
        </w:tc>
        <w:tc>
          <w:tcPr>
            <w:tcW w:w="963" w:type="dxa"/>
            <w:gridSpan w:val="2"/>
          </w:tcPr>
          <w:p>
            <w:pPr>
              <w:pStyle w:val="11"/>
              <w:spacing w:before="186"/>
              <w:ind w:left="241"/>
              <w:rPr>
                <w:sz w:val="24"/>
              </w:rPr>
            </w:pPr>
            <w:r>
              <w:rPr>
                <w:sz w:val="24"/>
              </w:rPr>
              <w:t>学历</w:t>
            </w:r>
          </w:p>
        </w:tc>
        <w:tc>
          <w:tcPr>
            <w:tcW w:w="1202" w:type="dxa"/>
          </w:tcPr>
          <w:p>
            <w:pPr>
              <w:pStyle w:val="11"/>
              <w:spacing w:before="186"/>
              <w:ind w:left="120"/>
              <w:rPr>
                <w:sz w:val="24"/>
              </w:rPr>
            </w:pPr>
            <w:r>
              <w:rPr>
                <w:sz w:val="24"/>
              </w:rPr>
              <w:t>专业方向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209"/>
              <w:ind w:left="7"/>
              <w:jc w:val="center"/>
              <w:rPr>
                <w:sz w:val="24"/>
              </w:rPr>
            </w:pPr>
            <w:r>
              <w:rPr>
                <w:sz w:val="24"/>
              </w:rPr>
              <w:t>1</w:t>
            </w:r>
          </w:p>
        </w:tc>
        <w:tc>
          <w:tcPr>
            <w:tcW w:w="834" w:type="dxa"/>
          </w:tcPr>
          <w:p>
            <w:pPr>
              <w:pStyle w:val="11"/>
              <w:rPr>
                <w:rFonts w:ascii="Times New Roman"/>
                <w:sz w:val="24"/>
              </w:rPr>
            </w:pPr>
          </w:p>
        </w:tc>
        <w:tc>
          <w:tcPr>
            <w:tcW w:w="1479" w:type="dxa"/>
            <w:gridSpan w:val="3"/>
          </w:tcPr>
          <w:p>
            <w:pPr>
              <w:pStyle w:val="11"/>
              <w:rPr>
                <w:rFonts w:ascii="Times New Roman"/>
                <w:sz w:val="24"/>
              </w:rPr>
            </w:pPr>
          </w:p>
        </w:tc>
        <w:tc>
          <w:tcPr>
            <w:tcW w:w="1422" w:type="dxa"/>
            <w:gridSpan w:val="3"/>
          </w:tcPr>
          <w:p>
            <w:pPr>
              <w:pStyle w:val="11"/>
              <w:rPr>
                <w:rFonts w:ascii="Times New Roman"/>
                <w:sz w:val="24"/>
              </w:rPr>
            </w:pPr>
          </w:p>
        </w:tc>
        <w:tc>
          <w:tcPr>
            <w:tcW w:w="1596" w:type="dxa"/>
            <w:gridSpan w:val="3"/>
          </w:tcPr>
          <w:p>
            <w:pPr>
              <w:pStyle w:val="11"/>
              <w:rPr>
                <w:rFonts w:ascii="Times New Roman"/>
                <w:sz w:val="24"/>
              </w:rPr>
            </w:pPr>
          </w:p>
        </w:tc>
        <w:tc>
          <w:tcPr>
            <w:tcW w:w="963" w:type="dxa"/>
            <w:gridSpan w:val="2"/>
          </w:tcPr>
          <w:p>
            <w:pPr>
              <w:pStyle w:val="11"/>
              <w:rPr>
                <w:rFonts w:ascii="Times New Roman"/>
                <w:sz w:val="24"/>
              </w:rPr>
            </w:pPr>
          </w:p>
        </w:tc>
        <w:tc>
          <w:tcPr>
            <w:tcW w:w="120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210"/>
              <w:ind w:left="7"/>
              <w:jc w:val="center"/>
              <w:rPr>
                <w:sz w:val="24"/>
              </w:rPr>
            </w:pPr>
            <w:r>
              <w:rPr>
                <w:sz w:val="24"/>
              </w:rPr>
              <w:t>2</w:t>
            </w:r>
          </w:p>
        </w:tc>
        <w:tc>
          <w:tcPr>
            <w:tcW w:w="834" w:type="dxa"/>
          </w:tcPr>
          <w:p>
            <w:pPr>
              <w:pStyle w:val="11"/>
              <w:rPr>
                <w:rFonts w:ascii="Times New Roman"/>
                <w:sz w:val="24"/>
              </w:rPr>
            </w:pPr>
          </w:p>
        </w:tc>
        <w:tc>
          <w:tcPr>
            <w:tcW w:w="1479" w:type="dxa"/>
            <w:gridSpan w:val="3"/>
          </w:tcPr>
          <w:p>
            <w:pPr>
              <w:pStyle w:val="11"/>
              <w:rPr>
                <w:rFonts w:ascii="Times New Roman"/>
                <w:sz w:val="24"/>
              </w:rPr>
            </w:pPr>
          </w:p>
        </w:tc>
        <w:tc>
          <w:tcPr>
            <w:tcW w:w="1422" w:type="dxa"/>
            <w:gridSpan w:val="3"/>
          </w:tcPr>
          <w:p>
            <w:pPr>
              <w:pStyle w:val="11"/>
              <w:rPr>
                <w:rFonts w:ascii="Times New Roman"/>
                <w:sz w:val="24"/>
              </w:rPr>
            </w:pPr>
          </w:p>
        </w:tc>
        <w:tc>
          <w:tcPr>
            <w:tcW w:w="1596" w:type="dxa"/>
            <w:gridSpan w:val="3"/>
          </w:tcPr>
          <w:p>
            <w:pPr>
              <w:pStyle w:val="11"/>
              <w:rPr>
                <w:rFonts w:ascii="Times New Roman"/>
                <w:sz w:val="24"/>
              </w:rPr>
            </w:pPr>
          </w:p>
        </w:tc>
        <w:tc>
          <w:tcPr>
            <w:tcW w:w="963" w:type="dxa"/>
            <w:gridSpan w:val="2"/>
          </w:tcPr>
          <w:p>
            <w:pPr>
              <w:pStyle w:val="11"/>
              <w:rPr>
                <w:rFonts w:ascii="Times New Roman"/>
                <w:sz w:val="24"/>
              </w:rPr>
            </w:pPr>
          </w:p>
        </w:tc>
        <w:tc>
          <w:tcPr>
            <w:tcW w:w="120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209"/>
              <w:ind w:left="7"/>
              <w:jc w:val="center"/>
              <w:rPr>
                <w:sz w:val="24"/>
              </w:rPr>
            </w:pPr>
            <w:r>
              <w:rPr>
                <w:sz w:val="24"/>
              </w:rPr>
              <w:t>3</w:t>
            </w:r>
          </w:p>
        </w:tc>
        <w:tc>
          <w:tcPr>
            <w:tcW w:w="834" w:type="dxa"/>
          </w:tcPr>
          <w:p>
            <w:pPr>
              <w:pStyle w:val="11"/>
              <w:rPr>
                <w:rFonts w:ascii="Times New Roman"/>
                <w:sz w:val="24"/>
              </w:rPr>
            </w:pPr>
          </w:p>
        </w:tc>
        <w:tc>
          <w:tcPr>
            <w:tcW w:w="1479" w:type="dxa"/>
            <w:gridSpan w:val="3"/>
          </w:tcPr>
          <w:p>
            <w:pPr>
              <w:pStyle w:val="11"/>
              <w:rPr>
                <w:rFonts w:ascii="Times New Roman"/>
                <w:sz w:val="24"/>
              </w:rPr>
            </w:pPr>
          </w:p>
        </w:tc>
        <w:tc>
          <w:tcPr>
            <w:tcW w:w="1422" w:type="dxa"/>
            <w:gridSpan w:val="3"/>
          </w:tcPr>
          <w:p>
            <w:pPr>
              <w:pStyle w:val="11"/>
              <w:rPr>
                <w:rFonts w:ascii="Times New Roman"/>
                <w:sz w:val="24"/>
              </w:rPr>
            </w:pPr>
          </w:p>
        </w:tc>
        <w:tc>
          <w:tcPr>
            <w:tcW w:w="1596" w:type="dxa"/>
            <w:gridSpan w:val="3"/>
          </w:tcPr>
          <w:p>
            <w:pPr>
              <w:pStyle w:val="11"/>
              <w:rPr>
                <w:rFonts w:ascii="Times New Roman"/>
                <w:sz w:val="24"/>
              </w:rPr>
            </w:pPr>
          </w:p>
        </w:tc>
        <w:tc>
          <w:tcPr>
            <w:tcW w:w="963" w:type="dxa"/>
            <w:gridSpan w:val="2"/>
          </w:tcPr>
          <w:p>
            <w:pPr>
              <w:pStyle w:val="11"/>
              <w:rPr>
                <w:rFonts w:ascii="Times New Roman"/>
                <w:sz w:val="24"/>
              </w:rPr>
            </w:pPr>
          </w:p>
        </w:tc>
        <w:tc>
          <w:tcPr>
            <w:tcW w:w="120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210"/>
              <w:ind w:left="263" w:right="256"/>
              <w:jc w:val="center"/>
              <w:rPr>
                <w:sz w:val="24"/>
              </w:rPr>
            </w:pPr>
            <w:r>
              <w:rPr>
                <w:sz w:val="24"/>
              </w:rPr>
              <w:t>……</w:t>
            </w:r>
          </w:p>
        </w:tc>
        <w:tc>
          <w:tcPr>
            <w:tcW w:w="834" w:type="dxa"/>
          </w:tcPr>
          <w:p>
            <w:pPr>
              <w:pStyle w:val="11"/>
              <w:rPr>
                <w:rFonts w:ascii="Times New Roman"/>
                <w:sz w:val="24"/>
              </w:rPr>
            </w:pPr>
          </w:p>
        </w:tc>
        <w:tc>
          <w:tcPr>
            <w:tcW w:w="1479" w:type="dxa"/>
            <w:gridSpan w:val="3"/>
          </w:tcPr>
          <w:p>
            <w:pPr>
              <w:pStyle w:val="11"/>
              <w:rPr>
                <w:rFonts w:ascii="Times New Roman"/>
                <w:sz w:val="24"/>
              </w:rPr>
            </w:pPr>
          </w:p>
        </w:tc>
        <w:tc>
          <w:tcPr>
            <w:tcW w:w="1422" w:type="dxa"/>
            <w:gridSpan w:val="3"/>
          </w:tcPr>
          <w:p>
            <w:pPr>
              <w:pStyle w:val="11"/>
              <w:rPr>
                <w:rFonts w:ascii="Times New Roman"/>
                <w:sz w:val="24"/>
              </w:rPr>
            </w:pPr>
          </w:p>
        </w:tc>
        <w:tc>
          <w:tcPr>
            <w:tcW w:w="1596" w:type="dxa"/>
            <w:gridSpan w:val="3"/>
          </w:tcPr>
          <w:p>
            <w:pPr>
              <w:pStyle w:val="11"/>
              <w:rPr>
                <w:rFonts w:ascii="Times New Roman"/>
                <w:sz w:val="24"/>
              </w:rPr>
            </w:pPr>
          </w:p>
        </w:tc>
        <w:tc>
          <w:tcPr>
            <w:tcW w:w="963" w:type="dxa"/>
            <w:gridSpan w:val="2"/>
          </w:tcPr>
          <w:p>
            <w:pPr>
              <w:pStyle w:val="11"/>
              <w:rPr>
                <w:rFonts w:ascii="Times New Roman"/>
                <w:sz w:val="24"/>
              </w:rPr>
            </w:pPr>
          </w:p>
        </w:tc>
        <w:tc>
          <w:tcPr>
            <w:tcW w:w="1202"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45" w:type="dxa"/>
            <w:gridSpan w:val="14"/>
          </w:tcPr>
          <w:p>
            <w:pPr>
              <w:pStyle w:val="11"/>
              <w:spacing w:before="209"/>
              <w:ind w:left="2931" w:right="2923"/>
              <w:jc w:val="center"/>
              <w:rPr>
                <w:sz w:val="24"/>
              </w:rPr>
            </w:pPr>
            <w:r>
              <w:rPr>
                <w:sz w:val="24"/>
              </w:rPr>
              <w:t>（三）考评人员情况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49" w:type="dxa"/>
          </w:tcPr>
          <w:p>
            <w:pPr>
              <w:pStyle w:val="11"/>
              <w:spacing w:before="186"/>
              <w:ind w:left="263" w:right="256"/>
              <w:jc w:val="center"/>
              <w:rPr>
                <w:sz w:val="24"/>
              </w:rPr>
            </w:pPr>
            <w:r>
              <w:rPr>
                <w:sz w:val="24"/>
              </w:rPr>
              <w:t>序号</w:t>
            </w:r>
          </w:p>
        </w:tc>
        <w:tc>
          <w:tcPr>
            <w:tcW w:w="834" w:type="dxa"/>
          </w:tcPr>
          <w:p>
            <w:pPr>
              <w:pStyle w:val="11"/>
              <w:spacing w:before="186"/>
              <w:ind w:left="157" w:right="147"/>
              <w:jc w:val="center"/>
              <w:rPr>
                <w:sz w:val="24"/>
              </w:rPr>
            </w:pPr>
            <w:r>
              <w:rPr>
                <w:sz w:val="24"/>
              </w:rPr>
              <w:t>姓名</w:t>
            </w:r>
          </w:p>
        </w:tc>
        <w:tc>
          <w:tcPr>
            <w:tcW w:w="1336" w:type="dxa"/>
            <w:gridSpan w:val="2"/>
          </w:tcPr>
          <w:p>
            <w:pPr>
              <w:pStyle w:val="11"/>
              <w:spacing w:before="186"/>
              <w:ind w:left="188"/>
              <w:rPr>
                <w:sz w:val="24"/>
              </w:rPr>
            </w:pPr>
            <w:r>
              <w:rPr>
                <w:sz w:val="24"/>
              </w:rPr>
              <w:t>身份证号</w:t>
            </w:r>
          </w:p>
        </w:tc>
        <w:tc>
          <w:tcPr>
            <w:tcW w:w="1421" w:type="dxa"/>
            <w:gridSpan w:val="3"/>
          </w:tcPr>
          <w:p>
            <w:pPr>
              <w:pStyle w:val="11"/>
              <w:spacing w:before="186"/>
              <w:ind w:left="229"/>
              <w:rPr>
                <w:sz w:val="24"/>
              </w:rPr>
            </w:pPr>
            <w:r>
              <w:rPr>
                <w:sz w:val="24"/>
              </w:rPr>
              <w:t>所在单位</w:t>
            </w:r>
          </w:p>
        </w:tc>
        <w:tc>
          <w:tcPr>
            <w:tcW w:w="1564" w:type="dxa"/>
            <w:gridSpan w:val="3"/>
          </w:tcPr>
          <w:p>
            <w:pPr>
              <w:pStyle w:val="11"/>
              <w:spacing w:before="30" w:line="242" w:lineRule="auto"/>
              <w:ind w:left="241" w:right="230" w:hanging="120"/>
              <w:rPr>
                <w:sz w:val="24"/>
              </w:rPr>
            </w:pPr>
            <w:r>
              <w:rPr>
                <w:sz w:val="24"/>
              </w:rPr>
              <w:t>职务/职称/ 技能等级</w:t>
            </w:r>
          </w:p>
        </w:tc>
        <w:tc>
          <w:tcPr>
            <w:tcW w:w="854" w:type="dxa"/>
            <w:gridSpan w:val="2"/>
          </w:tcPr>
          <w:p>
            <w:pPr>
              <w:pStyle w:val="11"/>
              <w:spacing w:before="186"/>
              <w:ind w:left="127"/>
              <w:rPr>
                <w:sz w:val="24"/>
              </w:rPr>
            </w:pPr>
            <w:r>
              <w:rPr>
                <w:sz w:val="24"/>
              </w:rPr>
              <w:t>学历</w:t>
            </w:r>
          </w:p>
        </w:tc>
        <w:tc>
          <w:tcPr>
            <w:tcW w:w="1487" w:type="dxa"/>
            <w:gridSpan w:val="2"/>
          </w:tcPr>
          <w:p>
            <w:pPr>
              <w:pStyle w:val="11"/>
              <w:spacing w:before="4" w:line="242" w:lineRule="auto"/>
              <w:ind w:left="204" w:right="310" w:firstLine="240"/>
              <w:rPr>
                <w:sz w:val="24"/>
              </w:rPr>
            </w:pPr>
            <w:r>
              <w:rPr>
                <w:sz w:val="24"/>
              </w:rPr>
              <w:t>考 评 职业领域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049" w:type="dxa"/>
          </w:tcPr>
          <w:p>
            <w:pPr>
              <w:pStyle w:val="11"/>
              <w:spacing w:before="209"/>
              <w:ind w:left="7"/>
              <w:jc w:val="center"/>
              <w:rPr>
                <w:sz w:val="24"/>
              </w:rPr>
            </w:pPr>
            <w:r>
              <w:rPr>
                <w:sz w:val="24"/>
              </w:rPr>
              <w:t>1</w:t>
            </w:r>
          </w:p>
        </w:tc>
        <w:tc>
          <w:tcPr>
            <w:tcW w:w="834" w:type="dxa"/>
          </w:tcPr>
          <w:p>
            <w:pPr>
              <w:pStyle w:val="11"/>
              <w:rPr>
                <w:rFonts w:ascii="Times New Roman"/>
                <w:sz w:val="24"/>
              </w:rPr>
            </w:pPr>
          </w:p>
        </w:tc>
        <w:tc>
          <w:tcPr>
            <w:tcW w:w="1336" w:type="dxa"/>
            <w:gridSpan w:val="2"/>
          </w:tcPr>
          <w:p>
            <w:pPr>
              <w:pStyle w:val="11"/>
              <w:rPr>
                <w:rFonts w:ascii="Times New Roman"/>
                <w:sz w:val="24"/>
              </w:rPr>
            </w:pPr>
          </w:p>
        </w:tc>
        <w:tc>
          <w:tcPr>
            <w:tcW w:w="1421" w:type="dxa"/>
            <w:gridSpan w:val="3"/>
          </w:tcPr>
          <w:p>
            <w:pPr>
              <w:pStyle w:val="11"/>
              <w:rPr>
                <w:rFonts w:ascii="Times New Roman"/>
                <w:sz w:val="24"/>
              </w:rPr>
            </w:pPr>
          </w:p>
        </w:tc>
        <w:tc>
          <w:tcPr>
            <w:tcW w:w="1564" w:type="dxa"/>
            <w:gridSpan w:val="3"/>
          </w:tcPr>
          <w:p>
            <w:pPr>
              <w:pStyle w:val="11"/>
              <w:rPr>
                <w:rFonts w:ascii="Times New Roman"/>
                <w:sz w:val="24"/>
              </w:rPr>
            </w:pPr>
          </w:p>
        </w:tc>
        <w:tc>
          <w:tcPr>
            <w:tcW w:w="854" w:type="dxa"/>
            <w:gridSpan w:val="2"/>
          </w:tcPr>
          <w:p>
            <w:pPr>
              <w:pStyle w:val="11"/>
              <w:rPr>
                <w:rFonts w:ascii="Times New Roman"/>
                <w:sz w:val="24"/>
              </w:rPr>
            </w:pPr>
          </w:p>
        </w:tc>
        <w:tc>
          <w:tcPr>
            <w:tcW w:w="1487"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49" w:type="dxa"/>
          </w:tcPr>
          <w:p>
            <w:pPr>
              <w:pStyle w:val="11"/>
              <w:spacing w:before="209"/>
              <w:ind w:left="7"/>
              <w:jc w:val="center"/>
              <w:rPr>
                <w:sz w:val="24"/>
              </w:rPr>
            </w:pPr>
            <w:r>
              <w:rPr>
                <w:sz w:val="24"/>
              </w:rPr>
              <w:t>2</w:t>
            </w:r>
          </w:p>
        </w:tc>
        <w:tc>
          <w:tcPr>
            <w:tcW w:w="834" w:type="dxa"/>
          </w:tcPr>
          <w:p>
            <w:pPr>
              <w:pStyle w:val="11"/>
              <w:rPr>
                <w:rFonts w:ascii="Times New Roman"/>
                <w:sz w:val="24"/>
              </w:rPr>
            </w:pPr>
          </w:p>
        </w:tc>
        <w:tc>
          <w:tcPr>
            <w:tcW w:w="1336" w:type="dxa"/>
            <w:gridSpan w:val="2"/>
          </w:tcPr>
          <w:p>
            <w:pPr>
              <w:pStyle w:val="11"/>
              <w:rPr>
                <w:rFonts w:ascii="Times New Roman"/>
                <w:sz w:val="24"/>
              </w:rPr>
            </w:pPr>
          </w:p>
        </w:tc>
        <w:tc>
          <w:tcPr>
            <w:tcW w:w="1421" w:type="dxa"/>
            <w:gridSpan w:val="3"/>
          </w:tcPr>
          <w:p>
            <w:pPr>
              <w:pStyle w:val="11"/>
              <w:rPr>
                <w:rFonts w:ascii="Times New Roman"/>
                <w:sz w:val="24"/>
              </w:rPr>
            </w:pPr>
          </w:p>
        </w:tc>
        <w:tc>
          <w:tcPr>
            <w:tcW w:w="1564" w:type="dxa"/>
            <w:gridSpan w:val="3"/>
          </w:tcPr>
          <w:p>
            <w:pPr>
              <w:pStyle w:val="11"/>
              <w:rPr>
                <w:rFonts w:ascii="Times New Roman"/>
                <w:sz w:val="24"/>
              </w:rPr>
            </w:pPr>
          </w:p>
        </w:tc>
        <w:tc>
          <w:tcPr>
            <w:tcW w:w="854" w:type="dxa"/>
            <w:gridSpan w:val="2"/>
          </w:tcPr>
          <w:p>
            <w:pPr>
              <w:pStyle w:val="11"/>
              <w:rPr>
                <w:rFonts w:ascii="Times New Roman"/>
                <w:sz w:val="24"/>
              </w:rPr>
            </w:pPr>
          </w:p>
        </w:tc>
        <w:tc>
          <w:tcPr>
            <w:tcW w:w="1487"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49" w:type="dxa"/>
          </w:tcPr>
          <w:p>
            <w:pPr>
              <w:pStyle w:val="11"/>
              <w:spacing w:before="210"/>
              <w:ind w:left="263" w:right="256"/>
              <w:jc w:val="center"/>
              <w:rPr>
                <w:sz w:val="24"/>
              </w:rPr>
            </w:pPr>
            <w:r>
              <w:rPr>
                <w:sz w:val="24"/>
              </w:rPr>
              <w:t>……</w:t>
            </w:r>
          </w:p>
        </w:tc>
        <w:tc>
          <w:tcPr>
            <w:tcW w:w="834" w:type="dxa"/>
          </w:tcPr>
          <w:p>
            <w:pPr>
              <w:pStyle w:val="11"/>
              <w:rPr>
                <w:rFonts w:ascii="Times New Roman"/>
                <w:sz w:val="24"/>
              </w:rPr>
            </w:pPr>
          </w:p>
        </w:tc>
        <w:tc>
          <w:tcPr>
            <w:tcW w:w="1336" w:type="dxa"/>
            <w:gridSpan w:val="2"/>
          </w:tcPr>
          <w:p>
            <w:pPr>
              <w:pStyle w:val="11"/>
              <w:rPr>
                <w:rFonts w:ascii="Times New Roman"/>
                <w:sz w:val="24"/>
              </w:rPr>
            </w:pPr>
          </w:p>
        </w:tc>
        <w:tc>
          <w:tcPr>
            <w:tcW w:w="1421" w:type="dxa"/>
            <w:gridSpan w:val="3"/>
          </w:tcPr>
          <w:p>
            <w:pPr>
              <w:pStyle w:val="11"/>
              <w:rPr>
                <w:rFonts w:ascii="Times New Roman"/>
                <w:sz w:val="24"/>
              </w:rPr>
            </w:pPr>
          </w:p>
        </w:tc>
        <w:tc>
          <w:tcPr>
            <w:tcW w:w="1564" w:type="dxa"/>
            <w:gridSpan w:val="3"/>
          </w:tcPr>
          <w:p>
            <w:pPr>
              <w:pStyle w:val="11"/>
              <w:rPr>
                <w:rFonts w:ascii="Times New Roman"/>
                <w:sz w:val="24"/>
              </w:rPr>
            </w:pPr>
          </w:p>
        </w:tc>
        <w:tc>
          <w:tcPr>
            <w:tcW w:w="854" w:type="dxa"/>
            <w:gridSpan w:val="2"/>
          </w:tcPr>
          <w:p>
            <w:pPr>
              <w:pStyle w:val="11"/>
              <w:rPr>
                <w:rFonts w:ascii="Times New Roman"/>
                <w:sz w:val="24"/>
              </w:rPr>
            </w:pPr>
          </w:p>
        </w:tc>
        <w:tc>
          <w:tcPr>
            <w:tcW w:w="1487" w:type="dxa"/>
            <w:gridSpan w:val="2"/>
          </w:tcPr>
          <w:p>
            <w:pPr>
              <w:pStyle w:val="11"/>
              <w:rPr>
                <w:rFonts w:ascii="Times New Roman"/>
                <w:sz w:val="24"/>
              </w:rPr>
            </w:pPr>
          </w:p>
        </w:tc>
      </w:tr>
    </w:tbl>
    <w:p>
      <w:pPr>
        <w:spacing w:after="0"/>
        <w:rPr>
          <w:rFonts w:ascii="Times New Roman"/>
          <w:sz w:val="24"/>
        </w:rPr>
        <w:sectPr>
          <w:pgSz w:w="11910" w:h="16840"/>
          <w:pgMar w:top="1420" w:right="1180" w:bottom="1060" w:left="1440" w:header="0" w:footer="974" w:gutter="0"/>
          <w:cols w:space="720" w:num="1"/>
        </w:sectPr>
      </w:pPr>
    </w:p>
    <w:p>
      <w:pPr>
        <w:pStyle w:val="2"/>
        <w:spacing w:line="735" w:lineRule="exact"/>
        <w:ind w:left="1000" w:right="1260"/>
      </w:pPr>
      <w:bookmarkStart w:id="22" w:name="_bookmark7"/>
      <w:bookmarkEnd w:id="22"/>
      <w:bookmarkStart w:id="23" w:name="就业见习补贴"/>
      <w:bookmarkEnd w:id="23"/>
      <w:r>
        <w:t>就业见习补贴</w:t>
      </w:r>
    </w:p>
    <w:p>
      <w:pPr>
        <w:pStyle w:val="4"/>
        <w:spacing w:before="294"/>
        <w:ind w:left="916"/>
      </w:pPr>
      <w:r>
        <w:rPr>
          <w:rFonts w:hint="eastAsia" w:ascii="黑体" w:eastAsia="黑体"/>
        </w:rPr>
        <w:t>一、事项名称：</w:t>
      </w:r>
      <w:r>
        <w:t>就业见习补贴</w:t>
      </w:r>
    </w:p>
    <w:p>
      <w:pPr>
        <w:pStyle w:val="4"/>
        <w:spacing w:before="109" w:line="304" w:lineRule="auto"/>
        <w:ind w:left="916" w:right="1934"/>
        <w:rPr>
          <w:rFonts w:hint="eastAsia" w:ascii="黑体" w:eastAsia="黑体"/>
        </w:rPr>
      </w:pPr>
      <w:r>
        <w:rPr>
          <w:rFonts w:hint="eastAsia" w:ascii="黑体" w:eastAsia="黑体"/>
          <w:spacing w:val="-43"/>
          <w:w w:val="95"/>
        </w:rPr>
        <w:t>二、办事对象：</w:t>
      </w:r>
      <w:r>
        <w:rPr>
          <w:spacing w:val="-43"/>
          <w:w w:val="95"/>
        </w:rPr>
        <w:t>经人社部门认定的见习基地</w:t>
      </w:r>
      <w:r>
        <w:rPr>
          <w:spacing w:val="-41"/>
          <w:w w:val="95"/>
        </w:rPr>
        <w:t>（单位</w:t>
      </w:r>
      <w:r>
        <w:rPr>
          <w:spacing w:val="-12"/>
          <w:w w:val="95"/>
        </w:rPr>
        <w:t xml:space="preserve">） </w:t>
      </w:r>
      <w:r>
        <w:rPr>
          <w:rFonts w:hint="eastAsia" w:ascii="黑体" w:eastAsia="黑体"/>
          <w:spacing w:val="-36"/>
        </w:rPr>
        <w:t>三、受理条件</w:t>
      </w:r>
    </w:p>
    <w:p>
      <w:pPr>
        <w:pStyle w:val="4"/>
        <w:ind w:left="1000"/>
      </w:pPr>
      <w:r>
        <w:t>吸纳离校 2 年内未就业高校毕业生、国家级贫困县和老</w:t>
      </w:r>
    </w:p>
    <w:p>
      <w:pPr>
        <w:pStyle w:val="4"/>
        <w:spacing w:before="108" w:line="304" w:lineRule="auto"/>
        <w:ind w:left="360" w:right="617"/>
        <w:jc w:val="both"/>
      </w:pPr>
      <w:r>
        <w:rPr>
          <w:spacing w:val="-13"/>
        </w:rPr>
        <w:t xml:space="preserve">工业基地离校 </w:t>
      </w:r>
      <w:r>
        <w:t>2</w:t>
      </w:r>
      <w:r>
        <w:rPr>
          <w:spacing w:val="-16"/>
        </w:rPr>
        <w:t xml:space="preserve"> 年内未就业中职毕业生以 </w:t>
      </w:r>
      <w:r>
        <w:t>16-24</w:t>
      </w:r>
      <w:r>
        <w:rPr>
          <w:spacing w:val="-15"/>
        </w:rPr>
        <w:t xml:space="preserve"> 岁失业青年</w:t>
      </w:r>
      <w:r>
        <w:rPr>
          <w:spacing w:val="-11"/>
        </w:rPr>
        <w:t>参加就业见习的。见习对象在申请参加见习时须处于失业状态（即进行失业登记）。</w:t>
      </w:r>
    </w:p>
    <w:p>
      <w:pPr>
        <w:pStyle w:val="4"/>
        <w:spacing w:line="408" w:lineRule="exact"/>
        <w:ind w:left="916"/>
        <w:rPr>
          <w:rFonts w:hint="eastAsia" w:ascii="黑体" w:eastAsia="黑体"/>
        </w:rPr>
      </w:pPr>
      <w:r>
        <w:rPr>
          <w:rFonts w:hint="eastAsia" w:ascii="黑体" w:eastAsia="黑体"/>
        </w:rPr>
        <w:t>四、设立依据</w:t>
      </w:r>
    </w:p>
    <w:p>
      <w:pPr>
        <w:pStyle w:val="4"/>
        <w:spacing w:before="111" w:line="304" w:lineRule="auto"/>
        <w:ind w:left="360" w:right="617" w:firstLine="640"/>
        <w:jc w:val="both"/>
      </w:pPr>
      <w:r>
        <w:rPr>
          <w:spacing w:val="-3"/>
        </w:rPr>
        <w:t>《关于印发〈江西省高校毕业生职业见习管理办法〉的通知》（赣人社字〔2009〕137</w:t>
      </w:r>
      <w:r>
        <w:rPr>
          <w:spacing w:val="-44"/>
        </w:rPr>
        <w:t xml:space="preserve"> 号</w:t>
      </w:r>
      <w:r>
        <w:t>）；《关于实施江西省三</w:t>
      </w:r>
      <w:r>
        <w:rPr>
          <w:spacing w:val="-7"/>
        </w:rPr>
        <w:t>年青年见习计划的通知》</w:t>
      </w:r>
      <w:r>
        <w:t>（</w:t>
      </w:r>
      <w:r>
        <w:rPr>
          <w:spacing w:val="-8"/>
        </w:rPr>
        <w:t>赣人社字〔</w:t>
      </w:r>
      <w:r>
        <w:t>2019</w:t>
      </w:r>
      <w:r>
        <w:rPr>
          <w:spacing w:val="-36"/>
        </w:rPr>
        <w:t>〕</w:t>
      </w:r>
      <w:r>
        <w:t>150</w:t>
      </w:r>
      <w:r>
        <w:rPr>
          <w:spacing w:val="-47"/>
        </w:rPr>
        <w:t xml:space="preserve"> 号</w:t>
      </w:r>
      <w:r>
        <w:rPr>
          <w:spacing w:val="-53"/>
        </w:rPr>
        <w:t>）</w:t>
      </w:r>
      <w:r>
        <w:rPr>
          <w:spacing w:val="-18"/>
        </w:rPr>
        <w:t>；《关</w:t>
      </w:r>
      <w:r>
        <w:rPr>
          <w:spacing w:val="-7"/>
          <w:w w:val="95"/>
        </w:rPr>
        <w:t>于印发〔江西省就业补助资金管理办法〕的通知》</w:t>
      </w:r>
      <w:r>
        <w:rPr>
          <w:w w:val="95"/>
        </w:rPr>
        <w:t>（赣财社</w:t>
      </w:r>
    </w:p>
    <w:p>
      <w:pPr>
        <w:pStyle w:val="4"/>
        <w:spacing w:line="304" w:lineRule="auto"/>
        <w:ind w:left="360" w:right="617"/>
        <w:jc w:val="both"/>
      </w:pPr>
      <w:r>
        <w:t>〔2019〕1</w:t>
      </w:r>
      <w:r>
        <w:rPr>
          <w:spacing w:val="-43"/>
        </w:rPr>
        <w:t xml:space="preserve"> 号</w:t>
      </w:r>
      <w:r>
        <w:t>）；《关于进一步落实就业补助政策有关事项的通知》（赣人社字﹝2019﹞244</w:t>
      </w:r>
      <w:r>
        <w:rPr>
          <w:spacing w:val="-43"/>
        </w:rPr>
        <w:t xml:space="preserve"> 号</w:t>
      </w:r>
      <w:r>
        <w:t>）；《南昌市人民政府</w:t>
      </w:r>
      <w:r>
        <w:rPr>
          <w:spacing w:val="-1"/>
          <w:w w:val="95"/>
        </w:rPr>
        <w:t>印发关于进一步做好稳就业工作实施意见的通知》</w:t>
      </w:r>
      <w:r>
        <w:rPr>
          <w:w w:val="95"/>
        </w:rPr>
        <w:t>（洪府发</w:t>
      </w:r>
    </w:p>
    <w:p>
      <w:pPr>
        <w:pStyle w:val="4"/>
        <w:spacing w:line="408" w:lineRule="exact"/>
        <w:ind w:left="360"/>
        <w:jc w:val="both"/>
      </w:pPr>
      <w:r>
        <w:t>〔2021〕2 号）。</w:t>
      </w:r>
    </w:p>
    <w:p>
      <w:pPr>
        <w:pStyle w:val="4"/>
        <w:spacing w:before="140" w:after="21"/>
        <w:ind w:left="916"/>
        <w:rPr>
          <w:rFonts w:hint="eastAsia" w:ascii="黑体" w:eastAsia="黑体"/>
        </w:rPr>
      </w:pPr>
      <w:r>
        <w:rPr>
          <w:rFonts w:hint="eastAsia" w:ascii="黑体" w:eastAsia="黑体"/>
        </w:rPr>
        <w:t>五、事项所需材料清单</w:t>
      </w: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1844"/>
        <w:gridCol w:w="1117"/>
        <w:gridCol w:w="822"/>
        <w:gridCol w:w="927"/>
        <w:gridCol w:w="1117"/>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88" w:type="dxa"/>
          </w:tcPr>
          <w:p>
            <w:pPr>
              <w:pStyle w:val="11"/>
              <w:spacing w:before="6"/>
              <w:rPr>
                <w:rFonts w:ascii="黑体"/>
                <w:sz w:val="28"/>
              </w:rPr>
            </w:pPr>
          </w:p>
          <w:p>
            <w:pPr>
              <w:pStyle w:val="11"/>
              <w:spacing w:before="1"/>
              <w:ind w:left="235"/>
              <w:rPr>
                <w:rFonts w:hint="eastAsia" w:ascii="黑体" w:eastAsia="黑体"/>
                <w:b/>
                <w:sz w:val="21"/>
              </w:rPr>
            </w:pPr>
            <w:r>
              <w:rPr>
                <w:rFonts w:hint="eastAsia" w:ascii="黑体" w:eastAsia="黑体"/>
                <w:b/>
                <w:sz w:val="21"/>
              </w:rPr>
              <w:t>序号</w:t>
            </w:r>
          </w:p>
        </w:tc>
        <w:tc>
          <w:tcPr>
            <w:tcW w:w="1844" w:type="dxa"/>
          </w:tcPr>
          <w:p>
            <w:pPr>
              <w:pStyle w:val="11"/>
              <w:spacing w:before="6"/>
              <w:rPr>
                <w:rFonts w:ascii="黑体"/>
                <w:sz w:val="28"/>
              </w:rPr>
            </w:pPr>
          </w:p>
          <w:p>
            <w:pPr>
              <w:pStyle w:val="11"/>
              <w:spacing w:before="1"/>
              <w:ind w:left="165" w:right="50"/>
              <w:jc w:val="center"/>
              <w:rPr>
                <w:rFonts w:hint="eastAsia" w:ascii="黑体" w:eastAsia="黑体"/>
                <w:b/>
                <w:sz w:val="21"/>
              </w:rPr>
            </w:pPr>
            <w:r>
              <w:rPr>
                <w:rFonts w:hint="eastAsia" w:ascii="黑体" w:eastAsia="黑体"/>
                <w:b/>
                <w:sz w:val="21"/>
              </w:rPr>
              <w:t>材料名称</w:t>
            </w:r>
          </w:p>
        </w:tc>
        <w:tc>
          <w:tcPr>
            <w:tcW w:w="1117" w:type="dxa"/>
          </w:tcPr>
          <w:p>
            <w:pPr>
              <w:pStyle w:val="11"/>
              <w:spacing w:before="2"/>
              <w:rPr>
                <w:rFonts w:ascii="黑体"/>
                <w:sz w:val="16"/>
              </w:rPr>
            </w:pPr>
          </w:p>
          <w:p>
            <w:pPr>
              <w:pStyle w:val="11"/>
              <w:spacing w:line="285" w:lineRule="auto"/>
              <w:ind w:left="451" w:right="177" w:hanging="156"/>
              <w:rPr>
                <w:rFonts w:hint="eastAsia" w:ascii="黑体" w:eastAsia="黑体"/>
                <w:b/>
                <w:sz w:val="21"/>
              </w:rPr>
            </w:pPr>
            <w:r>
              <w:rPr>
                <w:rFonts w:hint="eastAsia" w:ascii="黑体" w:eastAsia="黑体"/>
                <w:b/>
                <w:sz w:val="21"/>
              </w:rPr>
              <w:t>材料来源</w:t>
            </w:r>
          </w:p>
        </w:tc>
        <w:tc>
          <w:tcPr>
            <w:tcW w:w="822" w:type="dxa"/>
          </w:tcPr>
          <w:p>
            <w:pPr>
              <w:pStyle w:val="11"/>
              <w:spacing w:before="2"/>
              <w:rPr>
                <w:rFonts w:ascii="黑体"/>
                <w:sz w:val="16"/>
              </w:rPr>
            </w:pPr>
          </w:p>
          <w:p>
            <w:pPr>
              <w:pStyle w:val="11"/>
              <w:spacing w:line="285" w:lineRule="auto"/>
              <w:ind w:left="251" w:right="138"/>
              <w:rPr>
                <w:rFonts w:hint="eastAsia" w:ascii="黑体" w:eastAsia="黑体"/>
                <w:b/>
                <w:sz w:val="21"/>
              </w:rPr>
            </w:pPr>
            <w:r>
              <w:rPr>
                <w:rFonts w:hint="eastAsia" w:ascii="黑体" w:eastAsia="黑体"/>
                <w:b/>
                <w:sz w:val="21"/>
              </w:rPr>
              <w:t>原件份数</w:t>
            </w:r>
          </w:p>
        </w:tc>
        <w:tc>
          <w:tcPr>
            <w:tcW w:w="927" w:type="dxa"/>
          </w:tcPr>
          <w:p>
            <w:pPr>
              <w:pStyle w:val="11"/>
              <w:spacing w:before="46" w:line="285" w:lineRule="auto"/>
              <w:ind w:left="358" w:right="189" w:hanging="53"/>
              <w:rPr>
                <w:rFonts w:hint="eastAsia" w:ascii="黑体" w:eastAsia="黑体"/>
                <w:b/>
                <w:sz w:val="21"/>
              </w:rPr>
            </w:pPr>
            <w:r>
              <w:rPr>
                <w:rFonts w:hint="eastAsia" w:ascii="黑体" w:eastAsia="黑体"/>
                <w:b/>
                <w:sz w:val="21"/>
              </w:rPr>
              <w:t>复印件</w:t>
            </w:r>
          </w:p>
          <w:p>
            <w:pPr>
              <w:pStyle w:val="11"/>
              <w:spacing w:before="1" w:line="253" w:lineRule="exact"/>
              <w:ind w:left="305"/>
              <w:rPr>
                <w:rFonts w:hint="eastAsia" w:ascii="黑体" w:eastAsia="黑体"/>
                <w:b/>
                <w:sz w:val="21"/>
              </w:rPr>
            </w:pPr>
            <w:r>
              <w:rPr>
                <w:rFonts w:hint="eastAsia" w:ascii="黑体" w:eastAsia="黑体"/>
                <w:b/>
                <w:sz w:val="21"/>
              </w:rPr>
              <w:t>份数</w:t>
            </w:r>
          </w:p>
        </w:tc>
        <w:tc>
          <w:tcPr>
            <w:tcW w:w="1117" w:type="dxa"/>
          </w:tcPr>
          <w:p>
            <w:pPr>
              <w:pStyle w:val="11"/>
              <w:spacing w:before="46" w:line="285" w:lineRule="auto"/>
              <w:ind w:left="295" w:right="178"/>
              <w:jc w:val="center"/>
              <w:rPr>
                <w:rFonts w:hint="eastAsia" w:ascii="黑体" w:eastAsia="黑体"/>
                <w:b/>
                <w:sz w:val="21"/>
              </w:rPr>
            </w:pPr>
            <w:r>
              <w:rPr>
                <w:rFonts w:hint="eastAsia" w:ascii="黑体" w:eastAsia="黑体"/>
                <w:b/>
                <w:spacing w:val="-6"/>
                <w:sz w:val="21"/>
              </w:rPr>
              <w:t>电子文</w:t>
            </w:r>
            <w:r>
              <w:rPr>
                <w:rFonts w:hint="eastAsia" w:ascii="黑体" w:eastAsia="黑体"/>
                <w:b/>
                <w:sz w:val="21"/>
              </w:rPr>
              <w:t>档</w:t>
            </w:r>
          </w:p>
          <w:p>
            <w:pPr>
              <w:pStyle w:val="11"/>
              <w:spacing w:before="1" w:line="253" w:lineRule="exact"/>
              <w:ind w:left="293" w:right="178"/>
              <w:jc w:val="center"/>
              <w:rPr>
                <w:rFonts w:hint="eastAsia" w:ascii="黑体" w:eastAsia="黑体"/>
                <w:b/>
                <w:sz w:val="21"/>
              </w:rPr>
            </w:pPr>
            <w:r>
              <w:rPr>
                <w:rFonts w:hint="eastAsia" w:ascii="黑体" w:eastAsia="黑体"/>
                <w:b/>
                <w:w w:val="95"/>
                <w:sz w:val="21"/>
              </w:rPr>
              <w:t>份数</w:t>
            </w:r>
          </w:p>
        </w:tc>
        <w:tc>
          <w:tcPr>
            <w:tcW w:w="2041" w:type="dxa"/>
          </w:tcPr>
          <w:p>
            <w:pPr>
              <w:pStyle w:val="11"/>
              <w:spacing w:before="6"/>
              <w:rPr>
                <w:rFonts w:ascii="黑体"/>
                <w:sz w:val="28"/>
              </w:rPr>
            </w:pPr>
          </w:p>
          <w:p>
            <w:pPr>
              <w:pStyle w:val="11"/>
              <w:spacing w:before="1"/>
              <w:ind w:left="443"/>
              <w:rPr>
                <w:rFonts w:hint="eastAsia" w:ascii="黑体" w:eastAsia="黑体"/>
                <w:b/>
                <w:sz w:val="21"/>
              </w:rPr>
            </w:pPr>
            <w:r>
              <w:rPr>
                <w:rFonts w:hint="eastAsia" w:ascii="黑体" w:eastAsia="黑体"/>
                <w:b/>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88" w:type="dxa"/>
          </w:tcPr>
          <w:p>
            <w:pPr>
              <w:pStyle w:val="11"/>
              <w:spacing w:before="12"/>
              <w:rPr>
                <w:rFonts w:ascii="黑体"/>
                <w:sz w:val="18"/>
              </w:rPr>
            </w:pPr>
          </w:p>
          <w:p>
            <w:pPr>
              <w:pStyle w:val="11"/>
              <w:ind w:left="8"/>
              <w:jc w:val="center"/>
              <w:rPr>
                <w:sz w:val="21"/>
              </w:rPr>
            </w:pPr>
            <w:r>
              <w:rPr>
                <w:w w:val="99"/>
                <w:sz w:val="21"/>
              </w:rPr>
              <w:t>1</w:t>
            </w:r>
          </w:p>
        </w:tc>
        <w:tc>
          <w:tcPr>
            <w:tcW w:w="1844" w:type="dxa"/>
          </w:tcPr>
          <w:p>
            <w:pPr>
              <w:pStyle w:val="11"/>
              <w:spacing w:before="146" w:line="213" w:lineRule="auto"/>
              <w:ind w:left="817" w:right="176" w:hanging="632"/>
              <w:rPr>
                <w:sz w:val="21"/>
              </w:rPr>
            </w:pPr>
            <w:r>
              <w:rPr>
                <w:sz w:val="21"/>
              </w:rPr>
              <w:t>参加见习人员名单</w:t>
            </w:r>
          </w:p>
        </w:tc>
        <w:tc>
          <w:tcPr>
            <w:tcW w:w="1117" w:type="dxa"/>
          </w:tcPr>
          <w:p>
            <w:pPr>
              <w:pStyle w:val="11"/>
              <w:spacing w:before="12"/>
              <w:rPr>
                <w:rFonts w:ascii="黑体"/>
                <w:sz w:val="18"/>
              </w:rPr>
            </w:pPr>
          </w:p>
          <w:p>
            <w:pPr>
              <w:pStyle w:val="11"/>
              <w:ind w:left="186" w:right="178"/>
              <w:jc w:val="center"/>
              <w:rPr>
                <w:sz w:val="21"/>
              </w:rPr>
            </w:pPr>
            <w:r>
              <w:rPr>
                <w:sz w:val="21"/>
              </w:rPr>
              <w:t>自备</w:t>
            </w:r>
          </w:p>
        </w:tc>
        <w:tc>
          <w:tcPr>
            <w:tcW w:w="822" w:type="dxa"/>
          </w:tcPr>
          <w:p>
            <w:pPr>
              <w:pStyle w:val="11"/>
              <w:spacing w:before="12"/>
              <w:rPr>
                <w:rFonts w:ascii="黑体"/>
                <w:sz w:val="18"/>
              </w:rPr>
            </w:pPr>
          </w:p>
          <w:p>
            <w:pPr>
              <w:pStyle w:val="11"/>
              <w:ind w:left="7"/>
              <w:jc w:val="center"/>
              <w:rPr>
                <w:sz w:val="21"/>
              </w:rPr>
            </w:pPr>
            <w:r>
              <w:rPr>
                <w:w w:val="99"/>
                <w:sz w:val="21"/>
              </w:rPr>
              <w:t>1</w:t>
            </w:r>
          </w:p>
        </w:tc>
        <w:tc>
          <w:tcPr>
            <w:tcW w:w="927" w:type="dxa"/>
          </w:tcPr>
          <w:p>
            <w:pPr>
              <w:pStyle w:val="11"/>
              <w:spacing w:before="12"/>
              <w:rPr>
                <w:rFonts w:ascii="黑体"/>
                <w:sz w:val="18"/>
              </w:rPr>
            </w:pPr>
          </w:p>
          <w:p>
            <w:pPr>
              <w:pStyle w:val="11"/>
              <w:ind w:left="10"/>
              <w:jc w:val="center"/>
              <w:rPr>
                <w:sz w:val="21"/>
              </w:rPr>
            </w:pPr>
            <w:r>
              <w:rPr>
                <w:w w:val="99"/>
                <w:sz w:val="21"/>
              </w:rPr>
              <w:t>0</w:t>
            </w:r>
          </w:p>
        </w:tc>
        <w:tc>
          <w:tcPr>
            <w:tcW w:w="1117" w:type="dxa"/>
          </w:tcPr>
          <w:p>
            <w:pPr>
              <w:pStyle w:val="11"/>
              <w:spacing w:before="12"/>
              <w:rPr>
                <w:rFonts w:ascii="黑体"/>
                <w:sz w:val="18"/>
              </w:rPr>
            </w:pPr>
          </w:p>
          <w:p>
            <w:pPr>
              <w:pStyle w:val="11"/>
              <w:ind w:right="493"/>
              <w:jc w:val="right"/>
              <w:rPr>
                <w:sz w:val="21"/>
              </w:rPr>
            </w:pPr>
            <w:r>
              <w:rPr>
                <w:w w:val="99"/>
                <w:sz w:val="21"/>
              </w:rPr>
              <w:t>0</w:t>
            </w:r>
          </w:p>
        </w:tc>
        <w:tc>
          <w:tcPr>
            <w:tcW w:w="2041" w:type="dxa"/>
          </w:tcPr>
          <w:p>
            <w:pPr>
              <w:pStyle w:val="11"/>
              <w:spacing w:before="12"/>
              <w:rPr>
                <w:rFonts w:ascii="黑体"/>
                <w:sz w:val="18"/>
              </w:rPr>
            </w:pPr>
          </w:p>
          <w:p>
            <w:pPr>
              <w:pStyle w:val="11"/>
              <w:ind w:left="284"/>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88" w:type="dxa"/>
          </w:tcPr>
          <w:p>
            <w:pPr>
              <w:pStyle w:val="11"/>
              <w:spacing w:before="5"/>
              <w:rPr>
                <w:rFonts w:ascii="黑体"/>
                <w:sz w:val="17"/>
              </w:rPr>
            </w:pPr>
          </w:p>
          <w:p>
            <w:pPr>
              <w:pStyle w:val="11"/>
              <w:ind w:left="8"/>
              <w:jc w:val="center"/>
              <w:rPr>
                <w:sz w:val="21"/>
              </w:rPr>
            </w:pPr>
            <w:r>
              <w:rPr>
                <w:w w:val="99"/>
                <w:sz w:val="21"/>
              </w:rPr>
              <w:t>2</w:t>
            </w:r>
          </w:p>
        </w:tc>
        <w:tc>
          <w:tcPr>
            <w:tcW w:w="1844" w:type="dxa"/>
          </w:tcPr>
          <w:p>
            <w:pPr>
              <w:pStyle w:val="11"/>
              <w:spacing w:before="5"/>
              <w:rPr>
                <w:rFonts w:ascii="黑体"/>
                <w:sz w:val="17"/>
              </w:rPr>
            </w:pPr>
          </w:p>
          <w:p>
            <w:pPr>
              <w:pStyle w:val="11"/>
              <w:ind w:left="165" w:right="158"/>
              <w:jc w:val="center"/>
              <w:rPr>
                <w:sz w:val="21"/>
              </w:rPr>
            </w:pPr>
            <w:r>
              <w:rPr>
                <w:sz w:val="21"/>
              </w:rPr>
              <w:t>就业见习协议书</w:t>
            </w:r>
          </w:p>
        </w:tc>
        <w:tc>
          <w:tcPr>
            <w:tcW w:w="1117" w:type="dxa"/>
          </w:tcPr>
          <w:p>
            <w:pPr>
              <w:pStyle w:val="11"/>
              <w:spacing w:before="5"/>
              <w:rPr>
                <w:rFonts w:ascii="黑体"/>
                <w:sz w:val="17"/>
              </w:rPr>
            </w:pPr>
          </w:p>
          <w:p>
            <w:pPr>
              <w:pStyle w:val="11"/>
              <w:ind w:left="186" w:right="178"/>
              <w:jc w:val="center"/>
              <w:rPr>
                <w:sz w:val="21"/>
              </w:rPr>
            </w:pPr>
            <w:r>
              <w:rPr>
                <w:sz w:val="21"/>
              </w:rPr>
              <w:t>自备</w:t>
            </w:r>
          </w:p>
        </w:tc>
        <w:tc>
          <w:tcPr>
            <w:tcW w:w="822" w:type="dxa"/>
          </w:tcPr>
          <w:p>
            <w:pPr>
              <w:pStyle w:val="11"/>
              <w:spacing w:before="5"/>
              <w:rPr>
                <w:rFonts w:ascii="黑体"/>
                <w:sz w:val="17"/>
              </w:rPr>
            </w:pPr>
          </w:p>
          <w:p>
            <w:pPr>
              <w:pStyle w:val="11"/>
              <w:ind w:left="7"/>
              <w:jc w:val="center"/>
              <w:rPr>
                <w:sz w:val="21"/>
              </w:rPr>
            </w:pPr>
            <w:r>
              <w:rPr>
                <w:w w:val="99"/>
                <w:sz w:val="21"/>
              </w:rPr>
              <w:t>1</w:t>
            </w:r>
          </w:p>
        </w:tc>
        <w:tc>
          <w:tcPr>
            <w:tcW w:w="927" w:type="dxa"/>
          </w:tcPr>
          <w:p>
            <w:pPr>
              <w:pStyle w:val="11"/>
              <w:spacing w:before="5"/>
              <w:rPr>
                <w:rFonts w:ascii="黑体"/>
                <w:sz w:val="17"/>
              </w:rPr>
            </w:pPr>
          </w:p>
          <w:p>
            <w:pPr>
              <w:pStyle w:val="11"/>
              <w:ind w:left="10"/>
              <w:jc w:val="center"/>
              <w:rPr>
                <w:sz w:val="21"/>
              </w:rPr>
            </w:pPr>
            <w:r>
              <w:rPr>
                <w:w w:val="99"/>
                <w:sz w:val="21"/>
              </w:rPr>
              <w:t>0</w:t>
            </w:r>
          </w:p>
        </w:tc>
        <w:tc>
          <w:tcPr>
            <w:tcW w:w="1117" w:type="dxa"/>
          </w:tcPr>
          <w:p>
            <w:pPr>
              <w:pStyle w:val="11"/>
              <w:spacing w:before="5"/>
              <w:rPr>
                <w:rFonts w:ascii="黑体"/>
                <w:sz w:val="17"/>
              </w:rPr>
            </w:pPr>
          </w:p>
          <w:p>
            <w:pPr>
              <w:pStyle w:val="11"/>
              <w:ind w:right="493"/>
              <w:jc w:val="right"/>
              <w:rPr>
                <w:sz w:val="21"/>
              </w:rPr>
            </w:pPr>
            <w:r>
              <w:rPr>
                <w:w w:val="99"/>
                <w:sz w:val="21"/>
              </w:rPr>
              <w:t>0</w:t>
            </w:r>
          </w:p>
        </w:tc>
        <w:tc>
          <w:tcPr>
            <w:tcW w:w="2041" w:type="dxa"/>
          </w:tcPr>
          <w:p>
            <w:pPr>
              <w:pStyle w:val="11"/>
              <w:spacing w:before="126" w:line="213" w:lineRule="auto"/>
              <w:ind w:left="704" w:right="32" w:hanging="598"/>
              <w:rPr>
                <w:sz w:val="21"/>
              </w:rPr>
            </w:pPr>
            <w:r>
              <w:rPr>
                <w:sz w:val="21"/>
              </w:rPr>
              <w:t>内容填写准确规范， 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788" w:type="dxa"/>
          </w:tcPr>
          <w:p>
            <w:pPr>
              <w:pStyle w:val="11"/>
              <w:spacing w:before="9"/>
              <w:rPr>
                <w:rFonts w:ascii="黑体"/>
                <w:sz w:val="20"/>
              </w:rPr>
            </w:pPr>
          </w:p>
          <w:p>
            <w:pPr>
              <w:pStyle w:val="11"/>
              <w:ind w:left="8"/>
              <w:jc w:val="center"/>
              <w:rPr>
                <w:sz w:val="21"/>
              </w:rPr>
            </w:pPr>
            <w:r>
              <w:rPr>
                <w:w w:val="99"/>
                <w:sz w:val="21"/>
              </w:rPr>
              <w:t>3</w:t>
            </w:r>
          </w:p>
        </w:tc>
        <w:tc>
          <w:tcPr>
            <w:tcW w:w="1844" w:type="dxa"/>
          </w:tcPr>
          <w:p>
            <w:pPr>
              <w:pStyle w:val="11"/>
              <w:spacing w:before="168" w:line="213" w:lineRule="auto"/>
              <w:ind w:left="107" w:right="44" w:firstLine="79"/>
              <w:rPr>
                <w:sz w:val="21"/>
              </w:rPr>
            </w:pPr>
            <w:r>
              <w:rPr>
                <w:sz w:val="21"/>
              </w:rPr>
              <w:t>毕业证或身份证或《就业创业证》</w:t>
            </w:r>
          </w:p>
        </w:tc>
        <w:tc>
          <w:tcPr>
            <w:tcW w:w="1117" w:type="dxa"/>
          </w:tcPr>
          <w:p>
            <w:pPr>
              <w:pStyle w:val="11"/>
              <w:spacing w:before="9"/>
              <w:rPr>
                <w:rFonts w:ascii="黑体"/>
                <w:sz w:val="20"/>
              </w:rPr>
            </w:pPr>
          </w:p>
          <w:p>
            <w:pPr>
              <w:pStyle w:val="11"/>
              <w:ind w:left="116" w:right="111"/>
              <w:jc w:val="center"/>
              <w:rPr>
                <w:sz w:val="21"/>
              </w:rPr>
            </w:pPr>
            <w:r>
              <w:rPr>
                <w:sz w:val="21"/>
              </w:rPr>
              <w:t>部门核发</w:t>
            </w:r>
          </w:p>
        </w:tc>
        <w:tc>
          <w:tcPr>
            <w:tcW w:w="822" w:type="dxa"/>
          </w:tcPr>
          <w:p>
            <w:pPr>
              <w:pStyle w:val="11"/>
              <w:spacing w:before="9"/>
              <w:rPr>
                <w:rFonts w:ascii="黑体"/>
                <w:sz w:val="20"/>
              </w:rPr>
            </w:pPr>
          </w:p>
          <w:p>
            <w:pPr>
              <w:pStyle w:val="11"/>
              <w:ind w:left="7"/>
              <w:jc w:val="center"/>
              <w:rPr>
                <w:sz w:val="21"/>
              </w:rPr>
            </w:pPr>
            <w:r>
              <w:rPr>
                <w:w w:val="99"/>
                <w:sz w:val="21"/>
              </w:rPr>
              <w:t>0</w:t>
            </w:r>
          </w:p>
        </w:tc>
        <w:tc>
          <w:tcPr>
            <w:tcW w:w="927" w:type="dxa"/>
          </w:tcPr>
          <w:p>
            <w:pPr>
              <w:pStyle w:val="11"/>
              <w:spacing w:before="9"/>
              <w:rPr>
                <w:rFonts w:ascii="黑体"/>
                <w:sz w:val="20"/>
              </w:rPr>
            </w:pPr>
          </w:p>
          <w:p>
            <w:pPr>
              <w:pStyle w:val="11"/>
              <w:ind w:left="10"/>
              <w:jc w:val="center"/>
              <w:rPr>
                <w:sz w:val="21"/>
              </w:rPr>
            </w:pPr>
            <w:r>
              <w:rPr>
                <w:w w:val="99"/>
                <w:sz w:val="21"/>
              </w:rPr>
              <w:t>1</w:t>
            </w:r>
          </w:p>
        </w:tc>
        <w:tc>
          <w:tcPr>
            <w:tcW w:w="1117" w:type="dxa"/>
          </w:tcPr>
          <w:p>
            <w:pPr>
              <w:pStyle w:val="11"/>
              <w:spacing w:before="9"/>
              <w:rPr>
                <w:rFonts w:ascii="黑体"/>
                <w:sz w:val="20"/>
              </w:rPr>
            </w:pPr>
          </w:p>
          <w:p>
            <w:pPr>
              <w:pStyle w:val="11"/>
              <w:ind w:right="493"/>
              <w:jc w:val="right"/>
              <w:rPr>
                <w:sz w:val="21"/>
              </w:rPr>
            </w:pPr>
            <w:r>
              <w:rPr>
                <w:w w:val="99"/>
                <w:sz w:val="21"/>
              </w:rPr>
              <w:t>0</w:t>
            </w:r>
          </w:p>
        </w:tc>
        <w:tc>
          <w:tcPr>
            <w:tcW w:w="2041" w:type="dxa"/>
          </w:tcPr>
          <w:p>
            <w:pPr>
              <w:pStyle w:val="11"/>
              <w:spacing w:before="9"/>
              <w:rPr>
                <w:rFonts w:ascii="黑体"/>
                <w:sz w:val="20"/>
              </w:rPr>
            </w:pPr>
          </w:p>
          <w:p>
            <w:pPr>
              <w:pStyle w:val="11"/>
              <w:ind w:left="284"/>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88" w:type="dxa"/>
          </w:tcPr>
          <w:p>
            <w:pPr>
              <w:pStyle w:val="11"/>
              <w:spacing w:before="3"/>
              <w:rPr>
                <w:rFonts w:ascii="黑体"/>
                <w:sz w:val="19"/>
              </w:rPr>
            </w:pPr>
          </w:p>
          <w:p>
            <w:pPr>
              <w:pStyle w:val="11"/>
              <w:ind w:left="8"/>
              <w:jc w:val="center"/>
              <w:rPr>
                <w:sz w:val="21"/>
              </w:rPr>
            </w:pPr>
            <w:r>
              <w:rPr>
                <w:w w:val="99"/>
                <w:sz w:val="21"/>
              </w:rPr>
              <w:t>4</w:t>
            </w:r>
          </w:p>
        </w:tc>
        <w:tc>
          <w:tcPr>
            <w:tcW w:w="1844" w:type="dxa"/>
          </w:tcPr>
          <w:p>
            <w:pPr>
              <w:pStyle w:val="11"/>
              <w:spacing w:before="30" w:line="213" w:lineRule="auto"/>
              <w:ind w:left="186" w:right="176"/>
              <w:jc w:val="center"/>
              <w:rPr>
                <w:sz w:val="21"/>
              </w:rPr>
            </w:pPr>
            <w:r>
              <w:rPr>
                <w:sz w:val="21"/>
              </w:rPr>
              <w:t>单位发放基本生活补助明细账</w:t>
            </w:r>
          </w:p>
          <w:p>
            <w:pPr>
              <w:pStyle w:val="11"/>
              <w:spacing w:line="239" w:lineRule="exact"/>
              <w:ind w:left="165" w:right="158"/>
              <w:jc w:val="center"/>
              <w:rPr>
                <w:sz w:val="21"/>
              </w:rPr>
            </w:pPr>
            <w:r>
              <w:rPr>
                <w:sz w:val="21"/>
              </w:rPr>
              <w:t>（单）</w:t>
            </w:r>
          </w:p>
        </w:tc>
        <w:tc>
          <w:tcPr>
            <w:tcW w:w="1117" w:type="dxa"/>
          </w:tcPr>
          <w:p>
            <w:pPr>
              <w:pStyle w:val="11"/>
              <w:spacing w:before="3"/>
              <w:rPr>
                <w:rFonts w:ascii="黑体"/>
                <w:sz w:val="19"/>
              </w:rPr>
            </w:pPr>
          </w:p>
          <w:p>
            <w:pPr>
              <w:pStyle w:val="11"/>
              <w:ind w:left="186" w:right="178"/>
              <w:jc w:val="center"/>
              <w:rPr>
                <w:sz w:val="21"/>
              </w:rPr>
            </w:pPr>
            <w:r>
              <w:rPr>
                <w:sz w:val="21"/>
              </w:rPr>
              <w:t>自备</w:t>
            </w:r>
          </w:p>
        </w:tc>
        <w:tc>
          <w:tcPr>
            <w:tcW w:w="822" w:type="dxa"/>
          </w:tcPr>
          <w:p>
            <w:pPr>
              <w:pStyle w:val="11"/>
              <w:spacing w:before="3"/>
              <w:rPr>
                <w:rFonts w:ascii="黑体"/>
                <w:sz w:val="19"/>
              </w:rPr>
            </w:pPr>
          </w:p>
          <w:p>
            <w:pPr>
              <w:pStyle w:val="11"/>
              <w:ind w:left="7"/>
              <w:jc w:val="center"/>
              <w:rPr>
                <w:sz w:val="21"/>
              </w:rPr>
            </w:pPr>
            <w:r>
              <w:rPr>
                <w:w w:val="99"/>
                <w:sz w:val="21"/>
              </w:rPr>
              <w:t>1</w:t>
            </w:r>
          </w:p>
        </w:tc>
        <w:tc>
          <w:tcPr>
            <w:tcW w:w="927" w:type="dxa"/>
          </w:tcPr>
          <w:p>
            <w:pPr>
              <w:pStyle w:val="11"/>
              <w:spacing w:before="3"/>
              <w:rPr>
                <w:rFonts w:ascii="黑体"/>
                <w:sz w:val="19"/>
              </w:rPr>
            </w:pPr>
          </w:p>
          <w:p>
            <w:pPr>
              <w:pStyle w:val="11"/>
              <w:ind w:left="10"/>
              <w:jc w:val="center"/>
              <w:rPr>
                <w:sz w:val="21"/>
              </w:rPr>
            </w:pPr>
            <w:r>
              <w:rPr>
                <w:w w:val="99"/>
                <w:sz w:val="21"/>
              </w:rPr>
              <w:t>0</w:t>
            </w:r>
          </w:p>
        </w:tc>
        <w:tc>
          <w:tcPr>
            <w:tcW w:w="1117" w:type="dxa"/>
          </w:tcPr>
          <w:p>
            <w:pPr>
              <w:pStyle w:val="11"/>
              <w:spacing w:before="3"/>
              <w:rPr>
                <w:rFonts w:ascii="黑体"/>
                <w:sz w:val="19"/>
              </w:rPr>
            </w:pPr>
          </w:p>
          <w:p>
            <w:pPr>
              <w:pStyle w:val="11"/>
              <w:ind w:right="493"/>
              <w:jc w:val="right"/>
              <w:rPr>
                <w:sz w:val="21"/>
              </w:rPr>
            </w:pPr>
            <w:r>
              <w:rPr>
                <w:w w:val="99"/>
                <w:sz w:val="21"/>
              </w:rPr>
              <w:t>0</w:t>
            </w:r>
          </w:p>
        </w:tc>
        <w:tc>
          <w:tcPr>
            <w:tcW w:w="2041" w:type="dxa"/>
          </w:tcPr>
          <w:p>
            <w:pPr>
              <w:pStyle w:val="11"/>
              <w:spacing w:before="3"/>
              <w:rPr>
                <w:rFonts w:ascii="黑体"/>
                <w:sz w:val="19"/>
              </w:rPr>
            </w:pPr>
          </w:p>
          <w:p>
            <w:pPr>
              <w:pStyle w:val="11"/>
              <w:ind w:left="284"/>
              <w:rPr>
                <w:sz w:val="21"/>
              </w:rPr>
            </w:pPr>
            <w:r>
              <w:rPr>
                <w:sz w:val="21"/>
              </w:rPr>
              <w:t>真实有效，盖章</w:t>
            </w:r>
          </w:p>
        </w:tc>
      </w:tr>
    </w:tbl>
    <w:p>
      <w:pPr>
        <w:spacing w:after="0"/>
        <w:rPr>
          <w:sz w:val="21"/>
        </w:rPr>
        <w:sectPr>
          <w:pgSz w:w="11910" w:h="16840"/>
          <w:pgMar w:top="1420" w:right="1180" w:bottom="1060" w:left="1440" w:header="0" w:footer="974" w:gutter="0"/>
          <w:cols w:space="720" w:num="1"/>
        </w:sectPr>
      </w:pPr>
    </w:p>
    <w:tbl>
      <w:tblPr>
        <w:tblStyle w:val="7"/>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1844"/>
        <w:gridCol w:w="1117"/>
        <w:gridCol w:w="822"/>
        <w:gridCol w:w="927"/>
        <w:gridCol w:w="1117"/>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788" w:type="dxa"/>
          </w:tcPr>
          <w:p>
            <w:pPr>
              <w:pStyle w:val="11"/>
              <w:spacing w:before="1"/>
              <w:rPr>
                <w:rFonts w:ascii="黑体"/>
                <w:sz w:val="18"/>
              </w:rPr>
            </w:pPr>
          </w:p>
          <w:p>
            <w:pPr>
              <w:pStyle w:val="11"/>
              <w:ind w:right="330"/>
              <w:jc w:val="right"/>
              <w:rPr>
                <w:sz w:val="21"/>
              </w:rPr>
            </w:pPr>
            <w:r>
              <w:rPr>
                <w:w w:val="99"/>
                <w:sz w:val="21"/>
              </w:rPr>
              <w:t>5</w:t>
            </w:r>
          </w:p>
        </w:tc>
        <w:tc>
          <w:tcPr>
            <w:tcW w:w="1844" w:type="dxa"/>
          </w:tcPr>
          <w:p>
            <w:pPr>
              <w:pStyle w:val="11"/>
              <w:spacing w:before="135" w:line="213" w:lineRule="auto"/>
              <w:ind w:left="817" w:right="176" w:hanging="632"/>
              <w:rPr>
                <w:sz w:val="21"/>
              </w:rPr>
            </w:pPr>
            <w:r>
              <w:rPr>
                <w:sz w:val="21"/>
              </w:rPr>
              <w:t>留用见习人员名单</w:t>
            </w:r>
          </w:p>
        </w:tc>
        <w:tc>
          <w:tcPr>
            <w:tcW w:w="1117" w:type="dxa"/>
          </w:tcPr>
          <w:p>
            <w:pPr>
              <w:pStyle w:val="11"/>
              <w:spacing w:before="1"/>
              <w:rPr>
                <w:rFonts w:ascii="黑体"/>
                <w:sz w:val="18"/>
              </w:rPr>
            </w:pPr>
          </w:p>
          <w:p>
            <w:pPr>
              <w:pStyle w:val="11"/>
              <w:ind w:right="338"/>
              <w:jc w:val="right"/>
              <w:rPr>
                <w:sz w:val="21"/>
              </w:rPr>
            </w:pPr>
            <w:r>
              <w:rPr>
                <w:w w:val="95"/>
                <w:sz w:val="21"/>
              </w:rPr>
              <w:t>自备</w:t>
            </w:r>
          </w:p>
        </w:tc>
        <w:tc>
          <w:tcPr>
            <w:tcW w:w="822" w:type="dxa"/>
          </w:tcPr>
          <w:p>
            <w:pPr>
              <w:pStyle w:val="11"/>
              <w:spacing w:before="1"/>
              <w:rPr>
                <w:rFonts w:ascii="黑体"/>
                <w:sz w:val="18"/>
              </w:rPr>
            </w:pPr>
          </w:p>
          <w:p>
            <w:pPr>
              <w:pStyle w:val="11"/>
              <w:ind w:left="7"/>
              <w:jc w:val="center"/>
              <w:rPr>
                <w:sz w:val="21"/>
              </w:rPr>
            </w:pPr>
            <w:r>
              <w:rPr>
                <w:w w:val="99"/>
                <w:sz w:val="21"/>
              </w:rPr>
              <w:t>1</w:t>
            </w:r>
          </w:p>
        </w:tc>
        <w:tc>
          <w:tcPr>
            <w:tcW w:w="927" w:type="dxa"/>
          </w:tcPr>
          <w:p>
            <w:pPr>
              <w:pStyle w:val="11"/>
              <w:spacing w:before="1"/>
              <w:rPr>
                <w:rFonts w:ascii="黑体"/>
                <w:sz w:val="18"/>
              </w:rPr>
            </w:pPr>
          </w:p>
          <w:p>
            <w:pPr>
              <w:pStyle w:val="11"/>
              <w:ind w:left="10"/>
              <w:jc w:val="center"/>
              <w:rPr>
                <w:sz w:val="21"/>
              </w:rPr>
            </w:pPr>
            <w:r>
              <w:rPr>
                <w:w w:val="99"/>
                <w:sz w:val="21"/>
              </w:rPr>
              <w:t>0</w:t>
            </w:r>
          </w:p>
        </w:tc>
        <w:tc>
          <w:tcPr>
            <w:tcW w:w="1117" w:type="dxa"/>
          </w:tcPr>
          <w:p>
            <w:pPr>
              <w:pStyle w:val="11"/>
              <w:spacing w:before="1"/>
              <w:rPr>
                <w:rFonts w:ascii="黑体"/>
                <w:sz w:val="18"/>
              </w:rPr>
            </w:pPr>
          </w:p>
          <w:p>
            <w:pPr>
              <w:pStyle w:val="11"/>
              <w:ind w:right="493"/>
              <w:jc w:val="right"/>
              <w:rPr>
                <w:sz w:val="21"/>
              </w:rPr>
            </w:pPr>
            <w:r>
              <w:rPr>
                <w:w w:val="99"/>
                <w:sz w:val="21"/>
              </w:rPr>
              <w:t>0</w:t>
            </w:r>
          </w:p>
        </w:tc>
        <w:tc>
          <w:tcPr>
            <w:tcW w:w="2041" w:type="dxa"/>
            <w:vMerge w:val="restart"/>
          </w:tcPr>
          <w:p>
            <w:pPr>
              <w:pStyle w:val="11"/>
              <w:rPr>
                <w:rFonts w:ascii="黑体"/>
                <w:sz w:val="20"/>
              </w:rPr>
            </w:pPr>
          </w:p>
          <w:p>
            <w:pPr>
              <w:pStyle w:val="11"/>
              <w:spacing w:before="3"/>
              <w:rPr>
                <w:rFonts w:ascii="黑体"/>
                <w:sz w:val="21"/>
              </w:rPr>
            </w:pPr>
          </w:p>
          <w:p>
            <w:pPr>
              <w:pStyle w:val="11"/>
              <w:spacing w:line="213" w:lineRule="auto"/>
              <w:ind w:left="179" w:right="169" w:hanging="3"/>
              <w:jc w:val="center"/>
              <w:rPr>
                <w:sz w:val="21"/>
              </w:rPr>
            </w:pPr>
            <w:r>
              <w:rPr>
                <w:w w:val="95"/>
                <w:sz w:val="21"/>
              </w:rPr>
              <w:t>（符合补贴标准提</w:t>
            </w:r>
            <w:r>
              <w:rPr>
                <w:sz w:val="21"/>
              </w:rPr>
              <w:t>高到最低工资标准100%的见习单位需提供）</w:t>
            </w:r>
          </w:p>
          <w:p>
            <w:pPr>
              <w:pStyle w:val="11"/>
              <w:spacing w:line="248" w:lineRule="exact"/>
              <w:ind w:left="264" w:right="257"/>
              <w:jc w:val="center"/>
              <w:rPr>
                <w:sz w:val="21"/>
              </w:rPr>
            </w:pPr>
            <w:r>
              <w:rPr>
                <w:sz w:val="21"/>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788" w:type="dxa"/>
          </w:tcPr>
          <w:p>
            <w:pPr>
              <w:pStyle w:val="11"/>
              <w:spacing w:before="2"/>
              <w:rPr>
                <w:rFonts w:ascii="黑体"/>
                <w:sz w:val="18"/>
              </w:rPr>
            </w:pPr>
          </w:p>
          <w:p>
            <w:pPr>
              <w:pStyle w:val="11"/>
              <w:ind w:right="330"/>
              <w:jc w:val="right"/>
              <w:rPr>
                <w:sz w:val="21"/>
              </w:rPr>
            </w:pPr>
            <w:r>
              <w:rPr>
                <w:w w:val="99"/>
                <w:sz w:val="21"/>
              </w:rPr>
              <w:t>6</w:t>
            </w:r>
          </w:p>
        </w:tc>
        <w:tc>
          <w:tcPr>
            <w:tcW w:w="1844" w:type="dxa"/>
          </w:tcPr>
          <w:p>
            <w:pPr>
              <w:pStyle w:val="11"/>
              <w:spacing w:before="136" w:line="213" w:lineRule="auto"/>
              <w:ind w:left="291" w:right="176" w:hanging="106"/>
              <w:rPr>
                <w:sz w:val="21"/>
              </w:rPr>
            </w:pPr>
            <w:r>
              <w:rPr>
                <w:sz w:val="21"/>
              </w:rPr>
              <w:t>留用见习人员劳动合同复印件</w:t>
            </w:r>
          </w:p>
        </w:tc>
        <w:tc>
          <w:tcPr>
            <w:tcW w:w="1117" w:type="dxa"/>
          </w:tcPr>
          <w:p>
            <w:pPr>
              <w:pStyle w:val="11"/>
              <w:spacing w:before="2"/>
              <w:rPr>
                <w:rFonts w:ascii="黑体"/>
                <w:sz w:val="18"/>
              </w:rPr>
            </w:pPr>
          </w:p>
          <w:p>
            <w:pPr>
              <w:pStyle w:val="11"/>
              <w:ind w:right="338"/>
              <w:jc w:val="right"/>
              <w:rPr>
                <w:sz w:val="21"/>
              </w:rPr>
            </w:pPr>
            <w:r>
              <w:rPr>
                <w:w w:val="95"/>
                <w:sz w:val="21"/>
              </w:rPr>
              <w:t>自备</w:t>
            </w:r>
          </w:p>
        </w:tc>
        <w:tc>
          <w:tcPr>
            <w:tcW w:w="822" w:type="dxa"/>
          </w:tcPr>
          <w:p>
            <w:pPr>
              <w:pStyle w:val="11"/>
              <w:spacing w:before="2"/>
              <w:rPr>
                <w:rFonts w:ascii="黑体"/>
                <w:sz w:val="18"/>
              </w:rPr>
            </w:pPr>
          </w:p>
          <w:p>
            <w:pPr>
              <w:pStyle w:val="11"/>
              <w:ind w:left="7"/>
              <w:jc w:val="center"/>
              <w:rPr>
                <w:sz w:val="21"/>
              </w:rPr>
            </w:pPr>
            <w:r>
              <w:rPr>
                <w:w w:val="99"/>
                <w:sz w:val="21"/>
              </w:rPr>
              <w:t>0</w:t>
            </w:r>
          </w:p>
        </w:tc>
        <w:tc>
          <w:tcPr>
            <w:tcW w:w="927" w:type="dxa"/>
          </w:tcPr>
          <w:p>
            <w:pPr>
              <w:pStyle w:val="11"/>
              <w:spacing w:before="2"/>
              <w:rPr>
                <w:rFonts w:ascii="黑体"/>
                <w:sz w:val="18"/>
              </w:rPr>
            </w:pPr>
          </w:p>
          <w:p>
            <w:pPr>
              <w:pStyle w:val="11"/>
              <w:ind w:left="10"/>
              <w:jc w:val="center"/>
              <w:rPr>
                <w:sz w:val="21"/>
              </w:rPr>
            </w:pPr>
            <w:r>
              <w:rPr>
                <w:w w:val="99"/>
                <w:sz w:val="21"/>
              </w:rPr>
              <w:t>1</w:t>
            </w:r>
          </w:p>
        </w:tc>
        <w:tc>
          <w:tcPr>
            <w:tcW w:w="1117" w:type="dxa"/>
          </w:tcPr>
          <w:p>
            <w:pPr>
              <w:pStyle w:val="11"/>
              <w:spacing w:before="2"/>
              <w:rPr>
                <w:rFonts w:ascii="黑体"/>
                <w:sz w:val="18"/>
              </w:rPr>
            </w:pPr>
          </w:p>
          <w:p>
            <w:pPr>
              <w:pStyle w:val="11"/>
              <w:ind w:right="493"/>
              <w:jc w:val="right"/>
              <w:rPr>
                <w:sz w:val="21"/>
              </w:rPr>
            </w:pPr>
            <w:r>
              <w:rPr>
                <w:w w:val="99"/>
                <w:sz w:val="21"/>
              </w:rPr>
              <w:t>0</w:t>
            </w:r>
          </w:p>
        </w:tc>
        <w:tc>
          <w:tcPr>
            <w:tcW w:w="204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788" w:type="dxa"/>
          </w:tcPr>
          <w:p>
            <w:pPr>
              <w:pStyle w:val="11"/>
              <w:spacing w:before="1"/>
              <w:rPr>
                <w:rFonts w:ascii="黑体"/>
                <w:sz w:val="20"/>
              </w:rPr>
            </w:pPr>
          </w:p>
          <w:p>
            <w:pPr>
              <w:pStyle w:val="11"/>
              <w:ind w:right="330"/>
              <w:jc w:val="right"/>
              <w:rPr>
                <w:sz w:val="21"/>
              </w:rPr>
            </w:pPr>
            <w:r>
              <w:rPr>
                <w:w w:val="99"/>
                <w:sz w:val="21"/>
              </w:rPr>
              <w:t>7</w:t>
            </w:r>
          </w:p>
        </w:tc>
        <w:tc>
          <w:tcPr>
            <w:tcW w:w="1844" w:type="dxa"/>
          </w:tcPr>
          <w:p>
            <w:pPr>
              <w:pStyle w:val="11"/>
              <w:spacing w:before="1"/>
              <w:rPr>
                <w:rFonts w:ascii="黑体"/>
                <w:sz w:val="20"/>
              </w:rPr>
            </w:pPr>
          </w:p>
          <w:p>
            <w:pPr>
              <w:pStyle w:val="11"/>
              <w:ind w:left="397"/>
              <w:rPr>
                <w:sz w:val="21"/>
              </w:rPr>
            </w:pPr>
            <w:r>
              <w:rPr>
                <w:sz w:val="21"/>
              </w:rPr>
              <w:t>工资发放表</w:t>
            </w:r>
          </w:p>
        </w:tc>
        <w:tc>
          <w:tcPr>
            <w:tcW w:w="1117" w:type="dxa"/>
          </w:tcPr>
          <w:p>
            <w:pPr>
              <w:pStyle w:val="11"/>
              <w:spacing w:before="1"/>
              <w:rPr>
                <w:rFonts w:ascii="黑体"/>
                <w:sz w:val="20"/>
              </w:rPr>
            </w:pPr>
          </w:p>
          <w:p>
            <w:pPr>
              <w:pStyle w:val="11"/>
              <w:ind w:right="338"/>
              <w:jc w:val="right"/>
              <w:rPr>
                <w:sz w:val="21"/>
              </w:rPr>
            </w:pPr>
            <w:r>
              <w:rPr>
                <w:w w:val="95"/>
                <w:sz w:val="21"/>
              </w:rPr>
              <w:t>自备</w:t>
            </w:r>
          </w:p>
        </w:tc>
        <w:tc>
          <w:tcPr>
            <w:tcW w:w="822" w:type="dxa"/>
          </w:tcPr>
          <w:p>
            <w:pPr>
              <w:pStyle w:val="11"/>
              <w:spacing w:before="1"/>
              <w:rPr>
                <w:rFonts w:ascii="黑体"/>
                <w:sz w:val="20"/>
              </w:rPr>
            </w:pPr>
          </w:p>
          <w:p>
            <w:pPr>
              <w:pStyle w:val="11"/>
              <w:ind w:left="7"/>
              <w:jc w:val="center"/>
              <w:rPr>
                <w:sz w:val="21"/>
              </w:rPr>
            </w:pPr>
            <w:r>
              <w:rPr>
                <w:w w:val="99"/>
                <w:sz w:val="21"/>
              </w:rPr>
              <w:t>0</w:t>
            </w:r>
          </w:p>
        </w:tc>
        <w:tc>
          <w:tcPr>
            <w:tcW w:w="927" w:type="dxa"/>
          </w:tcPr>
          <w:p>
            <w:pPr>
              <w:pStyle w:val="11"/>
              <w:spacing w:before="1"/>
              <w:rPr>
                <w:rFonts w:ascii="黑体"/>
                <w:sz w:val="20"/>
              </w:rPr>
            </w:pPr>
          </w:p>
          <w:p>
            <w:pPr>
              <w:pStyle w:val="11"/>
              <w:ind w:left="10"/>
              <w:jc w:val="center"/>
              <w:rPr>
                <w:sz w:val="21"/>
              </w:rPr>
            </w:pPr>
            <w:r>
              <w:rPr>
                <w:w w:val="99"/>
                <w:sz w:val="21"/>
              </w:rPr>
              <w:t>1</w:t>
            </w:r>
          </w:p>
        </w:tc>
        <w:tc>
          <w:tcPr>
            <w:tcW w:w="1117" w:type="dxa"/>
          </w:tcPr>
          <w:p>
            <w:pPr>
              <w:pStyle w:val="11"/>
              <w:spacing w:before="1"/>
              <w:rPr>
                <w:rFonts w:ascii="黑体"/>
                <w:sz w:val="20"/>
              </w:rPr>
            </w:pPr>
          </w:p>
          <w:p>
            <w:pPr>
              <w:pStyle w:val="11"/>
              <w:ind w:right="493"/>
              <w:jc w:val="right"/>
              <w:rPr>
                <w:sz w:val="21"/>
              </w:rPr>
            </w:pPr>
            <w:r>
              <w:rPr>
                <w:w w:val="99"/>
                <w:sz w:val="21"/>
              </w:rPr>
              <w:t>0</w:t>
            </w:r>
          </w:p>
        </w:tc>
        <w:tc>
          <w:tcPr>
            <w:tcW w:w="2041" w:type="dxa"/>
            <w:vMerge w:val="continue"/>
            <w:tcBorders>
              <w:top w:val="nil"/>
            </w:tcBorders>
          </w:tcPr>
          <w:p>
            <w:pPr>
              <w:rPr>
                <w:sz w:val="2"/>
                <w:szCs w:val="2"/>
              </w:rPr>
            </w:pPr>
          </w:p>
        </w:tc>
      </w:tr>
    </w:tbl>
    <w:p>
      <w:pPr>
        <w:pStyle w:val="4"/>
        <w:spacing w:before="11"/>
        <w:rPr>
          <w:rFonts w:ascii="黑体"/>
          <w:sz w:val="5"/>
        </w:rPr>
      </w:pPr>
    </w:p>
    <w:p>
      <w:pPr>
        <w:pStyle w:val="4"/>
        <w:spacing w:before="54"/>
        <w:ind w:left="916"/>
        <w:rPr>
          <w:rFonts w:hint="eastAsia" w:ascii="黑体" w:eastAsia="黑体"/>
        </w:rPr>
      </w:pPr>
      <w:r>
        <w:rPr>
          <w:rFonts w:hint="eastAsia" w:ascii="黑体" w:eastAsia="黑体"/>
          <w:spacing w:val="-35"/>
          <w:w w:val="95"/>
        </w:rPr>
        <w:t>六、办理流程</w:t>
      </w:r>
    </w:p>
    <w:p>
      <w:pPr>
        <w:pStyle w:val="3"/>
        <w:spacing w:before="149"/>
        <w:ind w:left="1000"/>
      </w:pPr>
      <w:r>
        <w:rPr>
          <w:w w:val="95"/>
        </w:rPr>
        <w:t>（一）流程</w:t>
      </w:r>
    </w:p>
    <w:p>
      <w:pPr>
        <w:pStyle w:val="10"/>
        <w:numPr>
          <w:ilvl w:val="0"/>
          <w:numId w:val="21"/>
        </w:numPr>
        <w:tabs>
          <w:tab w:val="left" w:pos="1260"/>
        </w:tabs>
        <w:spacing w:before="152" w:after="0" w:line="240" w:lineRule="auto"/>
        <w:ind w:left="1259" w:right="0" w:hanging="312"/>
        <w:jc w:val="left"/>
        <w:rPr>
          <w:sz w:val="32"/>
        </w:rPr>
      </w:pPr>
      <w:r>
        <w:rPr>
          <w:spacing w:val="-27"/>
          <w:sz w:val="32"/>
        </w:rPr>
        <w:t>见习基地（</w:t>
      </w:r>
      <w:r>
        <w:rPr>
          <w:spacing w:val="-26"/>
          <w:sz w:val="32"/>
        </w:rPr>
        <w:t>单位</w:t>
      </w:r>
      <w:r>
        <w:rPr>
          <w:spacing w:val="-24"/>
          <w:sz w:val="32"/>
        </w:rPr>
        <w:t>）</w:t>
      </w:r>
      <w:r>
        <w:rPr>
          <w:spacing w:val="-22"/>
          <w:sz w:val="32"/>
        </w:rPr>
        <w:t>递交申请；</w:t>
      </w:r>
    </w:p>
    <w:p>
      <w:pPr>
        <w:pStyle w:val="10"/>
        <w:numPr>
          <w:ilvl w:val="0"/>
          <w:numId w:val="21"/>
        </w:numPr>
        <w:tabs>
          <w:tab w:val="left" w:pos="1260"/>
        </w:tabs>
        <w:spacing w:before="149" w:after="0" w:line="240" w:lineRule="auto"/>
        <w:ind w:left="1259" w:right="0" w:hanging="312"/>
        <w:jc w:val="left"/>
        <w:rPr>
          <w:sz w:val="32"/>
        </w:rPr>
      </w:pPr>
      <w:r>
        <w:rPr>
          <w:spacing w:val="-24"/>
          <w:sz w:val="32"/>
        </w:rPr>
        <w:t>材料受理与审核；</w:t>
      </w:r>
    </w:p>
    <w:p>
      <w:pPr>
        <w:pStyle w:val="10"/>
        <w:numPr>
          <w:ilvl w:val="0"/>
          <w:numId w:val="21"/>
        </w:numPr>
        <w:tabs>
          <w:tab w:val="left" w:pos="1260"/>
        </w:tabs>
        <w:spacing w:before="149" w:after="0" w:line="240" w:lineRule="auto"/>
        <w:ind w:left="1259" w:right="0" w:hanging="312"/>
        <w:jc w:val="left"/>
        <w:rPr>
          <w:sz w:val="32"/>
        </w:rPr>
      </w:pPr>
      <w:r>
        <w:rPr>
          <w:spacing w:val="-24"/>
          <w:sz w:val="32"/>
        </w:rPr>
        <w:t>发放就业见习补贴。</w:t>
      </w:r>
    </w:p>
    <w:p>
      <w:pPr>
        <w:pStyle w:val="3"/>
        <w:spacing w:before="152"/>
        <w:ind w:left="873"/>
      </w:pPr>
      <w:r>
        <w:t>（二）流程图</w:t>
      </w:r>
    </w:p>
    <w:p>
      <w:pPr>
        <w:pStyle w:val="4"/>
        <w:rPr>
          <w:b/>
          <w:sz w:val="20"/>
        </w:rPr>
      </w:pPr>
    </w:p>
    <w:p>
      <w:pPr>
        <w:pStyle w:val="4"/>
        <w:rPr>
          <w:b/>
          <w:sz w:val="20"/>
        </w:rPr>
      </w:pPr>
    </w:p>
    <w:p>
      <w:pPr>
        <w:pStyle w:val="4"/>
        <w:spacing w:before="11"/>
        <w:rPr>
          <w:b/>
          <w:sz w:val="27"/>
        </w:rPr>
      </w:pPr>
      <w:r>
        <w:drawing>
          <wp:anchor distT="0" distB="0" distL="0" distR="0" simplePos="0" relativeHeight="251660288" behindDoc="0" locked="0" layoutInCell="1" allowOverlap="1">
            <wp:simplePos x="0" y="0"/>
            <wp:positionH relativeFrom="page">
              <wp:posOffset>1727835</wp:posOffset>
            </wp:positionH>
            <wp:positionV relativeFrom="paragraph">
              <wp:posOffset>251460</wp:posOffset>
            </wp:positionV>
            <wp:extent cx="3752850" cy="2193290"/>
            <wp:effectExtent l="0" t="0" r="0" b="0"/>
            <wp:wrapTopAndBottom/>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3.png"/>
                    <pic:cNvPicPr>
                      <a:picLocks noChangeAspect="1"/>
                    </pic:cNvPicPr>
                  </pic:nvPicPr>
                  <pic:blipFill>
                    <a:blip r:embed="rId49" cstate="print"/>
                    <a:stretch>
                      <a:fillRect/>
                    </a:stretch>
                  </pic:blipFill>
                  <pic:spPr>
                    <a:xfrm>
                      <a:off x="0" y="0"/>
                      <a:ext cx="3753014" cy="2193607"/>
                    </a:xfrm>
                    <a:prstGeom prst="rect">
                      <a:avLst/>
                    </a:prstGeom>
                  </pic:spPr>
                </pic:pic>
              </a:graphicData>
            </a:graphic>
          </wp:anchor>
        </w:drawing>
      </w:r>
    </w:p>
    <w:p>
      <w:pPr>
        <w:pStyle w:val="4"/>
        <w:spacing w:before="7"/>
        <w:rPr>
          <w:b/>
          <w:sz w:val="41"/>
        </w:rPr>
      </w:pPr>
    </w:p>
    <w:p>
      <w:pPr>
        <w:pStyle w:val="4"/>
        <w:ind w:left="1000"/>
      </w:pPr>
      <w:r>
        <w:rPr>
          <w:rFonts w:hint="eastAsia" w:ascii="黑体" w:eastAsia="黑体"/>
        </w:rPr>
        <w:t>七、法定办结时限：</w:t>
      </w:r>
      <w:r>
        <w:t>无</w:t>
      </w:r>
    </w:p>
    <w:p>
      <w:pPr>
        <w:pStyle w:val="4"/>
        <w:spacing w:before="118"/>
        <w:ind w:left="1000"/>
      </w:pPr>
      <w:r>
        <w:rPr>
          <w:rFonts w:hint="eastAsia" w:ascii="黑体" w:eastAsia="黑体"/>
        </w:rPr>
        <w:t>八、承诺办结时限：</w:t>
      </w:r>
      <w:r>
        <w:t>7 个工作日</w:t>
      </w:r>
    </w:p>
    <w:p>
      <w:pPr>
        <w:pStyle w:val="4"/>
        <w:spacing w:before="111" w:line="304" w:lineRule="auto"/>
        <w:ind w:left="1000" w:right="1565"/>
        <w:jc w:val="center"/>
      </w:pPr>
      <w:r>
        <w:rPr>
          <w:rFonts w:hint="eastAsia" w:ascii="黑体" w:eastAsia="黑体"/>
          <w:w w:val="95"/>
        </w:rPr>
        <w:t>九、承办部门：</w:t>
      </w:r>
      <w:r>
        <w:rPr>
          <w:w w:val="95"/>
        </w:rPr>
        <w:t>市、县（区）</w:t>
      </w:r>
      <w:r>
        <w:rPr>
          <w:spacing w:val="-2"/>
          <w:w w:val="95"/>
        </w:rPr>
        <w:t xml:space="preserve">就业创业服务中心 </w:t>
      </w:r>
      <w:r>
        <w:rPr>
          <w:rFonts w:hint="eastAsia" w:ascii="黑体" w:eastAsia="黑体"/>
          <w:w w:val="95"/>
        </w:rPr>
        <w:t>十、经办途径：</w:t>
      </w:r>
      <w:r>
        <w:rPr>
          <w:w w:val="95"/>
        </w:rPr>
        <w:t>市、县（区）</w:t>
      </w:r>
      <w:r>
        <w:rPr>
          <w:spacing w:val="-2"/>
          <w:w w:val="95"/>
        </w:rPr>
        <w:t>就业创业服务中心</w:t>
      </w:r>
    </w:p>
    <w:p>
      <w:pPr>
        <w:pStyle w:val="4"/>
        <w:spacing w:line="408" w:lineRule="exact"/>
        <w:ind w:left="1000" w:right="1245"/>
        <w:jc w:val="center"/>
      </w:pPr>
      <w:r>
        <w:t>办事窗口线下办理</w:t>
      </w:r>
    </w:p>
    <w:p>
      <w:pPr>
        <w:pStyle w:val="4"/>
        <w:spacing w:before="111"/>
        <w:ind w:left="983" w:right="3627"/>
        <w:jc w:val="center"/>
      </w:pPr>
      <w:r>
        <w:rPr>
          <w:rFonts w:hint="eastAsia" w:ascii="黑体" w:eastAsia="黑体"/>
        </w:rPr>
        <w:t>十一、咨询电话：</w:t>
      </w:r>
      <w:r>
        <w:t>0791-83805728</w:t>
      </w:r>
    </w:p>
    <w:p>
      <w:pPr>
        <w:spacing w:after="0"/>
        <w:jc w:val="center"/>
        <w:sectPr>
          <w:pgSz w:w="11910" w:h="16840"/>
          <w:pgMar w:top="1420" w:right="1180" w:bottom="1060" w:left="1440" w:header="0" w:footer="974" w:gutter="0"/>
          <w:cols w:space="720" w:num="1"/>
        </w:sectPr>
      </w:pPr>
    </w:p>
    <w:p>
      <w:pPr>
        <w:pStyle w:val="4"/>
        <w:spacing w:before="38" w:line="304" w:lineRule="auto"/>
        <w:ind w:left="1000" w:right="3645"/>
      </w:pP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sectPr>
          <w:pgSz w:w="11910" w:h="16840"/>
          <w:pgMar w:top="1480" w:right="1180" w:bottom="1140" w:left="1440" w:header="0" w:footer="974" w:gutter="0"/>
          <w:cols w:space="720" w:num="1"/>
        </w:sectPr>
      </w:pPr>
    </w:p>
    <w:p>
      <w:pPr>
        <w:pStyle w:val="4"/>
        <w:spacing w:before="12"/>
        <w:rPr>
          <w:sz w:val="25"/>
        </w:rPr>
      </w:pPr>
    </w:p>
    <w:p>
      <w:pPr>
        <w:spacing w:after="0"/>
        <w:rPr>
          <w:sz w:val="25"/>
        </w:rPr>
        <w:sectPr>
          <w:footerReference r:id="rId32" w:type="even"/>
          <w:pgSz w:w="16840" w:h="11910" w:orient="landscape"/>
          <w:pgMar w:top="1100" w:right="580" w:bottom="280" w:left="560" w:header="0" w:footer="0" w:gutter="0"/>
          <w:cols w:space="720" w:num="1"/>
        </w:sectPr>
      </w:pPr>
    </w:p>
    <w:p>
      <w:pPr>
        <w:pStyle w:val="4"/>
        <w:spacing w:before="54"/>
        <w:ind w:left="880"/>
        <w:rPr>
          <w:rFonts w:hint="eastAsia" w:ascii="黑体" w:eastAsia="黑体"/>
        </w:rPr>
      </w:pPr>
      <w:r>
        <w:rPr>
          <w:rFonts w:hint="eastAsia" w:ascii="黑体" w:eastAsia="黑体"/>
          <w:spacing w:val="-27"/>
        </w:rPr>
        <w:t xml:space="preserve">附件 </w:t>
      </w:r>
      <w:r>
        <w:rPr>
          <w:rFonts w:hint="eastAsia" w:ascii="黑体" w:eastAsia="黑体"/>
        </w:rPr>
        <w:t>1</w:t>
      </w:r>
    </w:p>
    <w:p>
      <w:pPr>
        <w:pStyle w:val="4"/>
        <w:spacing w:before="1"/>
        <w:rPr>
          <w:rFonts w:ascii="黑体"/>
          <w:sz w:val="48"/>
        </w:rPr>
      </w:pPr>
      <w:r>
        <w:br w:type="column"/>
      </w:r>
    </w:p>
    <w:p>
      <w:pPr>
        <w:pStyle w:val="2"/>
        <w:ind w:left="880"/>
        <w:jc w:val="left"/>
      </w:pPr>
      <w:r>
        <w:t>南昌市见习学员录用备案表</w:t>
      </w:r>
    </w:p>
    <w:p>
      <w:pPr>
        <w:spacing w:after="0"/>
        <w:jc w:val="left"/>
        <w:sectPr>
          <w:type w:val="continuous"/>
          <w:pgSz w:w="16840" w:h="11910" w:orient="landscape"/>
          <w:pgMar w:top="1580" w:right="580" w:bottom="1160" w:left="560" w:header="720" w:footer="720" w:gutter="0"/>
          <w:cols w:equalWidth="0" w:num="2">
            <w:col w:w="1800" w:space="2539"/>
            <w:col w:w="11361"/>
          </w:cols>
        </w:sectPr>
      </w:pPr>
    </w:p>
    <w:p>
      <w:pPr>
        <w:pStyle w:val="4"/>
        <w:spacing w:before="9"/>
        <w:rPr>
          <w:rFonts w:ascii="方正小标宋简体"/>
          <w:sz w:val="8"/>
        </w:rPr>
      </w:pPr>
    </w:p>
    <w:p>
      <w:pPr>
        <w:tabs>
          <w:tab w:val="left" w:pos="10890"/>
          <w:tab w:val="left" w:pos="12848"/>
          <w:tab w:val="left" w:pos="13549"/>
          <w:tab w:val="left" w:pos="14250"/>
        </w:tabs>
        <w:spacing w:before="61"/>
        <w:ind w:left="109" w:right="0" w:firstLine="0"/>
        <w:jc w:val="left"/>
        <w:rPr>
          <w:sz w:val="28"/>
        </w:rPr>
      </w:pPr>
      <w:r>
        <w:rPr>
          <w:sz w:val="28"/>
        </w:rPr>
        <w:t>见</w:t>
      </w:r>
      <w:r>
        <w:rPr>
          <w:spacing w:val="-3"/>
          <w:sz w:val="28"/>
        </w:rPr>
        <w:t>习</w:t>
      </w:r>
      <w:r>
        <w:rPr>
          <w:sz w:val="28"/>
        </w:rPr>
        <w:t>单位</w:t>
      </w:r>
      <w:r>
        <w:rPr>
          <w:spacing w:val="-3"/>
          <w:sz w:val="28"/>
        </w:rPr>
        <w:t>（</w:t>
      </w:r>
      <w:r>
        <w:rPr>
          <w:sz w:val="28"/>
        </w:rPr>
        <w:t>盖章）：</w:t>
      </w:r>
      <w:r>
        <w:rPr>
          <w:sz w:val="28"/>
        </w:rPr>
        <w:tab/>
      </w:r>
      <w:r>
        <w:rPr>
          <w:sz w:val="28"/>
        </w:rPr>
        <w:t>备</w:t>
      </w:r>
      <w:r>
        <w:rPr>
          <w:spacing w:val="-3"/>
          <w:sz w:val="28"/>
        </w:rPr>
        <w:t>案</w:t>
      </w:r>
      <w:r>
        <w:rPr>
          <w:sz w:val="28"/>
        </w:rPr>
        <w:t>时间：</w:t>
      </w:r>
      <w:r>
        <w:rPr>
          <w:sz w:val="28"/>
        </w:rPr>
        <w:tab/>
      </w:r>
      <w:r>
        <w:rPr>
          <w:sz w:val="28"/>
        </w:rPr>
        <w:t>年</w:t>
      </w:r>
      <w:r>
        <w:rPr>
          <w:sz w:val="28"/>
        </w:rPr>
        <w:tab/>
      </w:r>
      <w:r>
        <w:rPr>
          <w:sz w:val="28"/>
        </w:rPr>
        <w:t>月</w:t>
      </w:r>
      <w:r>
        <w:rPr>
          <w:sz w:val="28"/>
        </w:rPr>
        <w:tab/>
      </w:r>
      <w:r>
        <w:rPr>
          <w:sz w:val="28"/>
        </w:rPr>
        <w:t>日</w:t>
      </w:r>
    </w:p>
    <w:p>
      <w:pPr>
        <w:pStyle w:val="4"/>
        <w:spacing w:before="5"/>
        <w:rPr>
          <w:sz w:val="10"/>
        </w:rPr>
      </w:pPr>
    </w:p>
    <w:tbl>
      <w:tblPr>
        <w:tblStyle w:val="7"/>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245"/>
        <w:gridCol w:w="840"/>
        <w:gridCol w:w="1365"/>
        <w:gridCol w:w="2310"/>
        <w:gridCol w:w="2835"/>
        <w:gridCol w:w="2310"/>
        <w:gridCol w:w="1361"/>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spacing w:before="134"/>
              <w:ind w:left="108"/>
              <w:rPr>
                <w:sz w:val="28"/>
              </w:rPr>
            </w:pPr>
            <w:r>
              <w:rPr>
                <w:sz w:val="28"/>
              </w:rPr>
              <w:t>序号</w:t>
            </w:r>
          </w:p>
        </w:tc>
        <w:tc>
          <w:tcPr>
            <w:tcW w:w="1245" w:type="dxa"/>
          </w:tcPr>
          <w:p>
            <w:pPr>
              <w:pStyle w:val="11"/>
              <w:spacing w:before="136"/>
              <w:ind w:left="387"/>
              <w:rPr>
                <w:sz w:val="28"/>
              </w:rPr>
            </w:pPr>
            <w:r>
              <w:rPr>
                <w:sz w:val="28"/>
              </w:rPr>
              <w:t>姓名</w:t>
            </w:r>
          </w:p>
        </w:tc>
        <w:tc>
          <w:tcPr>
            <w:tcW w:w="840" w:type="dxa"/>
          </w:tcPr>
          <w:p>
            <w:pPr>
              <w:pStyle w:val="11"/>
              <w:spacing w:before="134"/>
              <w:ind w:left="107"/>
              <w:rPr>
                <w:sz w:val="28"/>
              </w:rPr>
            </w:pPr>
            <w:r>
              <w:rPr>
                <w:sz w:val="28"/>
              </w:rPr>
              <w:t>性别</w:t>
            </w:r>
          </w:p>
        </w:tc>
        <w:tc>
          <w:tcPr>
            <w:tcW w:w="1365" w:type="dxa"/>
          </w:tcPr>
          <w:p>
            <w:pPr>
              <w:pStyle w:val="11"/>
              <w:spacing w:before="134"/>
              <w:ind w:left="107"/>
              <w:rPr>
                <w:sz w:val="28"/>
              </w:rPr>
            </w:pPr>
            <w:r>
              <w:rPr>
                <w:sz w:val="28"/>
              </w:rPr>
              <w:t>文化程度</w:t>
            </w:r>
          </w:p>
        </w:tc>
        <w:tc>
          <w:tcPr>
            <w:tcW w:w="2310" w:type="dxa"/>
          </w:tcPr>
          <w:p>
            <w:pPr>
              <w:pStyle w:val="11"/>
              <w:spacing w:before="134"/>
              <w:ind w:left="108"/>
              <w:rPr>
                <w:sz w:val="28"/>
              </w:rPr>
            </w:pPr>
            <w:r>
              <w:rPr>
                <w:sz w:val="28"/>
              </w:rPr>
              <w:t>毕业学校（专业</w:t>
            </w:r>
          </w:p>
        </w:tc>
        <w:tc>
          <w:tcPr>
            <w:tcW w:w="2835" w:type="dxa"/>
          </w:tcPr>
          <w:p>
            <w:pPr>
              <w:pStyle w:val="11"/>
              <w:tabs>
                <w:tab w:val="left" w:pos="668"/>
              </w:tabs>
              <w:spacing w:before="134"/>
              <w:ind w:left="-241"/>
              <w:rPr>
                <w:sz w:val="28"/>
              </w:rPr>
            </w:pPr>
            <w:r>
              <w:rPr>
                <w:sz w:val="28"/>
              </w:rPr>
              <w:t>）</w:t>
            </w:r>
            <w:r>
              <w:rPr>
                <w:sz w:val="28"/>
              </w:rPr>
              <w:tab/>
            </w:r>
            <w:r>
              <w:rPr>
                <w:spacing w:val="-2"/>
                <w:sz w:val="28"/>
              </w:rPr>
              <w:t>身份证号码</w:t>
            </w:r>
          </w:p>
        </w:tc>
        <w:tc>
          <w:tcPr>
            <w:tcW w:w="2310" w:type="dxa"/>
          </w:tcPr>
          <w:p>
            <w:pPr>
              <w:pStyle w:val="11"/>
              <w:spacing w:before="134"/>
              <w:ind w:left="387"/>
              <w:rPr>
                <w:sz w:val="28"/>
              </w:rPr>
            </w:pPr>
            <w:r>
              <w:rPr>
                <w:sz w:val="28"/>
              </w:rPr>
              <w:t>录用见习岗位</w:t>
            </w:r>
          </w:p>
        </w:tc>
        <w:tc>
          <w:tcPr>
            <w:tcW w:w="1361" w:type="dxa"/>
          </w:tcPr>
          <w:p>
            <w:pPr>
              <w:pStyle w:val="11"/>
              <w:spacing w:before="134"/>
              <w:ind w:left="107"/>
              <w:rPr>
                <w:sz w:val="28"/>
              </w:rPr>
            </w:pPr>
            <w:r>
              <w:rPr>
                <w:sz w:val="28"/>
              </w:rPr>
              <w:t>见习工资</w:t>
            </w:r>
          </w:p>
        </w:tc>
        <w:tc>
          <w:tcPr>
            <w:tcW w:w="2419" w:type="dxa"/>
          </w:tcPr>
          <w:p>
            <w:pPr>
              <w:pStyle w:val="11"/>
              <w:spacing w:before="134"/>
              <w:ind w:left="666"/>
              <w:rPr>
                <w:sz w:val="28"/>
              </w:rPr>
            </w:pPr>
            <w:r>
              <w:rPr>
                <w:sz w:val="28"/>
              </w:rPr>
              <w:t>见习期限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361" w:type="dxa"/>
          </w:tcPr>
          <w:p>
            <w:pPr>
              <w:pStyle w:val="11"/>
              <w:rPr>
                <w:rFonts w:ascii="Times New Roman"/>
                <w:sz w:val="28"/>
              </w:rPr>
            </w:pPr>
          </w:p>
        </w:tc>
        <w:tc>
          <w:tcPr>
            <w:tcW w:w="2419"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361" w:type="dxa"/>
          </w:tcPr>
          <w:p>
            <w:pPr>
              <w:pStyle w:val="11"/>
              <w:rPr>
                <w:rFonts w:ascii="Times New Roman"/>
                <w:sz w:val="28"/>
              </w:rPr>
            </w:pPr>
          </w:p>
        </w:tc>
        <w:tc>
          <w:tcPr>
            <w:tcW w:w="2419"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361" w:type="dxa"/>
          </w:tcPr>
          <w:p>
            <w:pPr>
              <w:pStyle w:val="11"/>
              <w:rPr>
                <w:rFonts w:ascii="Times New Roman"/>
                <w:sz w:val="28"/>
              </w:rPr>
            </w:pPr>
          </w:p>
        </w:tc>
        <w:tc>
          <w:tcPr>
            <w:tcW w:w="2419"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361" w:type="dxa"/>
          </w:tcPr>
          <w:p>
            <w:pPr>
              <w:pStyle w:val="11"/>
              <w:rPr>
                <w:rFonts w:ascii="Times New Roman"/>
                <w:sz w:val="28"/>
              </w:rPr>
            </w:pPr>
          </w:p>
        </w:tc>
        <w:tc>
          <w:tcPr>
            <w:tcW w:w="2419"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361" w:type="dxa"/>
          </w:tcPr>
          <w:p>
            <w:pPr>
              <w:pStyle w:val="11"/>
              <w:rPr>
                <w:rFonts w:ascii="Times New Roman"/>
                <w:sz w:val="28"/>
              </w:rPr>
            </w:pPr>
          </w:p>
        </w:tc>
        <w:tc>
          <w:tcPr>
            <w:tcW w:w="2419"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361" w:type="dxa"/>
          </w:tcPr>
          <w:p>
            <w:pPr>
              <w:pStyle w:val="11"/>
              <w:rPr>
                <w:rFonts w:ascii="Times New Roman"/>
                <w:sz w:val="28"/>
              </w:rPr>
            </w:pPr>
          </w:p>
        </w:tc>
        <w:tc>
          <w:tcPr>
            <w:tcW w:w="2419" w:type="dxa"/>
          </w:tcPr>
          <w:p>
            <w:pPr>
              <w:pStyle w:val="11"/>
              <w:rPr>
                <w:rFonts w:ascii="Times New Roman"/>
                <w:sz w:val="28"/>
              </w:rPr>
            </w:pPr>
          </w:p>
        </w:tc>
      </w:tr>
    </w:tbl>
    <w:p>
      <w:pPr>
        <w:pStyle w:val="4"/>
        <w:spacing w:before="9"/>
        <w:rPr>
          <w:sz w:val="34"/>
        </w:rPr>
      </w:pPr>
    </w:p>
    <w:p>
      <w:pPr>
        <w:tabs>
          <w:tab w:val="left" w:pos="2348"/>
          <w:tab w:val="left" w:pos="3049"/>
          <w:tab w:val="left" w:pos="3750"/>
        </w:tabs>
        <w:spacing w:before="0" w:line="417" w:lineRule="auto"/>
        <w:ind w:left="109" w:right="5225" w:firstLine="0"/>
        <w:jc w:val="left"/>
        <w:rPr>
          <w:sz w:val="28"/>
        </w:rPr>
      </w:pPr>
      <w:r>
        <w:rPr>
          <w:spacing w:val="-1"/>
          <w:sz w:val="28"/>
        </w:rPr>
        <w:t>市</w:t>
      </w:r>
      <w:r>
        <w:rPr>
          <w:spacing w:val="-3"/>
          <w:sz w:val="28"/>
        </w:rPr>
        <w:t>（</w:t>
      </w:r>
      <w:r>
        <w:rPr>
          <w:spacing w:val="-1"/>
          <w:sz w:val="28"/>
        </w:rPr>
        <w:t>县</w:t>
      </w:r>
      <w:r>
        <w:rPr>
          <w:spacing w:val="-3"/>
          <w:sz w:val="28"/>
        </w:rPr>
        <w:t>、</w:t>
      </w:r>
      <w:r>
        <w:rPr>
          <w:spacing w:val="-1"/>
          <w:sz w:val="28"/>
        </w:rPr>
        <w:t>区）公</w:t>
      </w:r>
      <w:r>
        <w:rPr>
          <w:spacing w:val="-3"/>
          <w:sz w:val="28"/>
        </w:rPr>
        <w:t>共</w:t>
      </w:r>
      <w:r>
        <w:rPr>
          <w:sz w:val="28"/>
        </w:rPr>
        <w:t>就</w:t>
      </w:r>
      <w:r>
        <w:rPr>
          <w:spacing w:val="-3"/>
          <w:sz w:val="28"/>
        </w:rPr>
        <w:t>业</w:t>
      </w:r>
      <w:r>
        <w:rPr>
          <w:sz w:val="28"/>
        </w:rPr>
        <w:t>服务</w:t>
      </w:r>
      <w:r>
        <w:rPr>
          <w:spacing w:val="-3"/>
          <w:sz w:val="28"/>
        </w:rPr>
        <w:t>机</w:t>
      </w:r>
      <w:r>
        <w:rPr>
          <w:sz w:val="28"/>
        </w:rPr>
        <w:t>构审</w:t>
      </w:r>
      <w:r>
        <w:rPr>
          <w:spacing w:val="-3"/>
          <w:sz w:val="28"/>
        </w:rPr>
        <w:t>核</w:t>
      </w:r>
      <w:r>
        <w:rPr>
          <w:sz w:val="28"/>
        </w:rPr>
        <w:t>意见</w:t>
      </w:r>
      <w:r>
        <w:rPr>
          <w:spacing w:val="-3"/>
          <w:sz w:val="28"/>
        </w:rPr>
        <w:t>（</w:t>
      </w:r>
      <w:r>
        <w:rPr>
          <w:sz w:val="28"/>
        </w:rPr>
        <w:t>由经</w:t>
      </w:r>
      <w:r>
        <w:rPr>
          <w:spacing w:val="-3"/>
          <w:sz w:val="28"/>
        </w:rPr>
        <w:t>办</w:t>
      </w:r>
      <w:r>
        <w:rPr>
          <w:sz w:val="28"/>
        </w:rPr>
        <w:t>人签</w:t>
      </w:r>
      <w:r>
        <w:rPr>
          <w:spacing w:val="-3"/>
          <w:sz w:val="28"/>
        </w:rPr>
        <w:t>署</w:t>
      </w:r>
      <w:r>
        <w:rPr>
          <w:sz w:val="28"/>
        </w:rPr>
        <w:t>审核</w:t>
      </w:r>
      <w:r>
        <w:rPr>
          <w:spacing w:val="-3"/>
          <w:sz w:val="28"/>
        </w:rPr>
        <w:t>意</w:t>
      </w:r>
      <w:r>
        <w:rPr>
          <w:sz w:val="28"/>
        </w:rPr>
        <w:t>见后</w:t>
      </w:r>
      <w:r>
        <w:rPr>
          <w:spacing w:val="-3"/>
          <w:sz w:val="28"/>
        </w:rPr>
        <w:t>，</w:t>
      </w:r>
      <w:r>
        <w:rPr>
          <w:sz w:val="28"/>
        </w:rPr>
        <w:t>加盖</w:t>
      </w:r>
      <w:r>
        <w:rPr>
          <w:spacing w:val="-3"/>
          <w:sz w:val="28"/>
        </w:rPr>
        <w:t>公</w:t>
      </w:r>
      <w:r>
        <w:rPr>
          <w:sz w:val="28"/>
        </w:rPr>
        <w:t>章）： 审</w:t>
      </w:r>
      <w:r>
        <w:rPr>
          <w:spacing w:val="-3"/>
          <w:sz w:val="28"/>
        </w:rPr>
        <w:t>核</w:t>
      </w:r>
      <w:r>
        <w:rPr>
          <w:sz w:val="28"/>
        </w:rPr>
        <w:t>时</w:t>
      </w:r>
      <w:r>
        <w:rPr>
          <w:spacing w:val="-3"/>
          <w:sz w:val="28"/>
        </w:rPr>
        <w:t>间</w:t>
      </w:r>
      <w:r>
        <w:rPr>
          <w:sz w:val="28"/>
        </w:rPr>
        <w:t>：</w:t>
      </w:r>
      <w:r>
        <w:rPr>
          <w:sz w:val="28"/>
        </w:rPr>
        <w:tab/>
      </w:r>
      <w:r>
        <w:rPr>
          <w:sz w:val="28"/>
        </w:rPr>
        <w:t>年</w:t>
      </w:r>
      <w:r>
        <w:rPr>
          <w:sz w:val="28"/>
        </w:rPr>
        <w:tab/>
      </w:r>
      <w:r>
        <w:rPr>
          <w:sz w:val="28"/>
        </w:rPr>
        <w:t>月</w:t>
      </w:r>
      <w:r>
        <w:rPr>
          <w:sz w:val="28"/>
        </w:rPr>
        <w:tab/>
      </w:r>
      <w:r>
        <w:rPr>
          <w:sz w:val="28"/>
        </w:rPr>
        <w:t>日</w:t>
      </w:r>
    </w:p>
    <w:p>
      <w:pPr>
        <w:pStyle w:val="4"/>
        <w:rPr>
          <w:sz w:val="20"/>
        </w:rPr>
      </w:pPr>
    </w:p>
    <w:p>
      <w:pPr>
        <w:pStyle w:val="4"/>
        <w:rPr>
          <w:sz w:val="20"/>
        </w:rPr>
      </w:pPr>
    </w:p>
    <w:p>
      <w:pPr>
        <w:pStyle w:val="4"/>
        <w:rPr>
          <w:sz w:val="20"/>
        </w:rPr>
      </w:pPr>
    </w:p>
    <w:p>
      <w:pPr>
        <w:spacing w:before="209"/>
        <w:ind w:left="884" w:right="0" w:firstLine="0"/>
        <w:jc w:val="left"/>
        <w:rPr>
          <w:rFonts w:ascii="Calibri"/>
          <w:sz w:val="28"/>
        </w:rPr>
      </w:pPr>
      <w:r>
        <w:rPr>
          <w:rFonts w:ascii="Calibri"/>
          <w:sz w:val="28"/>
        </w:rPr>
        <w:t>- 80 -</w:t>
      </w:r>
    </w:p>
    <w:p>
      <w:pPr>
        <w:spacing w:after="0"/>
        <w:jc w:val="left"/>
        <w:rPr>
          <w:rFonts w:ascii="Calibri"/>
          <w:sz w:val="28"/>
        </w:rPr>
        <w:sectPr>
          <w:type w:val="continuous"/>
          <w:pgSz w:w="16840" w:h="11910" w:orient="landscape"/>
          <w:pgMar w:top="1580" w:right="580" w:bottom="1160" w:left="560" w:header="720" w:footer="720" w:gutter="0"/>
          <w:cols w:space="720" w:num="1"/>
        </w:sectPr>
      </w:pPr>
    </w:p>
    <w:p>
      <w:pPr>
        <w:pStyle w:val="4"/>
        <w:spacing w:before="39"/>
        <w:ind w:left="460"/>
        <w:rPr>
          <w:rFonts w:hint="eastAsia" w:ascii="黑体" w:eastAsia="黑体"/>
        </w:rPr>
      </w:pPr>
      <w:r>
        <w:rPr>
          <w:rFonts w:hint="eastAsia" w:ascii="黑体" w:eastAsia="黑体"/>
          <w:spacing w:val="-27"/>
        </w:rPr>
        <w:t xml:space="preserve">附件 </w:t>
      </w:r>
      <w:r>
        <w:rPr>
          <w:rFonts w:hint="eastAsia" w:ascii="黑体" w:eastAsia="黑体"/>
          <w:spacing w:val="-19"/>
        </w:rPr>
        <w:t>2</w:t>
      </w:r>
    </w:p>
    <w:p>
      <w:pPr>
        <w:pStyle w:val="4"/>
        <w:spacing w:before="1"/>
        <w:rPr>
          <w:rFonts w:ascii="黑体"/>
          <w:sz w:val="51"/>
        </w:rPr>
      </w:pPr>
      <w:r>
        <w:br w:type="column"/>
      </w:r>
    </w:p>
    <w:p>
      <w:pPr>
        <w:spacing w:before="0"/>
        <w:ind w:left="424" w:right="0" w:firstLine="0"/>
        <w:jc w:val="left"/>
        <w:rPr>
          <w:b/>
          <w:sz w:val="52"/>
        </w:rPr>
      </w:pPr>
      <w:r>
        <w:rPr>
          <w:b/>
          <w:sz w:val="52"/>
        </w:rPr>
        <w:t>南昌市就业见习协议书</w:t>
      </w:r>
    </w:p>
    <w:p>
      <w:pPr>
        <w:spacing w:after="0"/>
        <w:jc w:val="left"/>
        <w:rPr>
          <w:sz w:val="52"/>
        </w:rPr>
        <w:sectPr>
          <w:footerReference r:id="rId33" w:type="default"/>
          <w:footerReference r:id="rId34" w:type="even"/>
          <w:pgSz w:w="11910" w:h="16840"/>
          <w:pgMar w:top="1460" w:right="940" w:bottom="1160" w:left="1340" w:header="0" w:footer="966" w:gutter="0"/>
          <w:pgNumType w:start="81"/>
          <w:cols w:equalWidth="0" w:num="2">
            <w:col w:w="1340" w:space="40"/>
            <w:col w:w="8250"/>
          </w:cols>
        </w:sectPr>
      </w:pPr>
    </w:p>
    <w:p>
      <w:pPr>
        <w:pStyle w:val="4"/>
        <w:rPr>
          <w:b/>
          <w:sz w:val="20"/>
        </w:rPr>
      </w:pPr>
    </w:p>
    <w:p>
      <w:pPr>
        <w:pStyle w:val="4"/>
        <w:spacing w:before="12" w:after="1"/>
        <w:rPr>
          <w:b/>
          <w:sz w:val="20"/>
        </w:rPr>
      </w:pPr>
    </w:p>
    <w:p>
      <w:pPr>
        <w:pStyle w:val="4"/>
        <w:spacing w:line="30" w:lineRule="exact"/>
        <w:ind w:left="442"/>
        <w:rPr>
          <w:sz w:val="3"/>
        </w:rPr>
      </w:pPr>
      <w:r>
        <w:rPr>
          <w:position w:val="0"/>
          <w:sz w:val="3"/>
        </w:rPr>
        <w:pict>
          <v:group id="_x0000_s1054" o:spid="_x0000_s1054" o:spt="203" style="height:1.5pt;width:412.85pt;" coordsize="8257,30">
            <o:lock v:ext="edit"/>
            <v:line id="_x0000_s1055" o:spid="_x0000_s1055" o:spt="20" style="position:absolute;left:0;top:15;height:0;width:8257;" stroked="t" coordsize="21600,21600">
              <v:path arrowok="t"/>
              <v:fill focussize="0,0"/>
              <v:stroke weight="1.5pt" color="#000000"/>
              <v:imagedata o:title=""/>
              <o:lock v:ext="edit"/>
            </v:line>
            <w10:wrap type="none"/>
            <w10:anchorlock/>
          </v:group>
        </w:pict>
      </w:r>
    </w:p>
    <w:p>
      <w:pPr>
        <w:pStyle w:val="4"/>
        <w:rPr>
          <w:b/>
          <w:sz w:val="20"/>
        </w:rPr>
      </w:pPr>
    </w:p>
    <w:p>
      <w:pPr>
        <w:pStyle w:val="4"/>
        <w:rPr>
          <w:b/>
          <w:sz w:val="20"/>
        </w:rPr>
      </w:pPr>
    </w:p>
    <w:p>
      <w:pPr>
        <w:pStyle w:val="4"/>
        <w:rPr>
          <w:b/>
          <w:sz w:val="20"/>
        </w:rPr>
      </w:pPr>
    </w:p>
    <w:p>
      <w:pPr>
        <w:spacing w:before="194"/>
        <w:ind w:left="1019" w:right="0" w:firstLine="0"/>
        <w:jc w:val="left"/>
        <w:rPr>
          <w:sz w:val="28"/>
        </w:rPr>
      </w:pPr>
      <w:r>
        <w:rPr>
          <w:sz w:val="28"/>
        </w:rPr>
        <w:t>甲方（见习单位）：</w:t>
      </w:r>
    </w:p>
    <w:p>
      <w:pPr>
        <w:pStyle w:val="4"/>
        <w:rPr>
          <w:sz w:val="28"/>
        </w:rPr>
      </w:pPr>
    </w:p>
    <w:p>
      <w:pPr>
        <w:pStyle w:val="4"/>
        <w:spacing w:before="5"/>
        <w:rPr>
          <w:sz w:val="41"/>
        </w:rPr>
      </w:pPr>
    </w:p>
    <w:p>
      <w:pPr>
        <w:tabs>
          <w:tab w:val="left" w:pos="5219"/>
        </w:tabs>
        <w:spacing w:before="0"/>
        <w:ind w:left="1019" w:right="0" w:firstLine="0"/>
        <w:jc w:val="left"/>
        <w:rPr>
          <w:sz w:val="28"/>
        </w:rPr>
      </w:pPr>
      <w:r>
        <w:rPr>
          <w:sz w:val="28"/>
        </w:rPr>
        <w:t>乙</w:t>
      </w:r>
      <w:r>
        <w:rPr>
          <w:spacing w:val="-3"/>
          <w:sz w:val="28"/>
        </w:rPr>
        <w:t>方</w:t>
      </w:r>
      <w:r>
        <w:rPr>
          <w:sz w:val="28"/>
        </w:rPr>
        <w:t>（见</w:t>
      </w:r>
      <w:r>
        <w:rPr>
          <w:spacing w:val="-3"/>
          <w:sz w:val="28"/>
        </w:rPr>
        <w:t>习</w:t>
      </w:r>
      <w:r>
        <w:rPr>
          <w:sz w:val="28"/>
        </w:rPr>
        <w:t>学员）：</w:t>
      </w:r>
      <w:r>
        <w:rPr>
          <w:sz w:val="28"/>
        </w:rPr>
        <w:tab/>
      </w:r>
      <w:r>
        <w:rPr>
          <w:sz w:val="28"/>
        </w:rPr>
        <w:t>身</w:t>
      </w:r>
      <w:r>
        <w:rPr>
          <w:spacing w:val="-3"/>
          <w:sz w:val="28"/>
        </w:rPr>
        <w:t>份</w:t>
      </w:r>
      <w:r>
        <w:rPr>
          <w:sz w:val="28"/>
        </w:rPr>
        <w:t>证号</w:t>
      </w:r>
      <w:r>
        <w:rPr>
          <w:spacing w:val="-3"/>
          <w:sz w:val="28"/>
        </w:rPr>
        <w:t>码</w:t>
      </w:r>
      <w:r>
        <w:rPr>
          <w:sz w:val="28"/>
        </w:rPr>
        <w:t>：</w:t>
      </w:r>
    </w:p>
    <w:p>
      <w:pPr>
        <w:pStyle w:val="4"/>
        <w:rPr>
          <w:sz w:val="28"/>
        </w:rPr>
      </w:pPr>
    </w:p>
    <w:p>
      <w:pPr>
        <w:pStyle w:val="4"/>
        <w:spacing w:before="5"/>
        <w:rPr>
          <w:sz w:val="41"/>
        </w:rPr>
      </w:pPr>
    </w:p>
    <w:p>
      <w:pPr>
        <w:spacing w:before="0" w:line="417" w:lineRule="auto"/>
        <w:ind w:left="460" w:right="855" w:firstLine="559"/>
        <w:jc w:val="both"/>
        <w:rPr>
          <w:sz w:val="28"/>
        </w:rPr>
      </w:pPr>
      <w:r>
        <w:rPr>
          <w:spacing w:val="-8"/>
          <w:sz w:val="28"/>
        </w:rPr>
        <w:t>为保障我市青年职业见习计划的顺利实施，维护参与各方的正当</w:t>
      </w:r>
      <w:r>
        <w:rPr>
          <w:spacing w:val="-11"/>
          <w:sz w:val="28"/>
        </w:rPr>
        <w:t>权益，根据相关文件规定，甲乙双方本着平等自愿的原则，经协商达</w:t>
      </w:r>
      <w:r>
        <w:rPr>
          <w:spacing w:val="-5"/>
          <w:sz w:val="28"/>
        </w:rPr>
        <w:t>成如下协议：</w:t>
      </w:r>
    </w:p>
    <w:p>
      <w:pPr>
        <w:spacing w:before="0" w:line="358" w:lineRule="exact"/>
        <w:ind w:left="1019" w:right="0" w:firstLine="0"/>
        <w:jc w:val="left"/>
        <w:rPr>
          <w:b/>
          <w:sz w:val="28"/>
        </w:rPr>
      </w:pPr>
      <w:r>
        <w:rPr>
          <w:b/>
          <w:sz w:val="28"/>
        </w:rPr>
        <w:t>一、见习期限</w:t>
      </w:r>
    </w:p>
    <w:p>
      <w:pPr>
        <w:pStyle w:val="4"/>
        <w:spacing w:before="9"/>
        <w:rPr>
          <w:b/>
          <w:sz w:val="20"/>
        </w:rPr>
      </w:pPr>
    </w:p>
    <w:p>
      <w:pPr>
        <w:tabs>
          <w:tab w:val="left" w:pos="1775"/>
          <w:tab w:val="left" w:pos="3423"/>
          <w:tab w:val="left" w:pos="4220"/>
          <w:tab w:val="left" w:pos="5017"/>
          <w:tab w:val="left" w:pos="6901"/>
          <w:tab w:val="left" w:pos="7700"/>
          <w:tab w:val="left" w:pos="8497"/>
        </w:tabs>
        <w:spacing w:before="0" w:line="417" w:lineRule="auto"/>
        <w:ind w:left="460" w:right="845" w:firstLine="535"/>
        <w:jc w:val="left"/>
        <w:rPr>
          <w:sz w:val="28"/>
        </w:rPr>
      </w:pPr>
      <w:r>
        <w:rPr>
          <w:spacing w:val="-10"/>
          <w:sz w:val="28"/>
        </w:rPr>
        <w:t>见习期</w:t>
      </w:r>
      <w:r>
        <w:rPr>
          <w:spacing w:val="-8"/>
          <w:sz w:val="28"/>
        </w:rPr>
        <w:t>限</w:t>
      </w:r>
      <w:r>
        <w:rPr>
          <w:spacing w:val="-10"/>
          <w:sz w:val="28"/>
        </w:rPr>
        <w:t>从二〇</w:t>
      </w:r>
      <w:r>
        <w:rPr>
          <w:spacing w:val="-10"/>
          <w:sz w:val="28"/>
          <w:u w:val="single"/>
        </w:rPr>
        <w:t xml:space="preserve"> </w:t>
      </w:r>
      <w:r>
        <w:rPr>
          <w:spacing w:val="-10"/>
          <w:sz w:val="28"/>
          <w:u w:val="single"/>
        </w:rPr>
        <w:tab/>
      </w:r>
      <w:r>
        <w:rPr>
          <w:spacing w:val="-13"/>
          <w:sz w:val="28"/>
        </w:rPr>
        <w:t>年</w:t>
      </w:r>
      <w:r>
        <w:rPr>
          <w:spacing w:val="-13"/>
          <w:sz w:val="28"/>
          <w:u w:val="single"/>
        </w:rPr>
        <w:t xml:space="preserve"> </w:t>
      </w:r>
      <w:r>
        <w:rPr>
          <w:spacing w:val="-13"/>
          <w:sz w:val="28"/>
          <w:u w:val="single"/>
        </w:rPr>
        <w:tab/>
      </w:r>
      <w:r>
        <w:rPr>
          <w:spacing w:val="-10"/>
          <w:sz w:val="28"/>
        </w:rPr>
        <w:t>月</w:t>
      </w:r>
      <w:r>
        <w:rPr>
          <w:spacing w:val="-10"/>
          <w:sz w:val="28"/>
          <w:u w:val="single"/>
        </w:rPr>
        <w:t xml:space="preserve"> </w:t>
      </w:r>
      <w:r>
        <w:rPr>
          <w:spacing w:val="-10"/>
          <w:sz w:val="28"/>
          <w:u w:val="single"/>
        </w:rPr>
        <w:tab/>
      </w:r>
      <w:r>
        <w:rPr>
          <w:spacing w:val="-10"/>
          <w:sz w:val="28"/>
        </w:rPr>
        <w:t>日起至</w:t>
      </w:r>
      <w:r>
        <w:rPr>
          <w:spacing w:val="-8"/>
          <w:sz w:val="28"/>
        </w:rPr>
        <w:t>二</w:t>
      </w:r>
      <w:r>
        <w:rPr>
          <w:spacing w:val="-10"/>
          <w:sz w:val="28"/>
        </w:rPr>
        <w:t>〇</w:t>
      </w:r>
      <w:r>
        <w:rPr>
          <w:spacing w:val="-10"/>
          <w:sz w:val="28"/>
          <w:u w:val="single"/>
        </w:rPr>
        <w:t xml:space="preserve"> </w:t>
      </w:r>
      <w:r>
        <w:rPr>
          <w:spacing w:val="-10"/>
          <w:sz w:val="28"/>
          <w:u w:val="single"/>
        </w:rPr>
        <w:tab/>
      </w:r>
      <w:r>
        <w:rPr>
          <w:spacing w:val="-11"/>
          <w:sz w:val="28"/>
        </w:rPr>
        <w:t>年</w:t>
      </w:r>
      <w:r>
        <w:rPr>
          <w:spacing w:val="-11"/>
          <w:sz w:val="28"/>
          <w:u w:val="single"/>
        </w:rPr>
        <w:t xml:space="preserve"> </w:t>
      </w:r>
      <w:r>
        <w:rPr>
          <w:spacing w:val="-11"/>
          <w:sz w:val="28"/>
          <w:u w:val="single"/>
        </w:rPr>
        <w:tab/>
      </w:r>
      <w:r>
        <w:rPr>
          <w:spacing w:val="-10"/>
          <w:sz w:val="28"/>
        </w:rPr>
        <w:t>月</w:t>
      </w:r>
      <w:r>
        <w:rPr>
          <w:spacing w:val="-10"/>
          <w:sz w:val="28"/>
          <w:u w:val="single"/>
        </w:rPr>
        <w:t xml:space="preserve"> </w:t>
      </w:r>
      <w:r>
        <w:rPr>
          <w:spacing w:val="-10"/>
          <w:sz w:val="28"/>
          <w:u w:val="single"/>
        </w:rPr>
        <w:tab/>
      </w:r>
      <w:r>
        <w:rPr>
          <w:spacing w:val="-17"/>
          <w:sz w:val="28"/>
        </w:rPr>
        <w:t>日</w:t>
      </w:r>
      <w:r>
        <w:rPr>
          <w:spacing w:val="-13"/>
          <w:sz w:val="28"/>
        </w:rPr>
        <w:t>止</w:t>
      </w:r>
      <w:r>
        <w:rPr>
          <w:spacing w:val="-15"/>
          <w:sz w:val="28"/>
        </w:rPr>
        <w:t>，</w:t>
      </w:r>
      <w:r>
        <w:rPr>
          <w:spacing w:val="-13"/>
          <w:sz w:val="28"/>
        </w:rPr>
        <w:t>共</w:t>
      </w:r>
      <w:r>
        <w:rPr>
          <w:spacing w:val="-13"/>
          <w:sz w:val="28"/>
          <w:u w:val="single"/>
        </w:rPr>
        <w:t xml:space="preserve"> </w:t>
      </w:r>
      <w:r>
        <w:rPr>
          <w:spacing w:val="-13"/>
          <w:sz w:val="28"/>
          <w:u w:val="single"/>
        </w:rPr>
        <w:tab/>
      </w:r>
      <w:r>
        <w:rPr>
          <w:spacing w:val="-13"/>
          <w:sz w:val="28"/>
        </w:rPr>
        <w:t>个</w:t>
      </w:r>
      <w:r>
        <w:rPr>
          <w:spacing w:val="-15"/>
          <w:sz w:val="28"/>
        </w:rPr>
        <w:t>月</w:t>
      </w:r>
      <w:r>
        <w:rPr>
          <w:sz w:val="28"/>
        </w:rPr>
        <w:t>。</w:t>
      </w:r>
    </w:p>
    <w:p>
      <w:pPr>
        <w:spacing w:before="0" w:line="358" w:lineRule="exact"/>
        <w:ind w:left="1019" w:right="0" w:firstLine="0"/>
        <w:jc w:val="left"/>
        <w:rPr>
          <w:b/>
          <w:sz w:val="28"/>
        </w:rPr>
      </w:pPr>
      <w:r>
        <w:rPr>
          <w:b/>
          <w:sz w:val="28"/>
        </w:rPr>
        <w:t>二、见习岗位</w:t>
      </w:r>
    </w:p>
    <w:p>
      <w:pPr>
        <w:pStyle w:val="4"/>
        <w:spacing w:before="9"/>
        <w:rPr>
          <w:b/>
          <w:sz w:val="20"/>
        </w:rPr>
      </w:pPr>
    </w:p>
    <w:p>
      <w:pPr>
        <w:tabs>
          <w:tab w:val="left" w:pos="6339"/>
        </w:tabs>
        <w:spacing w:before="0" w:line="417" w:lineRule="auto"/>
        <w:ind w:left="460" w:right="857" w:firstLine="559"/>
        <w:jc w:val="both"/>
        <w:rPr>
          <w:sz w:val="28"/>
        </w:rPr>
      </w:pPr>
      <w:r>
        <w:rPr>
          <w:sz w:val="28"/>
        </w:rPr>
        <w:t>甲</w:t>
      </w:r>
      <w:r>
        <w:rPr>
          <w:spacing w:val="-3"/>
          <w:sz w:val="28"/>
        </w:rPr>
        <w:t>方</w:t>
      </w:r>
      <w:r>
        <w:rPr>
          <w:sz w:val="28"/>
        </w:rPr>
        <w:t>提供</w:t>
      </w:r>
      <w:r>
        <w:rPr>
          <w:spacing w:val="-3"/>
          <w:sz w:val="28"/>
        </w:rPr>
        <w:t>给</w:t>
      </w:r>
      <w:r>
        <w:rPr>
          <w:sz w:val="28"/>
        </w:rPr>
        <w:t>乙方</w:t>
      </w:r>
      <w:r>
        <w:rPr>
          <w:spacing w:val="-3"/>
          <w:sz w:val="28"/>
        </w:rPr>
        <w:t>的</w:t>
      </w:r>
      <w:r>
        <w:rPr>
          <w:sz w:val="28"/>
        </w:rPr>
        <w:t>见习</w:t>
      </w:r>
      <w:r>
        <w:rPr>
          <w:spacing w:val="-3"/>
          <w:sz w:val="28"/>
        </w:rPr>
        <w:t>岗</w:t>
      </w:r>
      <w:r>
        <w:rPr>
          <w:sz w:val="28"/>
        </w:rPr>
        <w:t>位为</w:t>
      </w:r>
      <w:r>
        <w:rPr>
          <w:sz w:val="28"/>
          <w:u w:val="single"/>
        </w:rPr>
        <w:t xml:space="preserve"> </w:t>
      </w:r>
      <w:r>
        <w:rPr>
          <w:sz w:val="28"/>
          <w:u w:val="single"/>
        </w:rPr>
        <w:tab/>
      </w:r>
      <w:r>
        <w:rPr>
          <w:spacing w:val="-97"/>
          <w:sz w:val="28"/>
        </w:rPr>
        <w:t>，</w:t>
      </w:r>
      <w:r>
        <w:rPr>
          <w:sz w:val="28"/>
        </w:rPr>
        <w:t>甲</w:t>
      </w:r>
      <w:r>
        <w:rPr>
          <w:spacing w:val="-3"/>
          <w:sz w:val="28"/>
        </w:rPr>
        <w:t>方</w:t>
      </w:r>
      <w:r>
        <w:rPr>
          <w:sz w:val="28"/>
        </w:rPr>
        <w:t>可以</w:t>
      </w:r>
      <w:r>
        <w:rPr>
          <w:spacing w:val="-3"/>
          <w:sz w:val="28"/>
        </w:rPr>
        <w:t>根</w:t>
      </w:r>
      <w:r>
        <w:rPr>
          <w:sz w:val="28"/>
        </w:rPr>
        <w:t>据实</w:t>
      </w:r>
      <w:r>
        <w:rPr>
          <w:spacing w:val="-11"/>
          <w:sz w:val="28"/>
        </w:rPr>
        <w:t>际</w:t>
      </w:r>
      <w:r>
        <w:rPr>
          <w:spacing w:val="-1"/>
          <w:sz w:val="28"/>
        </w:rPr>
        <w:t>情</w:t>
      </w:r>
      <w:r>
        <w:rPr>
          <w:spacing w:val="-3"/>
          <w:sz w:val="28"/>
        </w:rPr>
        <w:t>况</w:t>
      </w:r>
      <w:r>
        <w:rPr>
          <w:sz w:val="28"/>
        </w:rPr>
        <w:t>调整</w:t>
      </w:r>
      <w:r>
        <w:rPr>
          <w:spacing w:val="-3"/>
          <w:sz w:val="28"/>
        </w:rPr>
        <w:t>乙</w:t>
      </w:r>
      <w:r>
        <w:rPr>
          <w:sz w:val="28"/>
        </w:rPr>
        <w:t>方的</w:t>
      </w:r>
      <w:r>
        <w:rPr>
          <w:spacing w:val="-3"/>
          <w:sz w:val="28"/>
        </w:rPr>
        <w:t>见</w:t>
      </w:r>
      <w:r>
        <w:rPr>
          <w:sz w:val="28"/>
        </w:rPr>
        <w:t>习岗</w:t>
      </w:r>
      <w:r>
        <w:rPr>
          <w:spacing w:val="-3"/>
          <w:sz w:val="28"/>
        </w:rPr>
        <w:t>位</w:t>
      </w:r>
      <w:r>
        <w:rPr>
          <w:spacing w:val="-49"/>
          <w:sz w:val="28"/>
        </w:rPr>
        <w:t>，</w:t>
      </w:r>
      <w:r>
        <w:rPr>
          <w:sz w:val="28"/>
        </w:rPr>
        <w:t>乙</w:t>
      </w:r>
      <w:r>
        <w:rPr>
          <w:spacing w:val="-3"/>
          <w:sz w:val="28"/>
        </w:rPr>
        <w:t>方</w:t>
      </w:r>
      <w:r>
        <w:rPr>
          <w:sz w:val="28"/>
        </w:rPr>
        <w:t>无正</w:t>
      </w:r>
      <w:r>
        <w:rPr>
          <w:spacing w:val="-3"/>
          <w:sz w:val="28"/>
        </w:rPr>
        <w:t>当</w:t>
      </w:r>
      <w:r>
        <w:rPr>
          <w:sz w:val="28"/>
        </w:rPr>
        <w:t>理由</w:t>
      </w:r>
      <w:r>
        <w:rPr>
          <w:spacing w:val="-3"/>
          <w:sz w:val="28"/>
        </w:rPr>
        <w:t>应</w:t>
      </w:r>
      <w:r>
        <w:rPr>
          <w:sz w:val="28"/>
        </w:rPr>
        <w:t>当服</w:t>
      </w:r>
      <w:r>
        <w:rPr>
          <w:spacing w:val="-49"/>
          <w:sz w:val="28"/>
        </w:rPr>
        <w:t>从</w:t>
      </w:r>
      <w:r>
        <w:rPr>
          <w:sz w:val="28"/>
        </w:rPr>
        <w:t>（调</w:t>
      </w:r>
      <w:r>
        <w:rPr>
          <w:spacing w:val="-3"/>
          <w:sz w:val="28"/>
        </w:rPr>
        <w:t>整</w:t>
      </w:r>
      <w:r>
        <w:rPr>
          <w:sz w:val="28"/>
        </w:rPr>
        <w:t>后甲</w:t>
      </w:r>
      <w:r>
        <w:rPr>
          <w:spacing w:val="-3"/>
          <w:sz w:val="28"/>
        </w:rPr>
        <w:t>方</w:t>
      </w:r>
      <w:r>
        <w:rPr>
          <w:sz w:val="28"/>
        </w:rPr>
        <w:t>应及</w:t>
      </w:r>
      <w:r>
        <w:rPr>
          <w:spacing w:val="-3"/>
          <w:sz w:val="28"/>
        </w:rPr>
        <w:t>时</w:t>
      </w:r>
      <w:r>
        <w:rPr>
          <w:sz w:val="28"/>
        </w:rPr>
        <w:t>报</w:t>
      </w:r>
      <w:r>
        <w:rPr>
          <w:spacing w:val="-3"/>
          <w:sz w:val="28"/>
        </w:rPr>
        <w:t>市</w:t>
      </w:r>
      <w:r>
        <w:rPr>
          <w:sz w:val="28"/>
        </w:rPr>
        <w:t>（县</w:t>
      </w:r>
      <w:r>
        <w:rPr>
          <w:spacing w:val="-3"/>
          <w:sz w:val="28"/>
        </w:rPr>
        <w:t>、</w:t>
      </w:r>
      <w:r>
        <w:rPr>
          <w:sz w:val="28"/>
        </w:rPr>
        <w:t>区）</w:t>
      </w:r>
      <w:r>
        <w:rPr>
          <w:spacing w:val="-3"/>
          <w:sz w:val="28"/>
        </w:rPr>
        <w:t>就</w:t>
      </w:r>
      <w:r>
        <w:rPr>
          <w:sz w:val="28"/>
        </w:rPr>
        <w:t>业服</w:t>
      </w:r>
      <w:r>
        <w:rPr>
          <w:spacing w:val="-3"/>
          <w:sz w:val="28"/>
        </w:rPr>
        <w:t>务</w:t>
      </w:r>
      <w:r>
        <w:rPr>
          <w:sz w:val="28"/>
        </w:rPr>
        <w:t>机构</w:t>
      </w:r>
      <w:r>
        <w:rPr>
          <w:spacing w:val="-3"/>
          <w:sz w:val="28"/>
        </w:rPr>
        <w:t>备</w:t>
      </w:r>
      <w:r>
        <w:rPr>
          <w:sz w:val="28"/>
        </w:rPr>
        <w:t>案）。</w:t>
      </w:r>
    </w:p>
    <w:p>
      <w:pPr>
        <w:spacing w:before="0" w:line="358" w:lineRule="exact"/>
        <w:ind w:left="1019" w:right="0" w:firstLine="0"/>
        <w:jc w:val="left"/>
        <w:rPr>
          <w:b/>
          <w:sz w:val="28"/>
        </w:rPr>
      </w:pPr>
      <w:r>
        <w:rPr>
          <w:b/>
          <w:sz w:val="28"/>
        </w:rPr>
        <w:t>三、见习工资及待遇</w:t>
      </w:r>
    </w:p>
    <w:p>
      <w:pPr>
        <w:pStyle w:val="4"/>
        <w:spacing w:before="9"/>
        <w:rPr>
          <w:b/>
          <w:sz w:val="20"/>
        </w:rPr>
      </w:pPr>
    </w:p>
    <w:p>
      <w:pPr>
        <w:tabs>
          <w:tab w:val="left" w:pos="3819"/>
          <w:tab w:val="left" w:pos="7460"/>
        </w:tabs>
        <w:spacing w:before="0" w:line="417" w:lineRule="auto"/>
        <w:ind w:left="460" w:right="857" w:firstLine="559"/>
        <w:jc w:val="left"/>
        <w:rPr>
          <w:sz w:val="28"/>
        </w:rPr>
      </w:pPr>
      <w:r>
        <w:rPr>
          <w:spacing w:val="7"/>
          <w:sz w:val="28"/>
        </w:rPr>
        <w:t>甲</w:t>
      </w:r>
      <w:r>
        <w:rPr>
          <w:spacing w:val="4"/>
          <w:sz w:val="28"/>
        </w:rPr>
        <w:t>方</w:t>
      </w:r>
      <w:r>
        <w:rPr>
          <w:spacing w:val="7"/>
          <w:sz w:val="28"/>
        </w:rPr>
        <w:t>每月</w:t>
      </w:r>
      <w:r>
        <w:rPr>
          <w:spacing w:val="4"/>
          <w:sz w:val="28"/>
        </w:rPr>
        <w:t>按</w:t>
      </w:r>
      <w:r>
        <w:rPr>
          <w:spacing w:val="7"/>
          <w:sz w:val="28"/>
        </w:rPr>
        <w:t>不低</w:t>
      </w:r>
      <w:r>
        <w:rPr>
          <w:spacing w:val="4"/>
          <w:sz w:val="28"/>
        </w:rPr>
        <w:t>于</w:t>
      </w:r>
      <w:r>
        <w:rPr>
          <w:spacing w:val="7"/>
          <w:sz w:val="28"/>
        </w:rPr>
        <w:t>见</w:t>
      </w:r>
      <w:r>
        <w:rPr>
          <w:spacing w:val="4"/>
          <w:sz w:val="28"/>
        </w:rPr>
        <w:t>习</w:t>
      </w:r>
      <w:r>
        <w:rPr>
          <w:spacing w:val="7"/>
          <w:sz w:val="28"/>
        </w:rPr>
        <w:t>单位</w:t>
      </w:r>
      <w:r>
        <w:rPr>
          <w:spacing w:val="4"/>
          <w:sz w:val="28"/>
        </w:rPr>
        <w:t>所</w:t>
      </w:r>
      <w:r>
        <w:rPr>
          <w:spacing w:val="7"/>
          <w:sz w:val="28"/>
        </w:rPr>
        <w:t>在地</w:t>
      </w:r>
      <w:r>
        <w:rPr>
          <w:spacing w:val="4"/>
          <w:sz w:val="28"/>
        </w:rPr>
        <w:t>城</w:t>
      </w:r>
      <w:r>
        <w:rPr>
          <w:spacing w:val="7"/>
          <w:sz w:val="28"/>
        </w:rPr>
        <w:t>镇职</w:t>
      </w:r>
      <w:r>
        <w:rPr>
          <w:spacing w:val="4"/>
          <w:sz w:val="28"/>
        </w:rPr>
        <w:t>工</w:t>
      </w:r>
      <w:r>
        <w:rPr>
          <w:spacing w:val="7"/>
          <w:sz w:val="28"/>
        </w:rPr>
        <w:t>月最</w:t>
      </w:r>
      <w:r>
        <w:rPr>
          <w:spacing w:val="4"/>
          <w:sz w:val="28"/>
        </w:rPr>
        <w:t>低</w:t>
      </w:r>
      <w:r>
        <w:rPr>
          <w:spacing w:val="7"/>
          <w:sz w:val="28"/>
        </w:rPr>
        <w:t>工资</w:t>
      </w:r>
      <w:r>
        <w:rPr>
          <w:spacing w:val="4"/>
          <w:sz w:val="28"/>
        </w:rPr>
        <w:t>标</w:t>
      </w:r>
      <w:r>
        <w:rPr>
          <w:spacing w:val="7"/>
          <w:sz w:val="28"/>
        </w:rPr>
        <w:t>准</w:t>
      </w:r>
      <w:r>
        <w:rPr>
          <w:spacing w:val="-12"/>
          <w:sz w:val="28"/>
        </w:rPr>
        <w:t>向</w:t>
      </w:r>
      <w:r>
        <w:rPr>
          <w:sz w:val="28"/>
        </w:rPr>
        <w:t>乙</w:t>
      </w:r>
      <w:r>
        <w:rPr>
          <w:spacing w:val="-3"/>
          <w:sz w:val="28"/>
        </w:rPr>
        <w:t>方</w:t>
      </w:r>
      <w:r>
        <w:rPr>
          <w:sz w:val="28"/>
        </w:rPr>
        <w:t>支付</w:t>
      </w:r>
      <w:r>
        <w:rPr>
          <w:spacing w:val="-3"/>
          <w:sz w:val="28"/>
        </w:rPr>
        <w:t>见</w:t>
      </w:r>
      <w:r>
        <w:rPr>
          <w:sz w:val="28"/>
        </w:rPr>
        <w:t>习工</w:t>
      </w:r>
      <w:r>
        <w:rPr>
          <w:spacing w:val="-3"/>
          <w:sz w:val="28"/>
        </w:rPr>
        <w:t>资</w:t>
      </w:r>
      <w:r>
        <w:rPr>
          <w:spacing w:val="-3"/>
          <w:sz w:val="28"/>
          <w:u w:val="single"/>
        </w:rPr>
        <w:t xml:space="preserve"> </w:t>
      </w:r>
      <w:r>
        <w:rPr>
          <w:spacing w:val="-3"/>
          <w:sz w:val="28"/>
          <w:u w:val="single"/>
        </w:rPr>
        <w:tab/>
      </w:r>
      <w:r>
        <w:rPr>
          <w:sz w:val="28"/>
        </w:rPr>
        <w:t>元/月</w:t>
      </w:r>
      <w:r>
        <w:rPr>
          <w:spacing w:val="-3"/>
          <w:sz w:val="28"/>
        </w:rPr>
        <w:t>，</w:t>
      </w:r>
      <w:r>
        <w:rPr>
          <w:sz w:val="28"/>
        </w:rPr>
        <w:t>其他</w:t>
      </w:r>
      <w:r>
        <w:rPr>
          <w:spacing w:val="-3"/>
          <w:sz w:val="28"/>
        </w:rPr>
        <w:t>待</w:t>
      </w:r>
      <w:r>
        <w:rPr>
          <w:sz w:val="28"/>
        </w:rPr>
        <w:t>遇为</w:t>
      </w:r>
      <w:r>
        <w:rPr>
          <w:sz w:val="28"/>
          <w:u w:val="single"/>
        </w:rPr>
        <w:t xml:space="preserve"> </w:t>
      </w:r>
      <w:r>
        <w:rPr>
          <w:sz w:val="28"/>
          <w:u w:val="single"/>
        </w:rPr>
        <w:tab/>
      </w:r>
      <w:r>
        <w:rPr>
          <w:sz w:val="28"/>
        </w:rPr>
        <w:t>。</w:t>
      </w:r>
    </w:p>
    <w:p>
      <w:pPr>
        <w:spacing w:before="0" w:line="358" w:lineRule="exact"/>
        <w:ind w:left="1019" w:right="0" w:firstLine="0"/>
        <w:jc w:val="left"/>
        <w:rPr>
          <w:b/>
          <w:sz w:val="28"/>
        </w:rPr>
      </w:pPr>
      <w:r>
        <w:rPr>
          <w:b/>
          <w:sz w:val="28"/>
        </w:rPr>
        <w:t>四、见习补贴标准</w:t>
      </w:r>
    </w:p>
    <w:p>
      <w:pPr>
        <w:spacing w:after="0" w:line="358" w:lineRule="exact"/>
        <w:jc w:val="left"/>
        <w:rPr>
          <w:sz w:val="28"/>
        </w:rPr>
        <w:sectPr>
          <w:type w:val="continuous"/>
          <w:pgSz w:w="11910" w:h="16840"/>
          <w:pgMar w:top="1580" w:right="940" w:bottom="1160" w:left="1340" w:header="720" w:footer="720" w:gutter="0"/>
          <w:cols w:space="720" w:num="1"/>
        </w:sectPr>
      </w:pPr>
    </w:p>
    <w:p>
      <w:pPr>
        <w:tabs>
          <w:tab w:val="left" w:pos="2979"/>
          <w:tab w:val="left" w:pos="5919"/>
          <w:tab w:val="left" w:pos="6853"/>
        </w:tabs>
        <w:spacing w:before="35" w:line="417" w:lineRule="auto"/>
        <w:ind w:left="460" w:right="857" w:firstLine="559"/>
        <w:jc w:val="both"/>
        <w:rPr>
          <w:sz w:val="28"/>
        </w:rPr>
      </w:pPr>
      <w:r>
        <w:rPr>
          <w:sz w:val="28"/>
        </w:rPr>
        <w:t>1、甲方为见习学员购买见习综合保险，见习综合保险据实予以</w:t>
      </w:r>
      <w:r>
        <w:rPr>
          <w:spacing w:val="-1"/>
          <w:sz w:val="28"/>
        </w:rPr>
        <w:t>补</w:t>
      </w:r>
      <w:r>
        <w:rPr>
          <w:spacing w:val="-3"/>
          <w:sz w:val="28"/>
        </w:rPr>
        <w:t>贴</w:t>
      </w:r>
      <w:r>
        <w:rPr>
          <w:spacing w:val="-32"/>
          <w:sz w:val="28"/>
        </w:rPr>
        <w:t>；</w:t>
      </w:r>
      <w:r>
        <w:rPr>
          <w:spacing w:val="-1"/>
          <w:sz w:val="28"/>
        </w:rPr>
        <w:t>乙</w:t>
      </w:r>
      <w:r>
        <w:rPr>
          <w:spacing w:val="-3"/>
          <w:sz w:val="28"/>
        </w:rPr>
        <w:t>方</w:t>
      </w:r>
      <w:r>
        <w:rPr>
          <w:sz w:val="28"/>
        </w:rPr>
        <w:t>在见</w:t>
      </w:r>
      <w:r>
        <w:rPr>
          <w:spacing w:val="-3"/>
          <w:sz w:val="28"/>
        </w:rPr>
        <w:t>习</w:t>
      </w:r>
      <w:r>
        <w:rPr>
          <w:sz w:val="28"/>
        </w:rPr>
        <w:t>期间遭</w:t>
      </w:r>
      <w:r>
        <w:rPr>
          <w:spacing w:val="-3"/>
          <w:sz w:val="28"/>
        </w:rPr>
        <w:t>受</w:t>
      </w:r>
      <w:r>
        <w:rPr>
          <w:sz w:val="28"/>
        </w:rPr>
        <w:t>意外</w:t>
      </w:r>
      <w:r>
        <w:rPr>
          <w:spacing w:val="-3"/>
          <w:sz w:val="28"/>
        </w:rPr>
        <w:t>伤</w:t>
      </w:r>
      <w:r>
        <w:rPr>
          <w:sz w:val="28"/>
        </w:rPr>
        <w:t>害</w:t>
      </w:r>
      <w:r>
        <w:rPr>
          <w:spacing w:val="-34"/>
          <w:sz w:val="28"/>
        </w:rPr>
        <w:t>，</w:t>
      </w:r>
      <w:r>
        <w:rPr>
          <w:sz w:val="28"/>
        </w:rPr>
        <w:t>由</w:t>
      </w:r>
      <w:r>
        <w:rPr>
          <w:spacing w:val="-3"/>
          <w:sz w:val="28"/>
        </w:rPr>
        <w:t>保</w:t>
      </w:r>
      <w:r>
        <w:rPr>
          <w:sz w:val="28"/>
        </w:rPr>
        <w:t>险公</w:t>
      </w:r>
      <w:r>
        <w:rPr>
          <w:spacing w:val="-3"/>
          <w:sz w:val="28"/>
        </w:rPr>
        <w:t>司</w:t>
      </w:r>
      <w:r>
        <w:rPr>
          <w:sz w:val="28"/>
        </w:rPr>
        <w:t>负责理赔</w:t>
      </w:r>
      <w:r>
        <w:rPr>
          <w:spacing w:val="-34"/>
          <w:sz w:val="28"/>
        </w:rPr>
        <w:t>。</w:t>
      </w:r>
      <w:r>
        <w:rPr>
          <w:sz w:val="28"/>
        </w:rPr>
        <w:t>为</w:t>
      </w:r>
      <w:r>
        <w:rPr>
          <w:spacing w:val="-3"/>
          <w:sz w:val="28"/>
        </w:rPr>
        <w:t>乙</w:t>
      </w:r>
      <w:r>
        <w:rPr>
          <w:sz w:val="28"/>
        </w:rPr>
        <w:t>方</w:t>
      </w:r>
      <w:r>
        <w:rPr>
          <w:spacing w:val="40"/>
          <w:sz w:val="28"/>
        </w:rPr>
        <w:t>承</w:t>
      </w:r>
      <w:r>
        <w:rPr>
          <w:spacing w:val="38"/>
          <w:sz w:val="28"/>
        </w:rPr>
        <w:t>保</w:t>
      </w:r>
      <w:r>
        <w:rPr>
          <w:spacing w:val="40"/>
          <w:sz w:val="28"/>
        </w:rPr>
        <w:t>的保</w:t>
      </w:r>
      <w:r>
        <w:rPr>
          <w:spacing w:val="38"/>
          <w:sz w:val="28"/>
        </w:rPr>
        <w:t>险</w:t>
      </w:r>
      <w:r>
        <w:rPr>
          <w:spacing w:val="40"/>
          <w:sz w:val="28"/>
        </w:rPr>
        <w:t>公司</w:t>
      </w:r>
      <w:r>
        <w:rPr>
          <w:spacing w:val="37"/>
          <w:sz w:val="28"/>
        </w:rPr>
        <w:t>是</w:t>
      </w:r>
      <w:r>
        <w:rPr>
          <w:spacing w:val="37"/>
          <w:sz w:val="28"/>
          <w:u w:val="single"/>
        </w:rPr>
        <w:t xml:space="preserve"> </w:t>
      </w:r>
      <w:r>
        <w:rPr>
          <w:spacing w:val="37"/>
          <w:sz w:val="28"/>
          <w:u w:val="single"/>
        </w:rPr>
        <w:tab/>
      </w:r>
      <w:r>
        <w:rPr>
          <w:sz w:val="28"/>
        </w:rPr>
        <w:t>，</w:t>
      </w:r>
      <w:r>
        <w:rPr>
          <w:spacing w:val="-97"/>
          <w:sz w:val="28"/>
        </w:rPr>
        <w:t xml:space="preserve"> </w:t>
      </w:r>
      <w:r>
        <w:rPr>
          <w:spacing w:val="38"/>
          <w:sz w:val="28"/>
        </w:rPr>
        <w:t>保</w:t>
      </w:r>
      <w:r>
        <w:rPr>
          <w:spacing w:val="40"/>
          <w:sz w:val="28"/>
        </w:rPr>
        <w:t>险名</w:t>
      </w:r>
      <w:r>
        <w:rPr>
          <w:spacing w:val="38"/>
          <w:sz w:val="28"/>
        </w:rPr>
        <w:t>称</w:t>
      </w:r>
      <w:r>
        <w:rPr>
          <w:sz w:val="28"/>
        </w:rPr>
        <w:t>（</w:t>
      </w:r>
      <w:r>
        <w:rPr>
          <w:spacing w:val="-97"/>
          <w:sz w:val="28"/>
        </w:rPr>
        <w:t xml:space="preserve"> </w:t>
      </w:r>
      <w:r>
        <w:rPr>
          <w:spacing w:val="40"/>
          <w:sz w:val="28"/>
        </w:rPr>
        <w:t>险</w:t>
      </w:r>
      <w:r>
        <w:rPr>
          <w:spacing w:val="38"/>
          <w:sz w:val="28"/>
        </w:rPr>
        <w:t>种</w:t>
      </w:r>
      <w:r>
        <w:rPr>
          <w:spacing w:val="-13"/>
          <w:sz w:val="28"/>
        </w:rPr>
        <w:t xml:space="preserve">） </w:t>
      </w:r>
      <w:r>
        <w:rPr>
          <w:sz w:val="28"/>
        </w:rPr>
        <w:t>是</w:t>
      </w:r>
      <w:r>
        <w:rPr>
          <w:sz w:val="28"/>
          <w:u w:val="single"/>
        </w:rPr>
        <w:t xml:space="preserve"> </w:t>
      </w:r>
      <w:r>
        <w:rPr>
          <w:sz w:val="28"/>
          <w:u w:val="single"/>
        </w:rPr>
        <w:tab/>
      </w:r>
      <w:r>
        <w:rPr>
          <w:spacing w:val="-49"/>
          <w:sz w:val="28"/>
        </w:rPr>
        <w:t>，</w:t>
      </w:r>
      <w:r>
        <w:rPr>
          <w:sz w:val="28"/>
        </w:rPr>
        <w:t>保</w:t>
      </w:r>
      <w:r>
        <w:rPr>
          <w:spacing w:val="-3"/>
          <w:sz w:val="28"/>
        </w:rPr>
        <w:t>单</w:t>
      </w:r>
      <w:r>
        <w:rPr>
          <w:sz w:val="28"/>
        </w:rPr>
        <w:t>编号</w:t>
      </w:r>
      <w:r>
        <w:rPr>
          <w:spacing w:val="-3"/>
          <w:sz w:val="28"/>
        </w:rPr>
        <w:t>是</w:t>
      </w:r>
      <w:r>
        <w:rPr>
          <w:spacing w:val="-3"/>
          <w:sz w:val="28"/>
          <w:u w:val="single"/>
        </w:rPr>
        <w:t xml:space="preserve"> </w:t>
      </w:r>
      <w:r>
        <w:rPr>
          <w:spacing w:val="-3"/>
          <w:sz w:val="28"/>
          <w:u w:val="single"/>
        </w:rPr>
        <w:tab/>
      </w:r>
      <w:r>
        <w:rPr>
          <w:spacing w:val="-3"/>
          <w:sz w:val="28"/>
          <w:u w:val="single"/>
        </w:rPr>
        <w:tab/>
      </w:r>
      <w:r>
        <w:rPr>
          <w:spacing w:val="-49"/>
          <w:sz w:val="28"/>
        </w:rPr>
        <w:t>，</w:t>
      </w:r>
      <w:r>
        <w:rPr>
          <w:sz w:val="28"/>
        </w:rPr>
        <w:t>保</w:t>
      </w:r>
      <w:r>
        <w:rPr>
          <w:spacing w:val="-3"/>
          <w:sz w:val="28"/>
        </w:rPr>
        <w:t>单</w:t>
      </w:r>
      <w:r>
        <w:rPr>
          <w:sz w:val="28"/>
        </w:rPr>
        <w:t>凭证</w:t>
      </w:r>
      <w:r>
        <w:rPr>
          <w:spacing w:val="-3"/>
          <w:sz w:val="28"/>
        </w:rPr>
        <w:t>由</w:t>
      </w:r>
      <w:r>
        <w:rPr>
          <w:spacing w:val="-13"/>
          <w:sz w:val="28"/>
        </w:rPr>
        <w:t>乙</w:t>
      </w:r>
      <w:r>
        <w:rPr>
          <w:sz w:val="28"/>
        </w:rPr>
        <w:t>方</w:t>
      </w:r>
      <w:r>
        <w:rPr>
          <w:spacing w:val="-3"/>
          <w:sz w:val="28"/>
        </w:rPr>
        <w:t>保</w:t>
      </w:r>
      <w:r>
        <w:rPr>
          <w:sz w:val="28"/>
        </w:rPr>
        <w:t>存。</w:t>
      </w:r>
    </w:p>
    <w:p>
      <w:pPr>
        <w:spacing w:before="0" w:line="417" w:lineRule="auto"/>
        <w:ind w:left="460" w:right="718" w:firstLine="559"/>
        <w:jc w:val="left"/>
        <w:rPr>
          <w:sz w:val="28"/>
        </w:rPr>
      </w:pPr>
      <w:r>
        <w:rPr>
          <w:sz w:val="28"/>
        </w:rPr>
        <w:t>2、市（县、区）就业服务机构为甲方提供见习岗位补贴，见习</w:t>
      </w:r>
      <w:r>
        <w:rPr>
          <w:spacing w:val="-4"/>
          <w:sz w:val="28"/>
        </w:rPr>
        <w:t>岗位补贴标准为见习单位所在县</w:t>
      </w:r>
      <w:r>
        <w:rPr>
          <w:spacing w:val="-3"/>
          <w:sz w:val="28"/>
        </w:rPr>
        <w:t>（市、区</w:t>
      </w:r>
      <w:r>
        <w:rPr>
          <w:spacing w:val="-8"/>
          <w:sz w:val="28"/>
        </w:rPr>
        <w:t>）</w:t>
      </w:r>
      <w:r>
        <w:rPr>
          <w:spacing w:val="-11"/>
          <w:sz w:val="28"/>
        </w:rPr>
        <w:t xml:space="preserve">最低工资标准的 </w:t>
      </w:r>
      <w:r>
        <w:rPr>
          <w:spacing w:val="-3"/>
          <w:sz w:val="28"/>
        </w:rPr>
        <w:t>70%</w:t>
      </w:r>
      <w:r>
        <w:rPr>
          <w:spacing w:val="-2"/>
          <w:sz w:val="28"/>
        </w:rPr>
        <w:t>，其</w:t>
      </w:r>
      <w:r>
        <w:rPr>
          <w:spacing w:val="-16"/>
          <w:sz w:val="28"/>
        </w:rPr>
        <w:t xml:space="preserve">中：参加见习首月时，年龄在 </w:t>
      </w:r>
      <w:r>
        <w:rPr>
          <w:sz w:val="28"/>
        </w:rPr>
        <w:t>16-24</w:t>
      </w:r>
      <w:r>
        <w:rPr>
          <w:spacing w:val="-10"/>
          <w:sz w:val="28"/>
        </w:rPr>
        <w:t xml:space="preserve"> 岁的人员享受补贴标准提高到最</w:t>
      </w:r>
      <w:r>
        <w:rPr>
          <w:spacing w:val="-14"/>
          <w:sz w:val="28"/>
        </w:rPr>
        <w:t xml:space="preserve">低工资标准的 </w:t>
      </w:r>
      <w:r>
        <w:rPr>
          <w:sz w:val="28"/>
        </w:rPr>
        <w:t>80%</w:t>
      </w:r>
      <w:r>
        <w:rPr>
          <w:spacing w:val="-15"/>
          <w:sz w:val="28"/>
        </w:rPr>
        <w:t xml:space="preserve">。对见习人员见习期满留用率达到 </w:t>
      </w:r>
      <w:r>
        <w:rPr>
          <w:sz w:val="28"/>
        </w:rPr>
        <w:t>50%</w:t>
      </w:r>
      <w:r>
        <w:rPr>
          <w:spacing w:val="-3"/>
          <w:sz w:val="28"/>
        </w:rPr>
        <w:t xml:space="preserve">以上的单位， </w:t>
      </w:r>
      <w:r>
        <w:rPr>
          <w:spacing w:val="-8"/>
          <w:sz w:val="28"/>
        </w:rPr>
        <w:t xml:space="preserve">补贴标准提高到最低工资标准的 </w:t>
      </w:r>
      <w:r>
        <w:rPr>
          <w:sz w:val="28"/>
        </w:rPr>
        <w:t>100%。</w:t>
      </w:r>
    </w:p>
    <w:p>
      <w:pPr>
        <w:spacing w:before="0" w:line="358" w:lineRule="exact"/>
        <w:ind w:left="1019" w:right="0" w:firstLine="0"/>
        <w:jc w:val="left"/>
        <w:rPr>
          <w:b/>
          <w:sz w:val="28"/>
        </w:rPr>
      </w:pPr>
      <w:r>
        <w:rPr>
          <w:b/>
          <w:sz w:val="28"/>
        </w:rPr>
        <w:t>五、见习安排计划</w:t>
      </w:r>
    </w:p>
    <w:p>
      <w:pPr>
        <w:pStyle w:val="4"/>
        <w:spacing w:before="8"/>
        <w:rPr>
          <w:b/>
          <w:sz w:val="20"/>
        </w:rPr>
      </w:pPr>
    </w:p>
    <w:p>
      <w:pPr>
        <w:spacing w:before="0" w:line="417" w:lineRule="auto"/>
        <w:ind w:left="460" w:right="857" w:firstLine="559"/>
        <w:jc w:val="left"/>
        <w:rPr>
          <w:sz w:val="28"/>
        </w:rPr>
      </w:pPr>
      <w:r>
        <w:rPr>
          <w:spacing w:val="-11"/>
          <w:sz w:val="28"/>
        </w:rPr>
        <w:t>甲方应当制定见习计划，安排专门的技术与管理人员为乙方提供</w:t>
      </w:r>
      <w:r>
        <w:rPr>
          <w:spacing w:val="-5"/>
          <w:sz w:val="28"/>
        </w:rPr>
        <w:t>见习指导服务，确保乙方在见习岗位上如期完成就业见习计划。</w:t>
      </w:r>
    </w:p>
    <w:p>
      <w:pPr>
        <w:spacing w:before="0" w:line="358" w:lineRule="exact"/>
        <w:ind w:left="1019" w:right="0" w:firstLine="0"/>
        <w:jc w:val="left"/>
        <w:rPr>
          <w:b/>
          <w:sz w:val="28"/>
        </w:rPr>
      </w:pPr>
      <w:r>
        <w:rPr>
          <w:b/>
          <w:sz w:val="28"/>
        </w:rPr>
        <w:t>六、见习学员应遵守的纪律</w:t>
      </w:r>
    </w:p>
    <w:p>
      <w:pPr>
        <w:pStyle w:val="4"/>
        <w:spacing w:before="9"/>
        <w:rPr>
          <w:b/>
          <w:sz w:val="20"/>
        </w:rPr>
      </w:pPr>
    </w:p>
    <w:p>
      <w:pPr>
        <w:spacing w:before="0" w:line="417" w:lineRule="auto"/>
        <w:ind w:left="460" w:right="857" w:firstLine="559"/>
        <w:jc w:val="left"/>
        <w:rPr>
          <w:sz w:val="28"/>
        </w:rPr>
      </w:pPr>
      <w:r>
        <w:rPr>
          <w:sz w:val="28"/>
        </w:rPr>
        <w:t>1、乙方应自觉遵守甲方的劳动纪律和规章制度，服从甲方的统一管理。</w:t>
      </w:r>
    </w:p>
    <w:p>
      <w:pPr>
        <w:spacing w:before="0" w:line="417" w:lineRule="auto"/>
        <w:ind w:left="460" w:right="715" w:firstLine="559"/>
        <w:jc w:val="left"/>
        <w:rPr>
          <w:sz w:val="28"/>
        </w:rPr>
      </w:pPr>
      <w:r>
        <w:rPr>
          <w:sz w:val="28"/>
        </w:rPr>
        <w:t>2</w:t>
      </w:r>
      <w:r>
        <w:rPr>
          <w:spacing w:val="-10"/>
          <w:sz w:val="28"/>
        </w:rPr>
        <w:t>、乙方应配合市</w:t>
      </w:r>
      <w:r>
        <w:rPr>
          <w:spacing w:val="-3"/>
          <w:sz w:val="28"/>
        </w:rPr>
        <w:t>（</w:t>
      </w:r>
      <w:r>
        <w:rPr>
          <w:spacing w:val="-9"/>
          <w:sz w:val="28"/>
        </w:rPr>
        <w:t>县、区</w:t>
      </w:r>
      <w:r>
        <w:rPr>
          <w:spacing w:val="-27"/>
          <w:sz w:val="28"/>
        </w:rPr>
        <w:t>）</w:t>
      </w:r>
      <w:r>
        <w:rPr>
          <w:spacing w:val="-3"/>
          <w:sz w:val="28"/>
        </w:rPr>
        <w:t>就业服务机构的见习指导服务工作， 保持与市就业服务机构的联系和沟通。</w:t>
      </w:r>
    </w:p>
    <w:p>
      <w:pPr>
        <w:spacing w:before="0" w:line="417" w:lineRule="auto"/>
        <w:ind w:left="460" w:right="718" w:firstLine="559"/>
        <w:jc w:val="left"/>
        <w:rPr>
          <w:sz w:val="28"/>
        </w:rPr>
      </w:pPr>
      <w:r>
        <w:rPr>
          <w:sz w:val="28"/>
        </w:rPr>
        <w:t>3、如遇特殊情况确需终止见习协议，乙方应当提前书面告知甲</w:t>
      </w:r>
      <w:r>
        <w:rPr>
          <w:spacing w:val="-17"/>
          <w:sz w:val="28"/>
        </w:rPr>
        <w:t>方与市</w:t>
      </w:r>
      <w:r>
        <w:rPr>
          <w:spacing w:val="-3"/>
          <w:sz w:val="28"/>
        </w:rPr>
        <w:t>（</w:t>
      </w:r>
      <w:r>
        <w:rPr>
          <w:spacing w:val="-18"/>
          <w:sz w:val="28"/>
        </w:rPr>
        <w:t>县、区</w:t>
      </w:r>
      <w:r>
        <w:rPr>
          <w:spacing w:val="-46"/>
          <w:sz w:val="28"/>
        </w:rPr>
        <w:t>）</w:t>
      </w:r>
      <w:r>
        <w:rPr>
          <w:spacing w:val="-12"/>
          <w:sz w:val="28"/>
        </w:rPr>
        <w:t>就业服务机构，协商解决有关事宜，不得中途违约。</w:t>
      </w:r>
    </w:p>
    <w:p>
      <w:pPr>
        <w:spacing w:before="0" w:line="358" w:lineRule="exact"/>
        <w:ind w:left="1019" w:right="0" w:firstLine="0"/>
        <w:jc w:val="left"/>
        <w:rPr>
          <w:b/>
          <w:sz w:val="28"/>
        </w:rPr>
      </w:pPr>
      <w:r>
        <w:rPr>
          <w:b/>
          <w:sz w:val="28"/>
        </w:rPr>
        <w:t>七、见习单位职责</w:t>
      </w:r>
    </w:p>
    <w:p>
      <w:pPr>
        <w:pStyle w:val="4"/>
        <w:spacing w:before="8"/>
        <w:rPr>
          <w:b/>
          <w:sz w:val="20"/>
        </w:rPr>
      </w:pPr>
    </w:p>
    <w:p>
      <w:pPr>
        <w:spacing w:before="0"/>
        <w:ind w:left="1019" w:right="0" w:firstLine="0"/>
        <w:jc w:val="left"/>
        <w:rPr>
          <w:sz w:val="28"/>
        </w:rPr>
      </w:pPr>
      <w:r>
        <w:rPr>
          <w:sz w:val="28"/>
        </w:rPr>
        <w:t>1、甲方应当自觉遵守劳动法规，为乙方提供符合国家规定的安</w:t>
      </w:r>
    </w:p>
    <w:p>
      <w:pPr>
        <w:spacing w:after="0"/>
        <w:jc w:val="left"/>
        <w:rPr>
          <w:sz w:val="28"/>
        </w:rPr>
        <w:sectPr>
          <w:pgSz w:w="11910" w:h="16840"/>
          <w:pgMar w:top="1520" w:right="940" w:bottom="1160" w:left="1340" w:header="0" w:footer="966" w:gutter="0"/>
          <w:cols w:space="720" w:num="1"/>
        </w:sectPr>
      </w:pPr>
    </w:p>
    <w:p>
      <w:pPr>
        <w:spacing w:before="35"/>
        <w:ind w:left="460" w:right="0" w:firstLine="0"/>
        <w:jc w:val="left"/>
        <w:rPr>
          <w:sz w:val="28"/>
        </w:rPr>
      </w:pPr>
      <w:r>
        <w:rPr>
          <w:sz w:val="28"/>
        </w:rPr>
        <w:t>全卫生工作环境，提供必要的工作、生活条件。</w:t>
      </w:r>
    </w:p>
    <w:p>
      <w:pPr>
        <w:pStyle w:val="4"/>
        <w:spacing w:before="9"/>
        <w:rPr>
          <w:sz w:val="20"/>
        </w:rPr>
      </w:pPr>
    </w:p>
    <w:p>
      <w:pPr>
        <w:spacing w:before="0" w:line="417" w:lineRule="auto"/>
        <w:ind w:left="460" w:right="715" w:firstLine="559"/>
        <w:jc w:val="left"/>
        <w:rPr>
          <w:sz w:val="28"/>
        </w:rPr>
      </w:pPr>
      <w:r>
        <w:rPr>
          <w:sz w:val="28"/>
        </w:rPr>
        <w:t>2</w:t>
      </w:r>
      <w:r>
        <w:rPr>
          <w:spacing w:val="-11"/>
          <w:sz w:val="28"/>
        </w:rPr>
        <w:t xml:space="preserve">、甲方应当建立乙方见习档案，见习期满，应对乙方作出鉴定， </w:t>
      </w:r>
      <w:r>
        <w:rPr>
          <w:spacing w:val="-8"/>
          <w:sz w:val="28"/>
        </w:rPr>
        <w:t>出具</w:t>
      </w:r>
      <w:r>
        <w:rPr>
          <w:b/>
          <w:sz w:val="28"/>
        </w:rPr>
        <w:t>《见习学员见习鉴定表》</w:t>
      </w:r>
      <w:r>
        <w:rPr>
          <w:spacing w:val="-3"/>
          <w:sz w:val="28"/>
        </w:rPr>
        <w:t>，作为其实践锻炼经历和就业证明。</w:t>
      </w:r>
    </w:p>
    <w:p>
      <w:pPr>
        <w:spacing w:before="0" w:line="417" w:lineRule="auto"/>
        <w:ind w:left="460" w:right="715" w:firstLine="559"/>
        <w:jc w:val="left"/>
        <w:rPr>
          <w:sz w:val="28"/>
        </w:rPr>
      </w:pPr>
      <w:r>
        <w:rPr>
          <w:sz w:val="28"/>
        </w:rPr>
        <w:t>3</w:t>
      </w:r>
      <w:r>
        <w:rPr>
          <w:spacing w:val="-10"/>
          <w:sz w:val="28"/>
        </w:rPr>
        <w:t>、甲方应配合市</w:t>
      </w:r>
      <w:r>
        <w:rPr>
          <w:spacing w:val="-3"/>
          <w:sz w:val="28"/>
        </w:rPr>
        <w:t>（</w:t>
      </w:r>
      <w:r>
        <w:rPr>
          <w:spacing w:val="-9"/>
          <w:sz w:val="28"/>
        </w:rPr>
        <w:t>县、区</w:t>
      </w:r>
      <w:r>
        <w:rPr>
          <w:spacing w:val="-27"/>
          <w:sz w:val="28"/>
        </w:rPr>
        <w:t>）</w:t>
      </w:r>
      <w:r>
        <w:rPr>
          <w:spacing w:val="-3"/>
          <w:sz w:val="28"/>
        </w:rPr>
        <w:t xml:space="preserve">就业服务机构的见习指导服务工作， </w:t>
      </w:r>
      <w:r>
        <w:rPr>
          <w:spacing w:val="-2"/>
          <w:sz w:val="28"/>
        </w:rPr>
        <w:t>保持与市</w:t>
      </w:r>
      <w:r>
        <w:rPr>
          <w:spacing w:val="-3"/>
          <w:sz w:val="28"/>
        </w:rPr>
        <w:t>（</w:t>
      </w:r>
      <w:r>
        <w:rPr>
          <w:spacing w:val="-1"/>
          <w:sz w:val="28"/>
        </w:rPr>
        <w:t>县、区</w:t>
      </w:r>
      <w:r>
        <w:rPr>
          <w:sz w:val="28"/>
        </w:rPr>
        <w:t>）</w:t>
      </w:r>
      <w:r>
        <w:rPr>
          <w:spacing w:val="-3"/>
          <w:sz w:val="28"/>
        </w:rPr>
        <w:t>就业服务机构的联系和沟通。</w:t>
      </w:r>
    </w:p>
    <w:p>
      <w:pPr>
        <w:spacing w:before="0" w:line="417" w:lineRule="auto"/>
        <w:ind w:left="460" w:right="718" w:firstLine="559"/>
        <w:jc w:val="left"/>
        <w:rPr>
          <w:sz w:val="28"/>
        </w:rPr>
      </w:pPr>
      <w:r>
        <w:rPr>
          <w:sz w:val="28"/>
        </w:rPr>
        <w:t>4、如遇特殊情况确需终止见习协议，甲方应当提前书面告知乙</w:t>
      </w:r>
      <w:r>
        <w:rPr>
          <w:spacing w:val="-17"/>
          <w:sz w:val="28"/>
        </w:rPr>
        <w:t>方与市</w:t>
      </w:r>
      <w:r>
        <w:rPr>
          <w:spacing w:val="-3"/>
          <w:sz w:val="28"/>
        </w:rPr>
        <w:t>（</w:t>
      </w:r>
      <w:r>
        <w:rPr>
          <w:spacing w:val="-18"/>
          <w:sz w:val="28"/>
        </w:rPr>
        <w:t>县、区</w:t>
      </w:r>
      <w:r>
        <w:rPr>
          <w:spacing w:val="-46"/>
          <w:sz w:val="28"/>
        </w:rPr>
        <w:t>）</w:t>
      </w:r>
      <w:r>
        <w:rPr>
          <w:spacing w:val="-12"/>
          <w:sz w:val="28"/>
        </w:rPr>
        <w:t>就业服务机构，协商解决有关事宜，不得中途违约。</w:t>
      </w:r>
    </w:p>
    <w:p>
      <w:pPr>
        <w:spacing w:before="0" w:line="417" w:lineRule="auto"/>
        <w:ind w:left="460" w:right="739" w:firstLine="559"/>
        <w:jc w:val="left"/>
        <w:rPr>
          <w:sz w:val="28"/>
        </w:rPr>
      </w:pPr>
      <w:r>
        <w:rPr>
          <w:b/>
          <w:sz w:val="28"/>
        </w:rPr>
        <w:t>八、本协议未尽事宜，甲乙双方可协商解决。</w:t>
      </w:r>
      <w:r>
        <w:rPr>
          <w:sz w:val="28"/>
        </w:rPr>
        <w:t>本协议一式三份， 经甲乙双方签字后生效，甲乙各执一份，另一份提交市（县、区）就业服务要构备案。</w:t>
      </w:r>
    </w:p>
    <w:p>
      <w:pPr>
        <w:spacing w:before="0" w:line="358" w:lineRule="exact"/>
        <w:ind w:left="1019" w:right="0" w:firstLine="0"/>
        <w:jc w:val="left"/>
        <w:rPr>
          <w:b/>
          <w:sz w:val="28"/>
        </w:rPr>
      </w:pPr>
      <w:r>
        <w:rPr>
          <w:b/>
          <w:sz w:val="28"/>
        </w:rPr>
        <w:t>九、双方需要确认的其他事项。</w:t>
      </w:r>
    </w:p>
    <w:p>
      <w:pPr>
        <w:pStyle w:val="4"/>
        <w:spacing w:before="2"/>
        <w:rPr>
          <w:b/>
          <w:sz w:val="10"/>
        </w:rPr>
      </w:pP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8"/>
        <w:gridCol w:w="4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6" w:hRule="atLeast"/>
        </w:trPr>
        <w:tc>
          <w:tcPr>
            <w:tcW w:w="4558" w:type="dxa"/>
          </w:tcPr>
          <w:p>
            <w:pPr>
              <w:pStyle w:val="11"/>
              <w:spacing w:before="2"/>
              <w:rPr>
                <w:b/>
                <w:sz w:val="29"/>
              </w:rPr>
            </w:pPr>
          </w:p>
          <w:p>
            <w:pPr>
              <w:pStyle w:val="11"/>
              <w:spacing w:line="468" w:lineRule="auto"/>
              <w:ind w:left="106" w:right="1357"/>
              <w:rPr>
                <w:sz w:val="28"/>
              </w:rPr>
            </w:pPr>
            <w:r>
              <w:rPr>
                <w:spacing w:val="-2"/>
                <w:sz w:val="28"/>
              </w:rPr>
              <w:t>甲方</w:t>
            </w:r>
            <w:r>
              <w:rPr>
                <w:sz w:val="28"/>
              </w:rPr>
              <w:t>（</w:t>
            </w:r>
            <w:r>
              <w:rPr>
                <w:spacing w:val="-3"/>
                <w:sz w:val="28"/>
              </w:rPr>
              <w:t>见习单位盖章</w:t>
            </w:r>
            <w:r>
              <w:rPr>
                <w:sz w:val="28"/>
              </w:rPr>
              <w:t xml:space="preserve">）： </w:t>
            </w:r>
            <w:r>
              <w:rPr>
                <w:spacing w:val="-3"/>
                <w:sz w:val="28"/>
              </w:rPr>
              <w:t>见习管理人</w:t>
            </w:r>
            <w:r>
              <w:rPr>
                <w:sz w:val="28"/>
              </w:rPr>
              <w:t>（</w:t>
            </w:r>
            <w:r>
              <w:rPr>
                <w:spacing w:val="-2"/>
                <w:sz w:val="28"/>
              </w:rPr>
              <w:t>签名</w:t>
            </w:r>
            <w:r>
              <w:rPr>
                <w:sz w:val="28"/>
              </w:rPr>
              <w:t xml:space="preserve">）： </w:t>
            </w:r>
            <w:r>
              <w:rPr>
                <w:spacing w:val="-2"/>
                <w:sz w:val="28"/>
              </w:rPr>
              <w:t>联系电话：</w:t>
            </w:r>
          </w:p>
          <w:p>
            <w:pPr>
              <w:pStyle w:val="11"/>
              <w:tabs>
                <w:tab w:val="left" w:pos="946"/>
                <w:tab w:val="left" w:pos="2067"/>
                <w:tab w:val="left" w:pos="2907"/>
                <w:tab w:val="left" w:pos="3747"/>
              </w:tabs>
              <w:spacing w:before="1"/>
              <w:ind w:left="106"/>
              <w:rPr>
                <w:sz w:val="28"/>
              </w:rPr>
            </w:pPr>
            <w:r>
              <w:rPr>
                <w:sz w:val="28"/>
              </w:rPr>
              <w:t>时</w:t>
            </w:r>
            <w:r>
              <w:rPr>
                <w:sz w:val="28"/>
              </w:rPr>
              <w:tab/>
            </w:r>
            <w:r>
              <w:rPr>
                <w:sz w:val="28"/>
              </w:rPr>
              <w:t>间：</w:t>
            </w:r>
            <w:r>
              <w:rPr>
                <w:sz w:val="28"/>
              </w:rPr>
              <w:tab/>
            </w:r>
            <w:r>
              <w:rPr>
                <w:sz w:val="28"/>
              </w:rPr>
              <w:t>年</w:t>
            </w:r>
            <w:r>
              <w:rPr>
                <w:sz w:val="28"/>
              </w:rPr>
              <w:tab/>
            </w:r>
            <w:r>
              <w:rPr>
                <w:sz w:val="28"/>
              </w:rPr>
              <w:t>月</w:t>
            </w:r>
            <w:r>
              <w:rPr>
                <w:sz w:val="28"/>
              </w:rPr>
              <w:tab/>
            </w:r>
            <w:r>
              <w:rPr>
                <w:sz w:val="28"/>
              </w:rPr>
              <w:t>日</w:t>
            </w:r>
          </w:p>
        </w:tc>
        <w:tc>
          <w:tcPr>
            <w:tcW w:w="4456" w:type="dxa"/>
          </w:tcPr>
          <w:p>
            <w:pPr>
              <w:pStyle w:val="11"/>
              <w:spacing w:before="2"/>
              <w:rPr>
                <w:b/>
                <w:sz w:val="29"/>
              </w:rPr>
            </w:pPr>
          </w:p>
          <w:p>
            <w:pPr>
              <w:pStyle w:val="11"/>
              <w:ind w:left="106"/>
              <w:rPr>
                <w:sz w:val="28"/>
              </w:rPr>
            </w:pPr>
            <w:r>
              <w:rPr>
                <w:sz w:val="28"/>
              </w:rPr>
              <w:t>乙方（见习学员签名）：</w:t>
            </w:r>
          </w:p>
          <w:p>
            <w:pPr>
              <w:pStyle w:val="11"/>
              <w:rPr>
                <w:b/>
                <w:sz w:val="28"/>
              </w:rPr>
            </w:pPr>
          </w:p>
          <w:p>
            <w:pPr>
              <w:pStyle w:val="11"/>
              <w:rPr>
                <w:b/>
                <w:sz w:val="28"/>
              </w:rPr>
            </w:pPr>
          </w:p>
          <w:p>
            <w:pPr>
              <w:pStyle w:val="11"/>
              <w:spacing w:before="5"/>
              <w:rPr>
                <w:b/>
                <w:sz w:val="25"/>
              </w:rPr>
            </w:pPr>
          </w:p>
          <w:p>
            <w:pPr>
              <w:pStyle w:val="11"/>
              <w:ind w:left="106"/>
              <w:rPr>
                <w:sz w:val="28"/>
              </w:rPr>
            </w:pPr>
            <w:r>
              <w:rPr>
                <w:sz w:val="28"/>
              </w:rPr>
              <w:t>联系电话：</w:t>
            </w:r>
          </w:p>
          <w:p>
            <w:pPr>
              <w:pStyle w:val="11"/>
              <w:spacing w:before="6"/>
              <w:rPr>
                <w:b/>
                <w:sz w:val="26"/>
              </w:rPr>
            </w:pPr>
          </w:p>
          <w:p>
            <w:pPr>
              <w:pStyle w:val="11"/>
              <w:tabs>
                <w:tab w:val="left" w:pos="946"/>
                <w:tab w:val="left" w:pos="2067"/>
                <w:tab w:val="left" w:pos="2907"/>
                <w:tab w:val="left" w:pos="3747"/>
              </w:tabs>
              <w:ind w:left="106"/>
              <w:rPr>
                <w:sz w:val="28"/>
              </w:rPr>
            </w:pPr>
            <w:r>
              <w:rPr>
                <w:sz w:val="28"/>
              </w:rPr>
              <w:t>时</w:t>
            </w:r>
            <w:r>
              <w:rPr>
                <w:sz w:val="28"/>
              </w:rPr>
              <w:tab/>
            </w:r>
            <w:r>
              <w:rPr>
                <w:sz w:val="28"/>
              </w:rPr>
              <w:t>间：</w:t>
            </w:r>
            <w:r>
              <w:rPr>
                <w:sz w:val="28"/>
              </w:rPr>
              <w:tab/>
            </w: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trPr>
        <w:tc>
          <w:tcPr>
            <w:tcW w:w="9014" w:type="dxa"/>
            <w:gridSpan w:val="2"/>
          </w:tcPr>
          <w:p>
            <w:pPr>
              <w:pStyle w:val="11"/>
              <w:spacing w:before="10"/>
              <w:rPr>
                <w:b/>
                <w:sz w:val="27"/>
              </w:rPr>
            </w:pPr>
          </w:p>
          <w:p>
            <w:pPr>
              <w:pStyle w:val="11"/>
              <w:spacing w:line="468" w:lineRule="auto"/>
              <w:ind w:left="106" w:right="2734"/>
              <w:rPr>
                <w:sz w:val="28"/>
              </w:rPr>
            </w:pPr>
            <w:r>
              <w:rPr>
                <w:sz w:val="28"/>
              </w:rPr>
              <w:t>鉴证方（盖章）：市（县、区）公共就业服务机构代表（签名）：</w:t>
            </w:r>
          </w:p>
          <w:p>
            <w:pPr>
              <w:pStyle w:val="11"/>
              <w:ind w:left="106"/>
              <w:rPr>
                <w:sz w:val="28"/>
              </w:rPr>
            </w:pPr>
            <w:r>
              <w:rPr>
                <w:sz w:val="28"/>
              </w:rPr>
              <w:t>联系电话：</w:t>
            </w:r>
          </w:p>
          <w:p>
            <w:pPr>
              <w:pStyle w:val="11"/>
              <w:spacing w:before="9"/>
              <w:rPr>
                <w:b/>
                <w:sz w:val="26"/>
              </w:rPr>
            </w:pPr>
          </w:p>
          <w:p>
            <w:pPr>
              <w:pStyle w:val="11"/>
              <w:tabs>
                <w:tab w:val="left" w:pos="946"/>
                <w:tab w:val="left" w:pos="2067"/>
                <w:tab w:val="left" w:pos="2907"/>
                <w:tab w:val="left" w:pos="3747"/>
              </w:tabs>
              <w:ind w:left="106"/>
              <w:rPr>
                <w:sz w:val="28"/>
              </w:rPr>
            </w:pPr>
            <w:r>
              <w:rPr>
                <w:sz w:val="28"/>
              </w:rPr>
              <w:t>时</w:t>
            </w:r>
            <w:r>
              <w:rPr>
                <w:sz w:val="28"/>
              </w:rPr>
              <w:tab/>
            </w:r>
            <w:r>
              <w:rPr>
                <w:sz w:val="28"/>
              </w:rPr>
              <w:t>间：</w:t>
            </w:r>
            <w:r>
              <w:rPr>
                <w:sz w:val="28"/>
              </w:rPr>
              <w:tab/>
            </w:r>
            <w:r>
              <w:rPr>
                <w:sz w:val="28"/>
              </w:rPr>
              <w:t>年</w:t>
            </w:r>
            <w:r>
              <w:rPr>
                <w:sz w:val="28"/>
              </w:rPr>
              <w:tab/>
            </w:r>
            <w:r>
              <w:rPr>
                <w:sz w:val="28"/>
              </w:rPr>
              <w:t>月</w:t>
            </w:r>
            <w:r>
              <w:rPr>
                <w:sz w:val="28"/>
              </w:rPr>
              <w:tab/>
            </w:r>
            <w:r>
              <w:rPr>
                <w:sz w:val="28"/>
              </w:rPr>
              <w:t>日</w:t>
            </w:r>
          </w:p>
        </w:tc>
      </w:tr>
    </w:tbl>
    <w:p>
      <w:pPr>
        <w:spacing w:before="133"/>
        <w:ind w:left="5125" w:right="0" w:firstLine="0"/>
        <w:jc w:val="left"/>
        <w:rPr>
          <w:sz w:val="28"/>
        </w:rPr>
      </w:pPr>
      <w:r>
        <w:rPr>
          <w:sz w:val="28"/>
        </w:rPr>
        <w:t>南昌市就业创业服务中心印制</w:t>
      </w:r>
    </w:p>
    <w:p>
      <w:pPr>
        <w:spacing w:after="0"/>
        <w:jc w:val="left"/>
        <w:rPr>
          <w:sz w:val="28"/>
        </w:rPr>
        <w:sectPr>
          <w:pgSz w:w="11910" w:h="16840"/>
          <w:pgMar w:top="1520" w:right="940" w:bottom="1160" w:left="1340" w:header="0" w:footer="966" w:gutter="0"/>
          <w:cols w:space="720" w:num="1"/>
        </w:sectPr>
      </w:pPr>
    </w:p>
    <w:p>
      <w:pPr>
        <w:pStyle w:val="2"/>
        <w:spacing w:line="735" w:lineRule="exact"/>
        <w:ind w:left="1093"/>
        <w:jc w:val="left"/>
      </w:pPr>
      <w:bookmarkStart w:id="24" w:name="_bookmark8"/>
      <w:bookmarkEnd w:id="24"/>
      <w:bookmarkStart w:id="25" w:name="大学生就业见习实习基地一次性奖励"/>
      <w:bookmarkEnd w:id="25"/>
      <w:r>
        <w:t>大学生就业见习实习基地一次性奖励</w:t>
      </w:r>
    </w:p>
    <w:p>
      <w:pPr>
        <w:pStyle w:val="4"/>
        <w:spacing w:before="294" w:line="302" w:lineRule="auto"/>
        <w:ind w:left="1100" w:right="1165"/>
      </w:pPr>
      <w:r>
        <w:rPr>
          <w:rFonts w:hint="eastAsia" w:ascii="黑体" w:eastAsia="黑体"/>
        </w:rPr>
        <w:t>一、事项名称：</w:t>
      </w:r>
      <w:r>
        <w:t>大学生就业见习实习基地一次性奖励</w:t>
      </w:r>
      <w:r>
        <w:rPr>
          <w:rFonts w:hint="eastAsia" w:ascii="黑体" w:eastAsia="黑体"/>
        </w:rPr>
        <w:t>二、办事对象：</w:t>
      </w:r>
      <w:r>
        <w:t>企业</w:t>
      </w:r>
    </w:p>
    <w:p>
      <w:pPr>
        <w:pStyle w:val="4"/>
        <w:spacing w:before="6"/>
        <w:ind w:left="1100"/>
      </w:pPr>
      <w:r>
        <w:rPr>
          <w:rFonts w:hint="eastAsia" w:ascii="黑体" w:eastAsia="黑体"/>
        </w:rPr>
        <w:t>三、受理条件：</w:t>
      </w:r>
      <w:r>
        <w:t>自然年度内，累计吸纳 30 名（含）以</w:t>
      </w:r>
    </w:p>
    <w:p>
      <w:pPr>
        <w:pStyle w:val="4"/>
        <w:spacing w:before="111"/>
        <w:ind w:left="460"/>
      </w:pPr>
      <w:r>
        <w:t>上大学生且每人参加至少 3 个月就业见习实习的企业；</w:t>
      </w:r>
    </w:p>
    <w:p>
      <w:pPr>
        <w:pStyle w:val="4"/>
        <w:spacing w:before="108" w:line="304" w:lineRule="auto"/>
        <w:ind w:left="460" w:right="815" w:firstLine="640"/>
      </w:pPr>
      <w:r>
        <w:rPr>
          <w:rFonts w:hint="eastAsia" w:ascii="黑体" w:eastAsia="黑体"/>
        </w:rPr>
        <w:t>四、设立依据：</w:t>
      </w:r>
      <w:r>
        <w:t>《南昌市人民政府印发关于进一步做好稳就业工作实施意见的通知》（洪府发〔2021〕2 号）</w:t>
      </w:r>
    </w:p>
    <w:p>
      <w:pPr>
        <w:pStyle w:val="4"/>
        <w:spacing w:before="32" w:after="21"/>
        <w:ind w:left="1016"/>
        <w:rPr>
          <w:rFonts w:hint="eastAsia" w:ascii="黑体" w:eastAsia="黑体"/>
        </w:rPr>
      </w:pPr>
      <w:r>
        <w:rPr>
          <w:rFonts w:hint="eastAsia" w:ascii="黑体" w:eastAsia="黑体"/>
        </w:rPr>
        <w:t>五、材料清单</w:t>
      </w:r>
    </w:p>
    <w:tbl>
      <w:tblPr>
        <w:tblStyle w:val="7"/>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860"/>
        <w:gridCol w:w="1291"/>
        <w:gridCol w:w="1028"/>
        <w:gridCol w:w="1191"/>
        <w:gridCol w:w="1200"/>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95" w:type="dxa"/>
          </w:tcPr>
          <w:p>
            <w:pPr>
              <w:pStyle w:val="11"/>
              <w:rPr>
                <w:rFonts w:ascii="黑体"/>
                <w:sz w:val="20"/>
              </w:rPr>
            </w:pPr>
          </w:p>
          <w:p>
            <w:pPr>
              <w:pStyle w:val="11"/>
              <w:spacing w:before="5"/>
              <w:rPr>
                <w:rFonts w:ascii="黑体"/>
                <w:sz w:val="20"/>
              </w:rPr>
            </w:pPr>
          </w:p>
          <w:p>
            <w:pPr>
              <w:pStyle w:val="11"/>
              <w:spacing w:before="1"/>
              <w:ind w:left="239"/>
              <w:rPr>
                <w:rFonts w:hint="eastAsia" w:ascii="黑体" w:eastAsia="黑体"/>
                <w:sz w:val="21"/>
              </w:rPr>
            </w:pPr>
            <w:r>
              <w:rPr>
                <w:rFonts w:hint="eastAsia" w:ascii="黑体" w:eastAsia="黑体"/>
                <w:sz w:val="21"/>
              </w:rPr>
              <w:t>序号</w:t>
            </w:r>
          </w:p>
        </w:tc>
        <w:tc>
          <w:tcPr>
            <w:tcW w:w="1860" w:type="dxa"/>
          </w:tcPr>
          <w:p>
            <w:pPr>
              <w:pStyle w:val="11"/>
              <w:rPr>
                <w:rFonts w:ascii="黑体"/>
                <w:sz w:val="20"/>
              </w:rPr>
            </w:pPr>
          </w:p>
          <w:p>
            <w:pPr>
              <w:pStyle w:val="11"/>
              <w:spacing w:before="5"/>
              <w:rPr>
                <w:rFonts w:ascii="黑体"/>
                <w:sz w:val="20"/>
              </w:rPr>
            </w:pPr>
          </w:p>
          <w:p>
            <w:pPr>
              <w:pStyle w:val="11"/>
              <w:spacing w:before="1"/>
              <w:ind w:left="310" w:right="201"/>
              <w:jc w:val="center"/>
              <w:rPr>
                <w:rFonts w:hint="eastAsia" w:ascii="黑体" w:eastAsia="黑体"/>
                <w:sz w:val="21"/>
              </w:rPr>
            </w:pPr>
            <w:r>
              <w:rPr>
                <w:rFonts w:hint="eastAsia" w:ascii="黑体" w:eastAsia="黑体"/>
                <w:sz w:val="21"/>
              </w:rPr>
              <w:t>材料名称</w:t>
            </w:r>
          </w:p>
        </w:tc>
        <w:tc>
          <w:tcPr>
            <w:tcW w:w="1291" w:type="dxa"/>
          </w:tcPr>
          <w:p>
            <w:pPr>
              <w:pStyle w:val="11"/>
              <w:rPr>
                <w:rFonts w:ascii="黑体"/>
                <w:sz w:val="20"/>
              </w:rPr>
            </w:pPr>
          </w:p>
          <w:p>
            <w:pPr>
              <w:pStyle w:val="11"/>
              <w:spacing w:before="5"/>
              <w:rPr>
                <w:rFonts w:ascii="黑体"/>
                <w:sz w:val="20"/>
              </w:rPr>
            </w:pPr>
          </w:p>
          <w:p>
            <w:pPr>
              <w:pStyle w:val="11"/>
              <w:spacing w:before="1"/>
              <w:ind w:left="144" w:right="32"/>
              <w:jc w:val="center"/>
              <w:rPr>
                <w:rFonts w:hint="eastAsia" w:ascii="黑体" w:eastAsia="黑体"/>
                <w:sz w:val="21"/>
              </w:rPr>
            </w:pPr>
            <w:r>
              <w:rPr>
                <w:rFonts w:hint="eastAsia" w:ascii="黑体" w:eastAsia="黑体"/>
                <w:sz w:val="21"/>
              </w:rPr>
              <w:t>材料来源</w:t>
            </w:r>
          </w:p>
        </w:tc>
        <w:tc>
          <w:tcPr>
            <w:tcW w:w="1028" w:type="dxa"/>
          </w:tcPr>
          <w:p>
            <w:pPr>
              <w:pStyle w:val="11"/>
              <w:spacing w:before="6"/>
              <w:rPr>
                <w:rFonts w:ascii="黑体"/>
                <w:sz w:val="18"/>
              </w:rPr>
            </w:pPr>
          </w:p>
          <w:p>
            <w:pPr>
              <w:pStyle w:val="11"/>
              <w:spacing w:before="1"/>
              <w:ind w:left="354"/>
              <w:rPr>
                <w:rFonts w:hint="eastAsia" w:ascii="黑体" w:eastAsia="黑体"/>
                <w:sz w:val="21"/>
              </w:rPr>
            </w:pPr>
            <w:r>
              <w:rPr>
                <w:rFonts w:hint="eastAsia" w:ascii="黑体" w:eastAsia="黑体"/>
                <w:spacing w:val="-1"/>
                <w:w w:val="95"/>
                <w:sz w:val="21"/>
              </w:rPr>
              <w:t>原件</w:t>
            </w:r>
          </w:p>
          <w:p>
            <w:pPr>
              <w:pStyle w:val="11"/>
              <w:spacing w:before="10"/>
              <w:rPr>
                <w:rFonts w:ascii="黑体"/>
                <w:sz w:val="22"/>
              </w:rPr>
            </w:pPr>
          </w:p>
          <w:p>
            <w:pPr>
              <w:pStyle w:val="11"/>
              <w:ind w:left="354"/>
              <w:rPr>
                <w:rFonts w:hint="eastAsia" w:ascii="黑体" w:eastAsia="黑体"/>
                <w:sz w:val="21"/>
              </w:rPr>
            </w:pPr>
            <w:r>
              <w:rPr>
                <w:rFonts w:hint="eastAsia" w:ascii="黑体" w:eastAsia="黑体"/>
                <w:spacing w:val="-1"/>
                <w:w w:val="95"/>
                <w:sz w:val="21"/>
              </w:rPr>
              <w:t>份数</w:t>
            </w:r>
          </w:p>
        </w:tc>
        <w:tc>
          <w:tcPr>
            <w:tcW w:w="1191" w:type="dxa"/>
          </w:tcPr>
          <w:p>
            <w:pPr>
              <w:pStyle w:val="11"/>
              <w:spacing w:before="6"/>
              <w:rPr>
                <w:rFonts w:ascii="黑体"/>
                <w:sz w:val="18"/>
              </w:rPr>
            </w:pPr>
          </w:p>
          <w:p>
            <w:pPr>
              <w:pStyle w:val="11"/>
              <w:spacing w:before="1"/>
              <w:ind w:left="311" w:right="199"/>
              <w:jc w:val="center"/>
              <w:rPr>
                <w:rFonts w:hint="eastAsia" w:ascii="黑体" w:eastAsia="黑体"/>
                <w:sz w:val="21"/>
              </w:rPr>
            </w:pPr>
            <w:r>
              <w:rPr>
                <w:rFonts w:hint="eastAsia" w:ascii="黑体" w:eastAsia="黑体"/>
                <w:sz w:val="21"/>
              </w:rPr>
              <w:t>复印件</w:t>
            </w:r>
          </w:p>
          <w:p>
            <w:pPr>
              <w:pStyle w:val="11"/>
              <w:spacing w:before="10"/>
              <w:rPr>
                <w:rFonts w:ascii="黑体"/>
                <w:sz w:val="22"/>
              </w:rPr>
            </w:pPr>
          </w:p>
          <w:p>
            <w:pPr>
              <w:pStyle w:val="11"/>
              <w:ind w:left="311" w:right="199"/>
              <w:jc w:val="center"/>
              <w:rPr>
                <w:rFonts w:hint="eastAsia" w:ascii="黑体" w:eastAsia="黑体"/>
                <w:sz w:val="21"/>
              </w:rPr>
            </w:pPr>
            <w:r>
              <w:rPr>
                <w:rFonts w:hint="eastAsia" w:ascii="黑体" w:eastAsia="黑体"/>
                <w:sz w:val="21"/>
              </w:rPr>
              <w:t>份数</w:t>
            </w:r>
          </w:p>
        </w:tc>
        <w:tc>
          <w:tcPr>
            <w:tcW w:w="1200" w:type="dxa"/>
          </w:tcPr>
          <w:p>
            <w:pPr>
              <w:pStyle w:val="11"/>
              <w:spacing w:before="6"/>
              <w:rPr>
                <w:rFonts w:ascii="黑体"/>
                <w:sz w:val="18"/>
              </w:rPr>
            </w:pPr>
          </w:p>
          <w:p>
            <w:pPr>
              <w:pStyle w:val="11"/>
              <w:spacing w:before="1"/>
              <w:ind w:left="207" w:right="98"/>
              <w:jc w:val="center"/>
              <w:rPr>
                <w:rFonts w:hint="eastAsia" w:ascii="黑体" w:eastAsia="黑体"/>
                <w:sz w:val="21"/>
              </w:rPr>
            </w:pPr>
            <w:r>
              <w:rPr>
                <w:rFonts w:hint="eastAsia" w:ascii="黑体" w:eastAsia="黑体"/>
                <w:sz w:val="21"/>
              </w:rPr>
              <w:t>电子文档</w:t>
            </w:r>
          </w:p>
          <w:p>
            <w:pPr>
              <w:pStyle w:val="11"/>
              <w:spacing w:before="10"/>
              <w:rPr>
                <w:rFonts w:ascii="黑体"/>
                <w:sz w:val="22"/>
              </w:rPr>
            </w:pPr>
          </w:p>
          <w:p>
            <w:pPr>
              <w:pStyle w:val="11"/>
              <w:ind w:left="209" w:right="97"/>
              <w:jc w:val="center"/>
              <w:rPr>
                <w:rFonts w:hint="eastAsia" w:ascii="黑体" w:eastAsia="黑体"/>
                <w:sz w:val="21"/>
              </w:rPr>
            </w:pPr>
            <w:r>
              <w:rPr>
                <w:rFonts w:hint="eastAsia" w:ascii="黑体" w:eastAsia="黑体"/>
                <w:sz w:val="21"/>
              </w:rPr>
              <w:t>份数</w:t>
            </w:r>
          </w:p>
        </w:tc>
        <w:tc>
          <w:tcPr>
            <w:tcW w:w="1932" w:type="dxa"/>
          </w:tcPr>
          <w:p>
            <w:pPr>
              <w:pStyle w:val="11"/>
              <w:rPr>
                <w:rFonts w:ascii="黑体"/>
                <w:sz w:val="20"/>
              </w:rPr>
            </w:pPr>
          </w:p>
          <w:p>
            <w:pPr>
              <w:pStyle w:val="11"/>
              <w:spacing w:before="5"/>
              <w:rPr>
                <w:rFonts w:ascii="黑体"/>
                <w:sz w:val="20"/>
              </w:rPr>
            </w:pPr>
          </w:p>
          <w:p>
            <w:pPr>
              <w:pStyle w:val="11"/>
              <w:spacing w:before="1"/>
              <w:ind w:left="206" w:right="97"/>
              <w:jc w:val="center"/>
              <w:rPr>
                <w:rFonts w:hint="eastAsia" w:ascii="黑体" w:eastAsia="黑体"/>
                <w:sz w:val="21"/>
              </w:rPr>
            </w:pPr>
            <w:r>
              <w:rPr>
                <w:rFonts w:hint="eastAsia" w:ascii="黑体" w:eastAsia="黑体"/>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795" w:type="dxa"/>
          </w:tcPr>
          <w:p>
            <w:pPr>
              <w:pStyle w:val="11"/>
              <w:rPr>
                <w:rFonts w:ascii="黑体"/>
                <w:sz w:val="28"/>
              </w:rPr>
            </w:pPr>
          </w:p>
          <w:p>
            <w:pPr>
              <w:pStyle w:val="11"/>
              <w:ind w:left="6"/>
              <w:jc w:val="center"/>
              <w:rPr>
                <w:sz w:val="24"/>
              </w:rPr>
            </w:pPr>
            <w:r>
              <w:rPr>
                <w:sz w:val="24"/>
              </w:rPr>
              <w:t>1</w:t>
            </w:r>
          </w:p>
        </w:tc>
        <w:tc>
          <w:tcPr>
            <w:tcW w:w="1860" w:type="dxa"/>
          </w:tcPr>
          <w:p>
            <w:pPr>
              <w:pStyle w:val="11"/>
              <w:rPr>
                <w:rFonts w:ascii="黑体"/>
                <w:sz w:val="28"/>
              </w:rPr>
            </w:pPr>
          </w:p>
          <w:p>
            <w:pPr>
              <w:pStyle w:val="11"/>
              <w:ind w:left="310" w:right="299"/>
              <w:jc w:val="center"/>
              <w:rPr>
                <w:sz w:val="24"/>
              </w:rPr>
            </w:pPr>
            <w:r>
              <w:rPr>
                <w:sz w:val="24"/>
              </w:rPr>
              <w:t>申请推荐表</w:t>
            </w:r>
          </w:p>
        </w:tc>
        <w:tc>
          <w:tcPr>
            <w:tcW w:w="1291" w:type="dxa"/>
          </w:tcPr>
          <w:p>
            <w:pPr>
              <w:pStyle w:val="11"/>
              <w:rPr>
                <w:rFonts w:ascii="黑体"/>
                <w:sz w:val="28"/>
              </w:rPr>
            </w:pPr>
          </w:p>
          <w:p>
            <w:pPr>
              <w:pStyle w:val="11"/>
              <w:ind w:left="144" w:right="136"/>
              <w:jc w:val="center"/>
              <w:rPr>
                <w:sz w:val="24"/>
              </w:rPr>
            </w:pPr>
            <w:r>
              <w:rPr>
                <w:sz w:val="24"/>
              </w:rPr>
              <w:t>人社部门</w:t>
            </w:r>
          </w:p>
        </w:tc>
        <w:tc>
          <w:tcPr>
            <w:tcW w:w="1028" w:type="dxa"/>
          </w:tcPr>
          <w:p>
            <w:pPr>
              <w:pStyle w:val="11"/>
              <w:rPr>
                <w:rFonts w:ascii="黑体"/>
                <w:sz w:val="28"/>
              </w:rPr>
            </w:pPr>
          </w:p>
          <w:p>
            <w:pPr>
              <w:pStyle w:val="11"/>
              <w:ind w:left="453"/>
              <w:rPr>
                <w:sz w:val="24"/>
              </w:rPr>
            </w:pPr>
            <w:r>
              <w:rPr>
                <w:sz w:val="24"/>
              </w:rPr>
              <w:t>2</w:t>
            </w:r>
          </w:p>
        </w:tc>
        <w:tc>
          <w:tcPr>
            <w:tcW w:w="1191" w:type="dxa"/>
          </w:tcPr>
          <w:p>
            <w:pPr>
              <w:pStyle w:val="11"/>
              <w:rPr>
                <w:rFonts w:ascii="黑体"/>
                <w:sz w:val="28"/>
              </w:rPr>
            </w:pPr>
          </w:p>
          <w:p>
            <w:pPr>
              <w:pStyle w:val="11"/>
              <w:ind w:left="533"/>
              <w:rPr>
                <w:sz w:val="24"/>
              </w:rPr>
            </w:pPr>
            <w:r>
              <w:rPr>
                <w:sz w:val="24"/>
              </w:rPr>
              <w:t>0</w:t>
            </w:r>
          </w:p>
        </w:tc>
        <w:tc>
          <w:tcPr>
            <w:tcW w:w="1200" w:type="dxa"/>
          </w:tcPr>
          <w:p>
            <w:pPr>
              <w:pStyle w:val="11"/>
              <w:rPr>
                <w:rFonts w:ascii="黑体"/>
                <w:sz w:val="28"/>
              </w:rPr>
            </w:pPr>
          </w:p>
          <w:p>
            <w:pPr>
              <w:pStyle w:val="11"/>
              <w:ind w:left="540"/>
              <w:rPr>
                <w:sz w:val="24"/>
              </w:rPr>
            </w:pPr>
            <w:r>
              <w:rPr>
                <w:sz w:val="24"/>
              </w:rPr>
              <w:t>0</w:t>
            </w:r>
          </w:p>
        </w:tc>
        <w:tc>
          <w:tcPr>
            <w:tcW w:w="1932" w:type="dxa"/>
          </w:tcPr>
          <w:p>
            <w:pPr>
              <w:pStyle w:val="11"/>
              <w:rPr>
                <w:rFonts w:ascii="黑体"/>
                <w:sz w:val="28"/>
              </w:rPr>
            </w:pPr>
          </w:p>
          <w:p>
            <w:pPr>
              <w:pStyle w:val="11"/>
              <w:ind w:left="105" w:right="97"/>
              <w:jc w:val="center"/>
              <w:rPr>
                <w:sz w:val="24"/>
              </w:rPr>
            </w:pPr>
            <w:r>
              <w:rPr>
                <w:sz w:val="24"/>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795" w:type="dxa"/>
          </w:tcPr>
          <w:p>
            <w:pPr>
              <w:pStyle w:val="11"/>
              <w:spacing w:before="2"/>
              <w:rPr>
                <w:rFonts w:ascii="黑体"/>
                <w:sz w:val="34"/>
              </w:rPr>
            </w:pPr>
          </w:p>
          <w:p>
            <w:pPr>
              <w:pStyle w:val="11"/>
              <w:ind w:left="6"/>
              <w:jc w:val="center"/>
              <w:rPr>
                <w:sz w:val="24"/>
              </w:rPr>
            </w:pPr>
            <w:r>
              <w:rPr>
                <w:sz w:val="24"/>
              </w:rPr>
              <w:t>2</w:t>
            </w:r>
          </w:p>
        </w:tc>
        <w:tc>
          <w:tcPr>
            <w:tcW w:w="1860" w:type="dxa"/>
          </w:tcPr>
          <w:p>
            <w:pPr>
              <w:pStyle w:val="11"/>
              <w:spacing w:line="520" w:lineRule="exact"/>
              <w:ind w:left="330" w:right="197" w:hanging="120"/>
              <w:rPr>
                <w:sz w:val="24"/>
              </w:rPr>
            </w:pPr>
            <w:r>
              <w:rPr>
                <w:sz w:val="24"/>
              </w:rPr>
              <w:t>吸纳大学生见习实习名单</w:t>
            </w:r>
          </w:p>
        </w:tc>
        <w:tc>
          <w:tcPr>
            <w:tcW w:w="1291" w:type="dxa"/>
          </w:tcPr>
          <w:p>
            <w:pPr>
              <w:pStyle w:val="11"/>
              <w:spacing w:before="2"/>
              <w:rPr>
                <w:rFonts w:ascii="黑体"/>
                <w:sz w:val="34"/>
              </w:rPr>
            </w:pPr>
          </w:p>
          <w:p>
            <w:pPr>
              <w:pStyle w:val="11"/>
              <w:ind w:left="144" w:right="136"/>
              <w:jc w:val="center"/>
              <w:rPr>
                <w:sz w:val="24"/>
              </w:rPr>
            </w:pPr>
            <w:r>
              <w:rPr>
                <w:sz w:val="24"/>
              </w:rPr>
              <w:t>人社部门</w:t>
            </w:r>
          </w:p>
        </w:tc>
        <w:tc>
          <w:tcPr>
            <w:tcW w:w="1028" w:type="dxa"/>
          </w:tcPr>
          <w:p>
            <w:pPr>
              <w:pStyle w:val="11"/>
              <w:spacing w:before="2"/>
              <w:rPr>
                <w:rFonts w:ascii="黑体"/>
                <w:sz w:val="34"/>
              </w:rPr>
            </w:pPr>
          </w:p>
          <w:p>
            <w:pPr>
              <w:pStyle w:val="11"/>
              <w:ind w:left="453"/>
              <w:rPr>
                <w:sz w:val="24"/>
              </w:rPr>
            </w:pPr>
            <w:r>
              <w:rPr>
                <w:sz w:val="24"/>
              </w:rPr>
              <w:t>1</w:t>
            </w:r>
          </w:p>
        </w:tc>
        <w:tc>
          <w:tcPr>
            <w:tcW w:w="1191" w:type="dxa"/>
          </w:tcPr>
          <w:p>
            <w:pPr>
              <w:pStyle w:val="11"/>
              <w:spacing w:before="2"/>
              <w:rPr>
                <w:rFonts w:ascii="黑体"/>
                <w:sz w:val="34"/>
              </w:rPr>
            </w:pPr>
          </w:p>
          <w:p>
            <w:pPr>
              <w:pStyle w:val="11"/>
              <w:ind w:left="533"/>
              <w:rPr>
                <w:sz w:val="24"/>
              </w:rPr>
            </w:pPr>
            <w:r>
              <w:rPr>
                <w:sz w:val="24"/>
              </w:rPr>
              <w:t>0</w:t>
            </w:r>
          </w:p>
        </w:tc>
        <w:tc>
          <w:tcPr>
            <w:tcW w:w="1200" w:type="dxa"/>
          </w:tcPr>
          <w:p>
            <w:pPr>
              <w:pStyle w:val="11"/>
              <w:spacing w:before="2"/>
              <w:rPr>
                <w:rFonts w:ascii="黑体"/>
                <w:sz w:val="34"/>
              </w:rPr>
            </w:pPr>
          </w:p>
          <w:p>
            <w:pPr>
              <w:pStyle w:val="11"/>
              <w:ind w:left="540"/>
              <w:rPr>
                <w:sz w:val="24"/>
              </w:rPr>
            </w:pPr>
            <w:r>
              <w:rPr>
                <w:sz w:val="24"/>
              </w:rPr>
              <w:t>0</w:t>
            </w:r>
          </w:p>
        </w:tc>
        <w:tc>
          <w:tcPr>
            <w:tcW w:w="1932" w:type="dxa"/>
          </w:tcPr>
          <w:p>
            <w:pPr>
              <w:pStyle w:val="11"/>
              <w:spacing w:before="2"/>
              <w:rPr>
                <w:rFonts w:ascii="黑体"/>
                <w:sz w:val="34"/>
              </w:rPr>
            </w:pPr>
          </w:p>
          <w:p>
            <w:pPr>
              <w:pStyle w:val="11"/>
              <w:ind w:left="105" w:right="97"/>
              <w:jc w:val="center"/>
              <w:rPr>
                <w:sz w:val="24"/>
              </w:rPr>
            </w:pPr>
            <w:r>
              <w:rPr>
                <w:sz w:val="24"/>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795" w:type="dxa"/>
          </w:tcPr>
          <w:p>
            <w:pPr>
              <w:pStyle w:val="11"/>
              <w:spacing w:before="6"/>
              <w:rPr>
                <w:rFonts w:ascii="黑体"/>
                <w:sz w:val="28"/>
              </w:rPr>
            </w:pPr>
          </w:p>
          <w:p>
            <w:pPr>
              <w:pStyle w:val="11"/>
              <w:ind w:left="6"/>
              <w:jc w:val="center"/>
              <w:rPr>
                <w:sz w:val="24"/>
              </w:rPr>
            </w:pPr>
            <w:r>
              <w:rPr>
                <w:sz w:val="24"/>
              </w:rPr>
              <w:t>3</w:t>
            </w:r>
          </w:p>
        </w:tc>
        <w:tc>
          <w:tcPr>
            <w:tcW w:w="1860" w:type="dxa"/>
          </w:tcPr>
          <w:p>
            <w:pPr>
              <w:pStyle w:val="11"/>
              <w:spacing w:before="6"/>
              <w:rPr>
                <w:rFonts w:ascii="黑体"/>
                <w:sz w:val="28"/>
              </w:rPr>
            </w:pPr>
          </w:p>
          <w:p>
            <w:pPr>
              <w:pStyle w:val="11"/>
              <w:ind w:left="310" w:right="299"/>
              <w:jc w:val="center"/>
              <w:rPr>
                <w:sz w:val="24"/>
              </w:rPr>
            </w:pPr>
            <w:r>
              <w:rPr>
                <w:sz w:val="24"/>
              </w:rPr>
              <w:t>工资发放表</w:t>
            </w:r>
          </w:p>
        </w:tc>
        <w:tc>
          <w:tcPr>
            <w:tcW w:w="1291" w:type="dxa"/>
          </w:tcPr>
          <w:p>
            <w:pPr>
              <w:pStyle w:val="11"/>
              <w:spacing w:before="6"/>
              <w:rPr>
                <w:rFonts w:ascii="黑体"/>
                <w:sz w:val="28"/>
              </w:rPr>
            </w:pPr>
          </w:p>
          <w:p>
            <w:pPr>
              <w:pStyle w:val="11"/>
              <w:ind w:left="144" w:right="136"/>
              <w:jc w:val="center"/>
              <w:rPr>
                <w:sz w:val="24"/>
              </w:rPr>
            </w:pPr>
            <w:r>
              <w:rPr>
                <w:sz w:val="24"/>
              </w:rPr>
              <w:t>自备</w:t>
            </w:r>
          </w:p>
        </w:tc>
        <w:tc>
          <w:tcPr>
            <w:tcW w:w="1028" w:type="dxa"/>
          </w:tcPr>
          <w:p>
            <w:pPr>
              <w:pStyle w:val="11"/>
              <w:spacing w:before="6"/>
              <w:rPr>
                <w:rFonts w:ascii="黑体"/>
                <w:sz w:val="28"/>
              </w:rPr>
            </w:pPr>
          </w:p>
          <w:p>
            <w:pPr>
              <w:pStyle w:val="11"/>
              <w:ind w:left="453"/>
              <w:rPr>
                <w:sz w:val="24"/>
              </w:rPr>
            </w:pPr>
            <w:r>
              <w:rPr>
                <w:sz w:val="24"/>
              </w:rPr>
              <w:t>1</w:t>
            </w:r>
          </w:p>
        </w:tc>
        <w:tc>
          <w:tcPr>
            <w:tcW w:w="1191" w:type="dxa"/>
          </w:tcPr>
          <w:p>
            <w:pPr>
              <w:pStyle w:val="11"/>
              <w:spacing w:before="6"/>
              <w:rPr>
                <w:rFonts w:ascii="黑体"/>
                <w:sz w:val="28"/>
              </w:rPr>
            </w:pPr>
          </w:p>
          <w:p>
            <w:pPr>
              <w:pStyle w:val="11"/>
              <w:ind w:left="533"/>
              <w:rPr>
                <w:sz w:val="24"/>
              </w:rPr>
            </w:pPr>
            <w:r>
              <w:rPr>
                <w:sz w:val="24"/>
              </w:rPr>
              <w:t>0</w:t>
            </w:r>
          </w:p>
        </w:tc>
        <w:tc>
          <w:tcPr>
            <w:tcW w:w="1200" w:type="dxa"/>
          </w:tcPr>
          <w:p>
            <w:pPr>
              <w:pStyle w:val="11"/>
              <w:spacing w:before="6"/>
              <w:rPr>
                <w:rFonts w:ascii="黑体"/>
                <w:sz w:val="28"/>
              </w:rPr>
            </w:pPr>
          </w:p>
          <w:p>
            <w:pPr>
              <w:pStyle w:val="11"/>
              <w:ind w:left="540"/>
              <w:rPr>
                <w:sz w:val="24"/>
              </w:rPr>
            </w:pPr>
            <w:r>
              <w:rPr>
                <w:sz w:val="24"/>
              </w:rPr>
              <w:t>0</w:t>
            </w:r>
          </w:p>
        </w:tc>
        <w:tc>
          <w:tcPr>
            <w:tcW w:w="1932" w:type="dxa"/>
          </w:tcPr>
          <w:p>
            <w:pPr>
              <w:pStyle w:val="11"/>
              <w:spacing w:before="6"/>
              <w:rPr>
                <w:rFonts w:ascii="黑体"/>
                <w:sz w:val="28"/>
              </w:rPr>
            </w:pPr>
          </w:p>
          <w:p>
            <w:pPr>
              <w:pStyle w:val="11"/>
              <w:ind w:left="105" w:right="97"/>
              <w:jc w:val="center"/>
              <w:rPr>
                <w:sz w:val="24"/>
              </w:rPr>
            </w:pPr>
            <w:r>
              <w:rPr>
                <w:sz w:val="24"/>
              </w:rPr>
              <w:t>真实有效、盖章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95" w:type="dxa"/>
          </w:tcPr>
          <w:p>
            <w:pPr>
              <w:pStyle w:val="11"/>
              <w:rPr>
                <w:rFonts w:ascii="黑体"/>
                <w:sz w:val="34"/>
              </w:rPr>
            </w:pPr>
          </w:p>
          <w:p>
            <w:pPr>
              <w:pStyle w:val="11"/>
              <w:ind w:left="6"/>
              <w:jc w:val="center"/>
              <w:rPr>
                <w:sz w:val="24"/>
              </w:rPr>
            </w:pPr>
            <w:r>
              <w:rPr>
                <w:sz w:val="24"/>
              </w:rPr>
              <w:t>4</w:t>
            </w:r>
          </w:p>
        </w:tc>
        <w:tc>
          <w:tcPr>
            <w:tcW w:w="1860" w:type="dxa"/>
          </w:tcPr>
          <w:p>
            <w:pPr>
              <w:pStyle w:val="11"/>
              <w:spacing w:before="1" w:line="520" w:lineRule="exact"/>
              <w:ind w:left="330" w:right="197" w:hanging="120"/>
              <w:rPr>
                <w:sz w:val="24"/>
              </w:rPr>
            </w:pPr>
            <w:r>
              <w:rPr>
                <w:sz w:val="24"/>
              </w:rPr>
              <w:t>购买人生意外伤害险保单</w:t>
            </w:r>
          </w:p>
        </w:tc>
        <w:tc>
          <w:tcPr>
            <w:tcW w:w="1291" w:type="dxa"/>
          </w:tcPr>
          <w:p>
            <w:pPr>
              <w:pStyle w:val="11"/>
              <w:rPr>
                <w:rFonts w:ascii="黑体"/>
                <w:sz w:val="34"/>
              </w:rPr>
            </w:pPr>
          </w:p>
          <w:p>
            <w:pPr>
              <w:pStyle w:val="11"/>
              <w:ind w:left="144" w:right="136"/>
              <w:jc w:val="center"/>
              <w:rPr>
                <w:sz w:val="24"/>
              </w:rPr>
            </w:pPr>
            <w:r>
              <w:rPr>
                <w:sz w:val="24"/>
              </w:rPr>
              <w:t>自备</w:t>
            </w:r>
          </w:p>
        </w:tc>
        <w:tc>
          <w:tcPr>
            <w:tcW w:w="1028" w:type="dxa"/>
          </w:tcPr>
          <w:p>
            <w:pPr>
              <w:pStyle w:val="11"/>
              <w:rPr>
                <w:rFonts w:ascii="黑体"/>
                <w:sz w:val="34"/>
              </w:rPr>
            </w:pPr>
          </w:p>
          <w:p>
            <w:pPr>
              <w:pStyle w:val="11"/>
              <w:ind w:left="453"/>
              <w:rPr>
                <w:sz w:val="24"/>
              </w:rPr>
            </w:pPr>
            <w:r>
              <w:rPr>
                <w:sz w:val="24"/>
              </w:rPr>
              <w:t>0</w:t>
            </w:r>
          </w:p>
        </w:tc>
        <w:tc>
          <w:tcPr>
            <w:tcW w:w="1191" w:type="dxa"/>
          </w:tcPr>
          <w:p>
            <w:pPr>
              <w:pStyle w:val="11"/>
              <w:rPr>
                <w:rFonts w:ascii="黑体"/>
                <w:sz w:val="34"/>
              </w:rPr>
            </w:pPr>
          </w:p>
          <w:p>
            <w:pPr>
              <w:pStyle w:val="11"/>
              <w:ind w:left="533"/>
              <w:rPr>
                <w:sz w:val="24"/>
              </w:rPr>
            </w:pPr>
            <w:r>
              <w:rPr>
                <w:sz w:val="24"/>
              </w:rPr>
              <w:t>1</w:t>
            </w:r>
          </w:p>
        </w:tc>
        <w:tc>
          <w:tcPr>
            <w:tcW w:w="1200" w:type="dxa"/>
          </w:tcPr>
          <w:p>
            <w:pPr>
              <w:pStyle w:val="11"/>
              <w:rPr>
                <w:rFonts w:ascii="黑体"/>
                <w:sz w:val="34"/>
              </w:rPr>
            </w:pPr>
          </w:p>
          <w:p>
            <w:pPr>
              <w:pStyle w:val="11"/>
              <w:ind w:left="540"/>
              <w:rPr>
                <w:sz w:val="24"/>
              </w:rPr>
            </w:pPr>
            <w:r>
              <w:rPr>
                <w:sz w:val="24"/>
              </w:rPr>
              <w:t>0</w:t>
            </w:r>
          </w:p>
        </w:tc>
        <w:tc>
          <w:tcPr>
            <w:tcW w:w="1932" w:type="dxa"/>
          </w:tcPr>
          <w:p>
            <w:pPr>
              <w:pStyle w:val="11"/>
              <w:rPr>
                <w:rFonts w:ascii="黑体"/>
                <w:sz w:val="34"/>
              </w:rPr>
            </w:pPr>
          </w:p>
          <w:p>
            <w:pPr>
              <w:pStyle w:val="11"/>
              <w:ind w:left="105" w:right="97"/>
              <w:jc w:val="center"/>
              <w:rPr>
                <w:sz w:val="24"/>
              </w:rPr>
            </w:pPr>
            <w:r>
              <w:rPr>
                <w:sz w:val="24"/>
              </w:rPr>
              <w:t>真实有效、盖章</w:t>
            </w:r>
          </w:p>
        </w:tc>
      </w:tr>
    </w:tbl>
    <w:p>
      <w:pPr>
        <w:pStyle w:val="4"/>
        <w:spacing w:before="129"/>
        <w:ind w:left="1100"/>
        <w:rPr>
          <w:rFonts w:hint="eastAsia" w:ascii="黑体" w:eastAsia="黑体"/>
        </w:rPr>
      </w:pPr>
      <w:r>
        <w:rPr>
          <w:rFonts w:hint="eastAsia" w:ascii="黑体" w:eastAsia="黑体"/>
        </w:rPr>
        <w:t>六、办理流程</w:t>
      </w:r>
    </w:p>
    <w:p>
      <w:pPr>
        <w:pStyle w:val="3"/>
        <w:spacing w:before="118"/>
        <w:ind w:left="1100"/>
      </w:pPr>
      <w:r>
        <w:t>（一）流程</w:t>
      </w:r>
    </w:p>
    <w:p>
      <w:pPr>
        <w:pStyle w:val="10"/>
        <w:numPr>
          <w:ilvl w:val="1"/>
          <w:numId w:val="21"/>
        </w:numPr>
        <w:tabs>
          <w:tab w:val="left" w:pos="1423"/>
        </w:tabs>
        <w:spacing w:before="111" w:after="0" w:line="240" w:lineRule="auto"/>
        <w:ind w:left="1422" w:right="0" w:hanging="323"/>
        <w:jc w:val="left"/>
        <w:rPr>
          <w:sz w:val="32"/>
        </w:rPr>
      </w:pPr>
      <w:r>
        <w:rPr>
          <w:sz w:val="32"/>
        </w:rPr>
        <w:t>申报单位向所在县区就业创业服务中心申请；</w:t>
      </w:r>
    </w:p>
    <w:p>
      <w:pPr>
        <w:pStyle w:val="10"/>
        <w:numPr>
          <w:ilvl w:val="1"/>
          <w:numId w:val="21"/>
        </w:numPr>
        <w:tabs>
          <w:tab w:val="left" w:pos="1423"/>
        </w:tabs>
        <w:spacing w:before="109" w:after="0" w:line="240" w:lineRule="auto"/>
        <w:ind w:left="1422" w:right="0" w:hanging="323"/>
        <w:jc w:val="left"/>
        <w:rPr>
          <w:sz w:val="32"/>
        </w:rPr>
      </w:pPr>
      <w:r>
        <w:rPr>
          <w:sz w:val="32"/>
        </w:rPr>
        <w:t>所在县区就业创业服务中心受理审核推荐；</w:t>
      </w:r>
    </w:p>
    <w:p>
      <w:pPr>
        <w:pStyle w:val="10"/>
        <w:numPr>
          <w:ilvl w:val="1"/>
          <w:numId w:val="21"/>
        </w:numPr>
        <w:tabs>
          <w:tab w:val="left" w:pos="1420"/>
        </w:tabs>
        <w:spacing w:before="110" w:after="0" w:line="240" w:lineRule="auto"/>
        <w:ind w:left="1420" w:right="0" w:hanging="320"/>
        <w:jc w:val="left"/>
        <w:rPr>
          <w:sz w:val="32"/>
        </w:rPr>
      </w:pPr>
      <w:r>
        <w:rPr>
          <w:sz w:val="32"/>
        </w:rPr>
        <w:t>市级评选、公示；</w:t>
      </w:r>
    </w:p>
    <w:p>
      <w:pPr>
        <w:pStyle w:val="10"/>
        <w:numPr>
          <w:ilvl w:val="1"/>
          <w:numId w:val="21"/>
        </w:numPr>
        <w:tabs>
          <w:tab w:val="left" w:pos="1423"/>
        </w:tabs>
        <w:spacing w:before="111" w:after="0" w:line="240" w:lineRule="auto"/>
        <w:ind w:left="1422" w:right="0" w:hanging="323"/>
        <w:jc w:val="left"/>
        <w:rPr>
          <w:sz w:val="32"/>
        </w:rPr>
      </w:pPr>
      <w:r>
        <w:rPr>
          <w:sz w:val="32"/>
        </w:rPr>
        <w:t>发放补贴。</w:t>
      </w:r>
    </w:p>
    <w:p>
      <w:pPr>
        <w:spacing w:after="0" w:line="240" w:lineRule="auto"/>
        <w:jc w:val="left"/>
        <w:rPr>
          <w:sz w:val="32"/>
        </w:rPr>
        <w:sectPr>
          <w:pgSz w:w="11910" w:h="16840"/>
          <w:pgMar w:top="1420" w:right="940" w:bottom="1160" w:left="1340" w:header="0" w:footer="966" w:gutter="0"/>
          <w:cols w:space="720" w:num="1"/>
        </w:sectPr>
      </w:pPr>
    </w:p>
    <w:p>
      <w:pPr>
        <w:pStyle w:val="3"/>
        <w:spacing w:before="32"/>
        <w:ind w:left="779"/>
      </w:pPr>
      <w:r>
        <w:t>（二）流程图</w:t>
      </w:r>
    </w:p>
    <w:p>
      <w:pPr>
        <w:pStyle w:val="4"/>
        <w:rPr>
          <w:b/>
          <w:sz w:val="20"/>
        </w:rPr>
      </w:pPr>
    </w:p>
    <w:p>
      <w:pPr>
        <w:pStyle w:val="4"/>
        <w:rPr>
          <w:b/>
          <w:sz w:val="20"/>
        </w:rPr>
      </w:pPr>
    </w:p>
    <w:p>
      <w:pPr>
        <w:pStyle w:val="4"/>
        <w:rPr>
          <w:b/>
          <w:sz w:val="20"/>
        </w:rPr>
      </w:pPr>
    </w:p>
    <w:p>
      <w:pPr>
        <w:pStyle w:val="4"/>
        <w:spacing w:before="7"/>
        <w:rPr>
          <w:b/>
          <w:sz w:val="29"/>
        </w:rPr>
      </w:pPr>
      <w:r>
        <w:drawing>
          <wp:anchor distT="0" distB="0" distL="0" distR="0" simplePos="0" relativeHeight="251660288" behindDoc="0" locked="0" layoutInCell="1" allowOverlap="1">
            <wp:simplePos x="0" y="0"/>
            <wp:positionH relativeFrom="page">
              <wp:posOffset>1722755</wp:posOffset>
            </wp:positionH>
            <wp:positionV relativeFrom="paragraph">
              <wp:posOffset>265430</wp:posOffset>
            </wp:positionV>
            <wp:extent cx="3802380" cy="2759710"/>
            <wp:effectExtent l="0" t="0" r="0" b="0"/>
            <wp:wrapTopAndBottom/>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png"/>
                    <pic:cNvPicPr>
                      <a:picLocks noChangeAspect="1"/>
                    </pic:cNvPicPr>
                  </pic:nvPicPr>
                  <pic:blipFill>
                    <a:blip r:embed="rId50" cstate="print"/>
                    <a:stretch>
                      <a:fillRect/>
                    </a:stretch>
                  </pic:blipFill>
                  <pic:spPr>
                    <a:xfrm>
                      <a:off x="0" y="0"/>
                      <a:ext cx="3802664" cy="2759487"/>
                    </a:xfrm>
                    <a:prstGeom prst="rect">
                      <a:avLst/>
                    </a:prstGeom>
                  </pic:spPr>
                </pic:pic>
              </a:graphicData>
            </a:graphic>
          </wp:anchor>
        </w:drawing>
      </w:r>
    </w:p>
    <w:p>
      <w:pPr>
        <w:pStyle w:val="4"/>
        <w:rPr>
          <w:b/>
          <w:sz w:val="20"/>
        </w:rPr>
      </w:pPr>
    </w:p>
    <w:p>
      <w:pPr>
        <w:pStyle w:val="4"/>
        <w:spacing w:before="11"/>
        <w:rPr>
          <w:b/>
          <w:sz w:val="16"/>
        </w:rPr>
      </w:pPr>
      <w:r>
        <w:pict>
          <v:group id="_x0000_s1056" o:spid="_x0000_s1056" o:spt="203" style="position:absolute;left:0pt;margin-left:142.55pt;margin-top:12.75pt;height:0.1pt;width:6pt;mso-position-horizontal-relative:page;mso-wrap-distance-bottom:0pt;mso-wrap-distance-top:0pt;z-index:-251623424;mso-width-relative:page;mso-height-relative:page;" coordorigin="2851,256" coordsize="120,2">
            <o:lock v:ext="edit"/>
            <v:shape id="_x0000_s1057" o:spid="_x0000_s1057" style="position:absolute;left:2851;top:255;height:2;width:106;" fillcolor="#000000" filled="t" stroked="f" coordorigin="2851,256" coordsize="106,0" path="m2904,256l2851,256,2914,256,2957,256,2914,256,2904,256xe">
              <v:path arrowok="t"/>
              <v:fill on="t" focussize="0,0"/>
              <v:stroke on="f"/>
              <v:imagedata o:title=""/>
              <o:lock v:ext="edit"/>
            </v:shape>
            <v:shape id="_x0000_s1058" o:spid="_x0000_s1058" style="position:absolute;left:2904;top:255;height:2;width:14;" fillcolor="#000000" filled="t" stroked="f" coordorigin="2904,256" coordsize="14,0" path="m2918,256l2904,256,2914,256,2918,256xe">
              <v:path arrowok="t"/>
              <v:fill on="t" focussize="0,0"/>
              <v:stroke on="f"/>
              <v:imagedata o:title=""/>
              <o:lock v:ext="edit"/>
            </v:shape>
            <v:shape id="_x0000_s1059" o:spid="_x0000_s1059" style="position:absolute;left:2914;top:255;height:2;width:57;" fillcolor="#000000" filled="t" stroked="f" coordorigin="2914,256" coordsize="57,0" path="m2971,256l2918,256,2914,256,2957,256,2971,256xe">
              <v:path arrowok="t"/>
              <v:fill on="t" focussize="0,0"/>
              <v:stroke on="f"/>
              <v:imagedata o:title=""/>
              <o:lock v:ext="edit"/>
            </v:shape>
            <v:shape id="_x0000_s1060" o:spid="_x0000_s1060" style="position:absolute;left:2904;top:255;height:2;width:14;" fillcolor="#000000" filled="t" stroked="f" coordorigin="2904,256" coordsize="14,0" path="m2914,256l2904,256,2918,256,2914,256xe">
              <v:path arrowok="t"/>
              <v:fill on="t" focussize="0,0"/>
              <v:stroke on="f"/>
              <v:imagedata o:title=""/>
              <o:lock v:ext="edit"/>
            </v:shape>
            <w10:wrap type="topAndBottom"/>
          </v:group>
        </w:pict>
      </w:r>
    </w:p>
    <w:p>
      <w:pPr>
        <w:pStyle w:val="4"/>
        <w:spacing w:before="11"/>
        <w:rPr>
          <w:b/>
          <w:sz w:val="36"/>
        </w:rPr>
      </w:pPr>
    </w:p>
    <w:p>
      <w:pPr>
        <w:pStyle w:val="4"/>
        <w:spacing w:before="1"/>
        <w:ind w:left="1048"/>
      </w:pPr>
      <w:r>
        <w:rPr>
          <w:rFonts w:hint="eastAsia" w:ascii="黑体" w:eastAsia="黑体"/>
        </w:rPr>
        <w:t>七、法定办结时限：</w:t>
      </w:r>
      <w:r>
        <w:t>无</w:t>
      </w:r>
    </w:p>
    <w:p>
      <w:pPr>
        <w:pStyle w:val="4"/>
        <w:spacing w:before="110"/>
        <w:ind w:left="1048"/>
      </w:pPr>
      <w:r>
        <w:rPr>
          <w:rFonts w:hint="eastAsia" w:ascii="黑体" w:eastAsia="黑体"/>
        </w:rPr>
        <w:t>八、承诺办结时限：</w:t>
      </w:r>
      <w:r>
        <w:t>20 个工作日</w:t>
      </w:r>
    </w:p>
    <w:p>
      <w:pPr>
        <w:pStyle w:val="4"/>
        <w:spacing w:before="111"/>
        <w:ind w:left="1100"/>
      </w:pPr>
      <w:r>
        <w:rPr>
          <w:rFonts w:hint="eastAsia" w:ascii="黑体" w:eastAsia="黑体"/>
        </w:rPr>
        <w:t>九、承办部门：</w:t>
      </w:r>
      <w:r>
        <w:t>市、县区就业创业服务中心</w:t>
      </w:r>
    </w:p>
    <w:p>
      <w:pPr>
        <w:pStyle w:val="4"/>
        <w:spacing w:before="109"/>
        <w:ind w:left="1100"/>
      </w:pPr>
      <w:r>
        <w:rPr>
          <w:rFonts w:hint="eastAsia" w:ascii="黑体" w:eastAsia="黑体"/>
        </w:rPr>
        <w:t>十、经办途径：</w:t>
      </w:r>
      <w:r>
        <w:t>各县区就业创业服务中心办事窗口</w:t>
      </w:r>
    </w:p>
    <w:p>
      <w:pPr>
        <w:pStyle w:val="4"/>
        <w:spacing w:before="110"/>
        <w:ind w:left="3340"/>
      </w:pPr>
      <w:r>
        <w:rPr>
          <w:w w:val="95"/>
        </w:rPr>
        <w:t>线下办理</w:t>
      </w:r>
    </w:p>
    <w:p>
      <w:pPr>
        <w:pStyle w:val="4"/>
        <w:spacing w:before="111" w:line="304" w:lineRule="auto"/>
        <w:ind w:left="1100" w:right="3885"/>
        <w:jc w:val="both"/>
      </w:pPr>
      <w:r>
        <w:rPr>
          <w:rFonts w:hint="eastAsia" w:ascii="黑体" w:eastAsia="黑体"/>
          <w:w w:val="95"/>
        </w:rPr>
        <w:t>十一、咨询电话：</w:t>
      </w:r>
      <w:r>
        <w:rPr>
          <w:w w:val="95"/>
        </w:rPr>
        <w:t xml:space="preserve">0791-83805728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jc w:val="both"/>
        <w:sectPr>
          <w:pgSz w:w="11910" w:h="16840"/>
          <w:pgMar w:top="1520" w:right="940" w:bottom="1160" w:left="1340" w:header="0" w:footer="966" w:gutter="0"/>
          <w:cols w:space="720" w:num="1"/>
        </w:sectPr>
      </w:pPr>
    </w:p>
    <w:p>
      <w:pPr>
        <w:pStyle w:val="4"/>
        <w:spacing w:before="39"/>
        <w:ind w:left="460"/>
        <w:rPr>
          <w:rFonts w:hint="eastAsia" w:ascii="黑体" w:eastAsia="黑体"/>
        </w:rPr>
      </w:pPr>
      <w:r>
        <w:rPr>
          <w:rFonts w:hint="eastAsia" w:ascii="黑体" w:eastAsia="黑体"/>
          <w:spacing w:val="-27"/>
        </w:rPr>
        <w:t xml:space="preserve">附件 </w:t>
      </w:r>
      <w:r>
        <w:rPr>
          <w:rFonts w:hint="eastAsia" w:ascii="黑体" w:eastAsia="黑体"/>
          <w:spacing w:val="-19"/>
        </w:rPr>
        <w:t>1</w:t>
      </w:r>
    </w:p>
    <w:p>
      <w:pPr>
        <w:pStyle w:val="4"/>
        <w:spacing w:before="6"/>
        <w:rPr>
          <w:rFonts w:ascii="黑体"/>
          <w:sz w:val="46"/>
        </w:rPr>
      </w:pPr>
      <w:r>
        <w:br w:type="column"/>
      </w:r>
    </w:p>
    <w:p>
      <w:pPr>
        <w:pStyle w:val="2"/>
        <w:spacing w:line="184" w:lineRule="auto"/>
        <w:ind w:left="1034" w:right="1933" w:hanging="881"/>
        <w:jc w:val="left"/>
      </w:pPr>
      <w:r>
        <w:t>南昌市大学生就业见习实习基地一次性奖励申请推荐表</w:t>
      </w:r>
    </w:p>
    <w:p>
      <w:pPr>
        <w:spacing w:after="0" w:line="184" w:lineRule="auto"/>
        <w:jc w:val="left"/>
        <w:sectPr>
          <w:pgSz w:w="11910" w:h="16840"/>
          <w:pgMar w:top="1460" w:right="940" w:bottom="1160" w:left="1340" w:header="0" w:footer="966" w:gutter="0"/>
          <w:cols w:equalWidth="0" w:num="2">
            <w:col w:w="1340" w:space="40"/>
            <w:col w:w="8250"/>
          </w:cols>
        </w:sectPr>
      </w:pPr>
    </w:p>
    <w:p>
      <w:pPr>
        <w:pStyle w:val="4"/>
        <w:spacing w:before="2" w:after="1"/>
        <w:rPr>
          <w:rFonts w:ascii="方正小标宋简体"/>
          <w:sz w:val="21"/>
        </w:rPr>
      </w:pPr>
    </w:p>
    <w:tbl>
      <w:tblPr>
        <w:tblStyle w:val="7"/>
        <w:tblW w:w="0" w:type="auto"/>
        <w:tblInd w:w="5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2311"/>
        <w:gridCol w:w="2168"/>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7" w:type="dxa"/>
          </w:tcPr>
          <w:p>
            <w:pPr>
              <w:pStyle w:val="11"/>
              <w:spacing w:before="161"/>
              <w:ind w:left="227" w:right="221"/>
              <w:jc w:val="center"/>
              <w:rPr>
                <w:b/>
                <w:sz w:val="28"/>
              </w:rPr>
            </w:pPr>
            <w:r>
              <w:rPr>
                <w:b/>
                <w:sz w:val="28"/>
              </w:rPr>
              <w:t>企业名称</w:t>
            </w:r>
          </w:p>
        </w:tc>
        <w:tc>
          <w:tcPr>
            <w:tcW w:w="6613" w:type="dxa"/>
            <w:gridSpan w:val="3"/>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7" w:type="dxa"/>
          </w:tcPr>
          <w:p>
            <w:pPr>
              <w:pStyle w:val="11"/>
              <w:spacing w:before="133"/>
              <w:ind w:left="229" w:right="221"/>
              <w:jc w:val="center"/>
              <w:rPr>
                <w:b/>
                <w:sz w:val="28"/>
              </w:rPr>
            </w:pPr>
            <w:r>
              <w:rPr>
                <w:b/>
                <w:sz w:val="28"/>
              </w:rPr>
              <w:t>法定代表人</w:t>
            </w:r>
          </w:p>
        </w:tc>
        <w:tc>
          <w:tcPr>
            <w:tcW w:w="2311" w:type="dxa"/>
          </w:tcPr>
          <w:p>
            <w:pPr>
              <w:pStyle w:val="11"/>
              <w:rPr>
                <w:rFonts w:ascii="Times New Roman"/>
                <w:sz w:val="28"/>
              </w:rPr>
            </w:pPr>
          </w:p>
        </w:tc>
        <w:tc>
          <w:tcPr>
            <w:tcW w:w="2168" w:type="dxa"/>
          </w:tcPr>
          <w:p>
            <w:pPr>
              <w:pStyle w:val="11"/>
              <w:spacing w:before="133"/>
              <w:ind w:right="511"/>
              <w:jc w:val="right"/>
              <w:rPr>
                <w:b/>
                <w:sz w:val="28"/>
              </w:rPr>
            </w:pPr>
            <w:r>
              <w:rPr>
                <w:b/>
                <w:w w:val="95"/>
                <w:sz w:val="28"/>
              </w:rPr>
              <w:t>联系方式</w:t>
            </w:r>
          </w:p>
        </w:tc>
        <w:tc>
          <w:tcPr>
            <w:tcW w:w="213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7" w:type="dxa"/>
          </w:tcPr>
          <w:p>
            <w:pPr>
              <w:pStyle w:val="11"/>
              <w:spacing w:before="161"/>
              <w:ind w:left="229" w:right="221"/>
              <w:jc w:val="center"/>
              <w:rPr>
                <w:b/>
                <w:sz w:val="28"/>
              </w:rPr>
            </w:pPr>
            <w:r>
              <w:rPr>
                <w:b/>
                <w:sz w:val="28"/>
              </w:rPr>
              <w:t>主要负责人</w:t>
            </w:r>
          </w:p>
        </w:tc>
        <w:tc>
          <w:tcPr>
            <w:tcW w:w="2311" w:type="dxa"/>
          </w:tcPr>
          <w:p>
            <w:pPr>
              <w:pStyle w:val="11"/>
              <w:rPr>
                <w:rFonts w:ascii="Times New Roman"/>
                <w:sz w:val="28"/>
              </w:rPr>
            </w:pPr>
          </w:p>
        </w:tc>
        <w:tc>
          <w:tcPr>
            <w:tcW w:w="2168" w:type="dxa"/>
          </w:tcPr>
          <w:p>
            <w:pPr>
              <w:pStyle w:val="11"/>
              <w:spacing w:before="161"/>
              <w:ind w:right="511"/>
              <w:jc w:val="right"/>
              <w:rPr>
                <w:b/>
                <w:sz w:val="28"/>
              </w:rPr>
            </w:pPr>
            <w:r>
              <w:rPr>
                <w:b/>
                <w:w w:val="95"/>
                <w:sz w:val="28"/>
              </w:rPr>
              <w:t>联系方式</w:t>
            </w:r>
          </w:p>
        </w:tc>
        <w:tc>
          <w:tcPr>
            <w:tcW w:w="2134"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7" w:type="dxa"/>
            <w:vMerge w:val="restart"/>
          </w:tcPr>
          <w:p>
            <w:pPr>
              <w:pStyle w:val="11"/>
              <w:rPr>
                <w:rFonts w:ascii="方正小标宋简体"/>
                <w:sz w:val="28"/>
              </w:rPr>
            </w:pPr>
          </w:p>
          <w:p>
            <w:pPr>
              <w:pStyle w:val="11"/>
              <w:rPr>
                <w:rFonts w:ascii="方正小标宋简体"/>
                <w:sz w:val="28"/>
              </w:rPr>
            </w:pPr>
          </w:p>
          <w:p>
            <w:pPr>
              <w:pStyle w:val="11"/>
              <w:spacing w:before="17"/>
              <w:rPr>
                <w:rFonts w:ascii="方正小标宋简体"/>
                <w:sz w:val="32"/>
              </w:rPr>
            </w:pPr>
          </w:p>
          <w:p>
            <w:pPr>
              <w:pStyle w:val="11"/>
              <w:spacing w:line="417" w:lineRule="auto"/>
              <w:ind w:left="389" w:right="381"/>
              <w:rPr>
                <w:b/>
                <w:sz w:val="28"/>
              </w:rPr>
            </w:pPr>
            <w:r>
              <w:rPr>
                <w:b/>
                <w:sz w:val="28"/>
              </w:rPr>
              <w:t>营业执照基本信息</w:t>
            </w:r>
          </w:p>
        </w:tc>
        <w:tc>
          <w:tcPr>
            <w:tcW w:w="6613" w:type="dxa"/>
            <w:gridSpan w:val="3"/>
          </w:tcPr>
          <w:p>
            <w:pPr>
              <w:pStyle w:val="11"/>
              <w:tabs>
                <w:tab w:val="left" w:pos="947"/>
              </w:tabs>
              <w:spacing w:before="160"/>
              <w:ind w:left="107"/>
              <w:rPr>
                <w:sz w:val="28"/>
              </w:rPr>
            </w:pPr>
            <w:r>
              <w:rPr>
                <w:sz w:val="28"/>
              </w:rPr>
              <w:t>类</w:t>
            </w:r>
            <w:r>
              <w:rPr>
                <w:sz w:val="28"/>
              </w:rPr>
              <w:tab/>
            </w:r>
            <w:r>
              <w:rPr>
                <w:sz w:val="28"/>
              </w:rPr>
              <w:t>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07" w:type="dxa"/>
            <w:vMerge w:val="continue"/>
            <w:tcBorders>
              <w:top w:val="nil"/>
            </w:tcBorders>
          </w:tcPr>
          <w:p>
            <w:pPr>
              <w:rPr>
                <w:sz w:val="2"/>
                <w:szCs w:val="2"/>
              </w:rPr>
            </w:pPr>
          </w:p>
        </w:tc>
        <w:tc>
          <w:tcPr>
            <w:tcW w:w="6613" w:type="dxa"/>
            <w:gridSpan w:val="3"/>
          </w:tcPr>
          <w:p>
            <w:pPr>
              <w:pStyle w:val="11"/>
              <w:spacing w:before="162"/>
              <w:ind w:left="107"/>
              <w:rPr>
                <w:sz w:val="28"/>
              </w:rPr>
            </w:pPr>
            <w:r>
              <w:rPr>
                <w:sz w:val="28"/>
              </w:rPr>
              <w:t>经营范围：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7" w:type="dxa"/>
            <w:vMerge w:val="continue"/>
            <w:tcBorders>
              <w:top w:val="nil"/>
            </w:tcBorders>
          </w:tcPr>
          <w:p>
            <w:pPr>
              <w:rPr>
                <w:sz w:val="2"/>
                <w:szCs w:val="2"/>
              </w:rPr>
            </w:pPr>
          </w:p>
        </w:tc>
        <w:tc>
          <w:tcPr>
            <w:tcW w:w="6613" w:type="dxa"/>
            <w:gridSpan w:val="3"/>
          </w:tcPr>
          <w:p>
            <w:pPr>
              <w:pStyle w:val="11"/>
              <w:spacing w:before="160"/>
              <w:ind w:left="107"/>
              <w:rPr>
                <w:sz w:val="28"/>
              </w:rPr>
            </w:pPr>
            <w:r>
              <w:rPr>
                <w:sz w:val="28"/>
              </w:rPr>
              <w:t>注册资本：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7" w:type="dxa"/>
            <w:vMerge w:val="continue"/>
            <w:tcBorders>
              <w:top w:val="nil"/>
            </w:tcBorders>
          </w:tcPr>
          <w:p>
            <w:pPr>
              <w:rPr>
                <w:sz w:val="2"/>
                <w:szCs w:val="2"/>
              </w:rPr>
            </w:pPr>
          </w:p>
        </w:tc>
        <w:tc>
          <w:tcPr>
            <w:tcW w:w="6613" w:type="dxa"/>
            <w:gridSpan w:val="3"/>
          </w:tcPr>
          <w:p>
            <w:pPr>
              <w:pStyle w:val="11"/>
              <w:spacing w:before="162"/>
              <w:ind w:left="107"/>
              <w:rPr>
                <w:sz w:val="28"/>
              </w:rPr>
            </w:pPr>
            <w:r>
              <w:rPr>
                <w:sz w:val="28"/>
              </w:rPr>
              <w:t>成立日期：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7" w:type="dxa"/>
            <w:vMerge w:val="continue"/>
            <w:tcBorders>
              <w:top w:val="nil"/>
            </w:tcBorders>
          </w:tcPr>
          <w:p>
            <w:pPr>
              <w:rPr>
                <w:sz w:val="2"/>
                <w:szCs w:val="2"/>
              </w:rPr>
            </w:pPr>
          </w:p>
        </w:tc>
        <w:tc>
          <w:tcPr>
            <w:tcW w:w="6613" w:type="dxa"/>
            <w:gridSpan w:val="3"/>
          </w:tcPr>
          <w:p>
            <w:pPr>
              <w:pStyle w:val="11"/>
              <w:spacing w:before="160"/>
              <w:ind w:left="107"/>
              <w:rPr>
                <w:sz w:val="28"/>
              </w:rPr>
            </w:pPr>
            <w:r>
              <w:rPr>
                <w:sz w:val="28"/>
              </w:rPr>
              <w:t>营业期限：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7" w:type="dxa"/>
            <w:vMerge w:val="continue"/>
            <w:tcBorders>
              <w:top w:val="nil"/>
            </w:tcBorders>
          </w:tcPr>
          <w:p>
            <w:pPr>
              <w:rPr>
                <w:sz w:val="2"/>
                <w:szCs w:val="2"/>
              </w:rPr>
            </w:pPr>
          </w:p>
        </w:tc>
        <w:tc>
          <w:tcPr>
            <w:tcW w:w="6613" w:type="dxa"/>
            <w:gridSpan w:val="3"/>
          </w:tcPr>
          <w:p>
            <w:pPr>
              <w:pStyle w:val="11"/>
              <w:tabs>
                <w:tab w:val="left" w:pos="947"/>
              </w:tabs>
              <w:spacing w:before="162"/>
              <w:ind w:left="107"/>
              <w:rPr>
                <w:sz w:val="28"/>
              </w:rPr>
            </w:pPr>
            <w:r>
              <w:rPr>
                <w:sz w:val="28"/>
              </w:rPr>
              <w:t>住</w:t>
            </w:r>
            <w:r>
              <w:rPr>
                <w:sz w:val="28"/>
              </w:rPr>
              <w:tab/>
            </w:r>
            <w:r>
              <w:rPr>
                <w:sz w:val="28"/>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4" w:hRule="atLeast"/>
        </w:trPr>
        <w:tc>
          <w:tcPr>
            <w:tcW w:w="1907" w:type="dxa"/>
          </w:tcPr>
          <w:p>
            <w:pPr>
              <w:pStyle w:val="11"/>
              <w:rPr>
                <w:rFonts w:ascii="方正小标宋简体"/>
                <w:sz w:val="28"/>
              </w:rPr>
            </w:pPr>
          </w:p>
          <w:p>
            <w:pPr>
              <w:pStyle w:val="11"/>
              <w:spacing w:before="11"/>
              <w:rPr>
                <w:rFonts w:ascii="方正小标宋简体"/>
                <w:sz w:val="37"/>
              </w:rPr>
            </w:pPr>
          </w:p>
          <w:p>
            <w:pPr>
              <w:pStyle w:val="11"/>
              <w:spacing w:line="417" w:lineRule="auto"/>
              <w:ind w:left="389" w:right="381"/>
              <w:rPr>
                <w:b/>
                <w:sz w:val="28"/>
              </w:rPr>
            </w:pPr>
            <w:r>
              <w:rPr>
                <w:b/>
                <w:sz w:val="28"/>
              </w:rPr>
              <w:t>申报单位情况汇报</w:t>
            </w:r>
          </w:p>
          <w:p>
            <w:pPr>
              <w:pStyle w:val="11"/>
              <w:spacing w:line="417" w:lineRule="auto"/>
              <w:ind w:left="111" w:right="103" w:firstLine="280"/>
              <w:rPr>
                <w:sz w:val="28"/>
              </w:rPr>
            </w:pPr>
            <w:r>
              <w:rPr>
                <w:sz w:val="28"/>
              </w:rPr>
              <w:t>（</w:t>
            </w:r>
            <w:r>
              <w:rPr>
                <w:spacing w:val="-2"/>
                <w:sz w:val="28"/>
              </w:rPr>
              <w:t xml:space="preserve">含开展 </w:t>
            </w:r>
            <w:r>
              <w:rPr>
                <w:spacing w:val="-5"/>
                <w:sz w:val="28"/>
              </w:rPr>
              <w:t>大学生就业见</w:t>
            </w:r>
            <w:r>
              <w:rPr>
                <w:spacing w:val="-3"/>
                <w:sz w:val="28"/>
              </w:rPr>
              <w:t>习实习情况</w:t>
            </w:r>
            <w:r>
              <w:rPr>
                <w:spacing w:val="-14"/>
                <w:sz w:val="28"/>
              </w:rPr>
              <w:t>）</w:t>
            </w:r>
          </w:p>
        </w:tc>
        <w:tc>
          <w:tcPr>
            <w:tcW w:w="6613" w:type="dxa"/>
            <w:gridSpan w:val="3"/>
          </w:tcPr>
          <w:p>
            <w:pPr>
              <w:pStyle w:val="11"/>
              <w:tabs>
                <w:tab w:val="left" w:leader="dot" w:pos="2788"/>
              </w:tabs>
              <w:spacing w:before="134"/>
              <w:ind w:left="666"/>
              <w:rPr>
                <w:sz w:val="28"/>
              </w:rPr>
            </w:pPr>
            <w:r>
              <w:rPr>
                <w:sz w:val="28"/>
              </w:rPr>
              <w:t>情</w:t>
            </w:r>
            <w:r>
              <w:rPr>
                <w:spacing w:val="-3"/>
                <w:sz w:val="28"/>
              </w:rPr>
              <w:t>况</w:t>
            </w:r>
            <w:r>
              <w:rPr>
                <w:sz w:val="28"/>
              </w:rPr>
              <w:t>汇报：</w:t>
            </w:r>
            <w:r>
              <w:rPr>
                <w:sz w:val="28"/>
              </w:rPr>
              <w:tab/>
            </w:r>
            <w:r>
              <w:rPr>
                <w:sz w:val="28"/>
              </w:rPr>
              <w:t>（</w:t>
            </w:r>
            <w:r>
              <w:rPr>
                <w:spacing w:val="-3"/>
                <w:sz w:val="28"/>
              </w:rPr>
              <w:t>可</w:t>
            </w:r>
            <w:r>
              <w:rPr>
                <w:sz w:val="28"/>
              </w:rPr>
              <w:t>附页）</w:t>
            </w:r>
          </w:p>
          <w:p>
            <w:pPr>
              <w:pStyle w:val="11"/>
              <w:rPr>
                <w:rFonts w:ascii="方正小标宋简体"/>
                <w:sz w:val="30"/>
              </w:rPr>
            </w:pPr>
          </w:p>
          <w:p>
            <w:pPr>
              <w:pStyle w:val="11"/>
              <w:rPr>
                <w:rFonts w:ascii="方正小标宋简体"/>
                <w:sz w:val="30"/>
              </w:rPr>
            </w:pPr>
          </w:p>
          <w:p>
            <w:pPr>
              <w:pStyle w:val="11"/>
              <w:rPr>
                <w:rFonts w:ascii="方正小标宋简体"/>
                <w:sz w:val="30"/>
              </w:rPr>
            </w:pPr>
          </w:p>
          <w:p>
            <w:pPr>
              <w:pStyle w:val="11"/>
              <w:rPr>
                <w:rFonts w:ascii="方正小标宋简体"/>
                <w:sz w:val="30"/>
              </w:rPr>
            </w:pPr>
          </w:p>
          <w:p>
            <w:pPr>
              <w:pStyle w:val="11"/>
              <w:spacing w:before="6"/>
              <w:rPr>
                <w:rFonts w:ascii="方正小标宋简体"/>
                <w:sz w:val="21"/>
              </w:rPr>
            </w:pPr>
          </w:p>
          <w:p>
            <w:pPr>
              <w:pStyle w:val="11"/>
              <w:spacing w:line="242" w:lineRule="auto"/>
              <w:ind w:left="107" w:right="97" w:firstLine="480"/>
              <w:jc w:val="both"/>
              <w:rPr>
                <w:sz w:val="24"/>
              </w:rPr>
            </w:pPr>
            <w:r>
              <w:rPr>
                <w:spacing w:val="-10"/>
                <w:sz w:val="24"/>
              </w:rPr>
              <w:t>根据相关文件精神，本单位提出申请南昌市大学生就业见</w:t>
            </w:r>
            <w:r>
              <w:rPr>
                <w:spacing w:val="-7"/>
                <w:sz w:val="24"/>
              </w:rPr>
              <w:t>习实习基地一次性奖励。本单位承诺：递交资料真实，如有不</w:t>
            </w:r>
            <w:r>
              <w:rPr>
                <w:sz w:val="24"/>
              </w:rPr>
              <w:t>实之处，愿承担相应责任。</w:t>
            </w:r>
          </w:p>
        </w:tc>
      </w:tr>
    </w:tbl>
    <w:p>
      <w:pPr>
        <w:spacing w:after="0" w:line="242" w:lineRule="auto"/>
        <w:jc w:val="both"/>
        <w:rPr>
          <w:sz w:val="24"/>
        </w:rPr>
        <w:sectPr>
          <w:type w:val="continuous"/>
          <w:pgSz w:w="11910" w:h="16840"/>
          <w:pgMar w:top="1580" w:right="940" w:bottom="1160" w:left="1340" w:header="720" w:footer="720" w:gutter="0"/>
          <w:cols w:space="720" w:num="1"/>
        </w:sectPr>
      </w:pPr>
    </w:p>
    <w:tbl>
      <w:tblPr>
        <w:tblStyle w:val="7"/>
        <w:tblW w:w="0" w:type="auto"/>
        <w:tblInd w:w="5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2489"/>
        <w:gridCol w:w="4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1907" w:type="dxa"/>
          </w:tcPr>
          <w:p>
            <w:pPr>
              <w:pStyle w:val="11"/>
              <w:rPr>
                <w:rFonts w:ascii="Times New Roman"/>
                <w:sz w:val="28"/>
              </w:rPr>
            </w:pPr>
          </w:p>
        </w:tc>
        <w:tc>
          <w:tcPr>
            <w:tcW w:w="2489" w:type="dxa"/>
            <w:tcBorders>
              <w:righ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10"/>
              <w:rPr>
                <w:rFonts w:ascii="方正小标宋简体"/>
                <w:sz w:val="14"/>
              </w:rPr>
            </w:pPr>
          </w:p>
          <w:p>
            <w:pPr>
              <w:pStyle w:val="11"/>
              <w:spacing w:line="620" w:lineRule="atLeast"/>
              <w:ind w:left="107" w:right="1253"/>
              <w:rPr>
                <w:sz w:val="28"/>
              </w:rPr>
            </w:pPr>
            <w:r>
              <w:rPr>
                <w:sz w:val="28"/>
              </w:rPr>
              <w:t>经办人： 负责人：</w:t>
            </w:r>
          </w:p>
        </w:tc>
        <w:tc>
          <w:tcPr>
            <w:tcW w:w="4124" w:type="dxa"/>
            <w:tcBorders>
              <w:lef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10"/>
              <w:rPr>
                <w:rFonts w:ascii="方正小标宋简体"/>
                <w:sz w:val="14"/>
              </w:rPr>
            </w:pPr>
          </w:p>
          <w:p>
            <w:pPr>
              <w:pStyle w:val="11"/>
              <w:tabs>
                <w:tab w:val="left" w:pos="2104"/>
                <w:tab w:val="left" w:pos="2802"/>
              </w:tabs>
              <w:spacing w:line="620" w:lineRule="atLeast"/>
              <w:ind w:left="1403" w:right="893" w:firstLine="139"/>
              <w:rPr>
                <w:sz w:val="28"/>
              </w:rPr>
            </w:pPr>
            <w:r>
              <w:rPr>
                <w:sz w:val="28"/>
              </w:rPr>
              <w:t>（</w:t>
            </w:r>
            <w:r>
              <w:rPr>
                <w:spacing w:val="-3"/>
                <w:sz w:val="28"/>
              </w:rPr>
              <w:t>单</w:t>
            </w:r>
            <w:r>
              <w:rPr>
                <w:sz w:val="28"/>
              </w:rPr>
              <w:t>位盖</w:t>
            </w:r>
            <w:r>
              <w:rPr>
                <w:spacing w:val="-3"/>
                <w:sz w:val="28"/>
              </w:rPr>
              <w:t>章</w:t>
            </w:r>
            <w:r>
              <w:rPr>
                <w:spacing w:val="-13"/>
                <w:sz w:val="28"/>
              </w:rPr>
              <w:t xml:space="preserve">） </w:t>
            </w: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1907" w:type="dxa"/>
          </w:tcPr>
          <w:p>
            <w:pPr>
              <w:pStyle w:val="11"/>
              <w:rPr>
                <w:rFonts w:ascii="方正小标宋简体"/>
                <w:sz w:val="28"/>
              </w:rPr>
            </w:pPr>
          </w:p>
          <w:p>
            <w:pPr>
              <w:pStyle w:val="11"/>
              <w:spacing w:before="7"/>
              <w:rPr>
                <w:rFonts w:ascii="方正小标宋简体"/>
                <w:sz w:val="32"/>
              </w:rPr>
            </w:pPr>
          </w:p>
          <w:p>
            <w:pPr>
              <w:pStyle w:val="11"/>
              <w:spacing w:line="417" w:lineRule="auto"/>
              <w:ind w:left="389" w:right="381" w:firstLine="280"/>
              <w:rPr>
                <w:b/>
                <w:sz w:val="28"/>
              </w:rPr>
            </w:pPr>
            <w:r>
              <w:rPr>
                <w:b/>
                <w:sz w:val="28"/>
              </w:rPr>
              <w:t>县 区 推荐意见</w:t>
            </w:r>
          </w:p>
        </w:tc>
        <w:tc>
          <w:tcPr>
            <w:tcW w:w="2489" w:type="dxa"/>
            <w:tcBorders>
              <w:righ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9"/>
              <w:rPr>
                <w:rFonts w:ascii="方正小标宋简体"/>
                <w:sz w:val="14"/>
              </w:rPr>
            </w:pPr>
          </w:p>
          <w:p>
            <w:pPr>
              <w:pStyle w:val="11"/>
              <w:spacing w:before="1" w:line="620" w:lineRule="atLeast"/>
              <w:ind w:left="107" w:right="1253"/>
              <w:rPr>
                <w:sz w:val="28"/>
              </w:rPr>
            </w:pPr>
            <w:r>
              <w:rPr>
                <w:sz w:val="28"/>
              </w:rPr>
              <w:t>经办人： 负责人：</w:t>
            </w:r>
          </w:p>
        </w:tc>
        <w:tc>
          <w:tcPr>
            <w:tcW w:w="4124" w:type="dxa"/>
            <w:tcBorders>
              <w:lef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9"/>
              <w:rPr>
                <w:rFonts w:ascii="方正小标宋简体"/>
                <w:sz w:val="14"/>
              </w:rPr>
            </w:pPr>
          </w:p>
          <w:p>
            <w:pPr>
              <w:pStyle w:val="11"/>
              <w:tabs>
                <w:tab w:val="left" w:pos="2243"/>
                <w:tab w:val="left" w:pos="2944"/>
              </w:tabs>
              <w:spacing w:before="1" w:line="620" w:lineRule="atLeast"/>
              <w:ind w:left="1542" w:right="891"/>
              <w:rPr>
                <w:sz w:val="28"/>
              </w:rPr>
            </w:pPr>
            <w:r>
              <w:rPr>
                <w:sz w:val="28"/>
              </w:rPr>
              <w:t>（</w:t>
            </w:r>
            <w:r>
              <w:rPr>
                <w:spacing w:val="-3"/>
                <w:sz w:val="28"/>
              </w:rPr>
              <w:t>单</w:t>
            </w:r>
            <w:r>
              <w:rPr>
                <w:sz w:val="28"/>
              </w:rPr>
              <w:t>位盖</w:t>
            </w:r>
            <w:r>
              <w:rPr>
                <w:spacing w:val="-3"/>
                <w:sz w:val="28"/>
              </w:rPr>
              <w:t>章</w:t>
            </w:r>
            <w:r>
              <w:rPr>
                <w:spacing w:val="-11"/>
                <w:sz w:val="28"/>
              </w:rPr>
              <w:t xml:space="preserve">） </w:t>
            </w:r>
            <w:r>
              <w:rPr>
                <w:sz w:val="28"/>
              </w:rPr>
              <w:t>年</w:t>
            </w:r>
            <w:r>
              <w:rPr>
                <w:sz w:val="28"/>
              </w:rPr>
              <w:tab/>
            </w:r>
            <w:r>
              <w:rPr>
                <w:sz w:val="28"/>
              </w:rPr>
              <w:t>月</w:t>
            </w:r>
            <w:r>
              <w:rPr>
                <w:sz w:val="28"/>
              </w:rPr>
              <w:tab/>
            </w:r>
            <w:r>
              <w:rPr>
                <w:spacing w:val="-17"/>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907" w:type="dxa"/>
          </w:tcPr>
          <w:p>
            <w:pPr>
              <w:pStyle w:val="11"/>
              <w:rPr>
                <w:rFonts w:ascii="方正小标宋简体"/>
                <w:sz w:val="28"/>
              </w:rPr>
            </w:pPr>
          </w:p>
          <w:p>
            <w:pPr>
              <w:pStyle w:val="11"/>
              <w:spacing w:before="7"/>
              <w:rPr>
                <w:rFonts w:ascii="方正小标宋简体"/>
                <w:sz w:val="32"/>
              </w:rPr>
            </w:pPr>
          </w:p>
          <w:p>
            <w:pPr>
              <w:pStyle w:val="11"/>
              <w:spacing w:line="417" w:lineRule="auto"/>
              <w:ind w:left="389" w:right="381" w:firstLine="280"/>
              <w:rPr>
                <w:b/>
                <w:sz w:val="28"/>
              </w:rPr>
            </w:pPr>
            <w:r>
              <w:rPr>
                <w:b/>
                <w:sz w:val="28"/>
              </w:rPr>
              <w:t>市 级 审核意见</w:t>
            </w:r>
          </w:p>
        </w:tc>
        <w:tc>
          <w:tcPr>
            <w:tcW w:w="2489" w:type="dxa"/>
            <w:tcBorders>
              <w:righ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9"/>
              <w:rPr>
                <w:rFonts w:ascii="方正小标宋简体"/>
                <w:sz w:val="14"/>
              </w:rPr>
            </w:pPr>
          </w:p>
          <w:p>
            <w:pPr>
              <w:pStyle w:val="11"/>
              <w:spacing w:line="620" w:lineRule="atLeast"/>
              <w:ind w:left="107" w:right="1253"/>
              <w:rPr>
                <w:sz w:val="28"/>
              </w:rPr>
            </w:pPr>
            <w:r>
              <w:rPr>
                <w:sz w:val="28"/>
              </w:rPr>
              <w:t>经办人： 负责人：</w:t>
            </w:r>
          </w:p>
        </w:tc>
        <w:tc>
          <w:tcPr>
            <w:tcW w:w="4124" w:type="dxa"/>
            <w:tcBorders>
              <w:lef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9"/>
              <w:rPr>
                <w:rFonts w:ascii="方正小标宋简体"/>
                <w:sz w:val="14"/>
              </w:rPr>
            </w:pPr>
          </w:p>
          <w:p>
            <w:pPr>
              <w:pStyle w:val="11"/>
              <w:tabs>
                <w:tab w:val="left" w:pos="2243"/>
                <w:tab w:val="left" w:pos="2944"/>
              </w:tabs>
              <w:spacing w:line="620" w:lineRule="atLeast"/>
              <w:ind w:left="1542" w:right="891" w:hanging="279"/>
              <w:rPr>
                <w:sz w:val="28"/>
              </w:rPr>
            </w:pPr>
            <w:r>
              <w:rPr>
                <w:sz w:val="28"/>
              </w:rPr>
              <w:t>（</w:t>
            </w:r>
            <w:r>
              <w:rPr>
                <w:spacing w:val="-3"/>
                <w:sz w:val="28"/>
              </w:rPr>
              <w:t>单</w:t>
            </w:r>
            <w:r>
              <w:rPr>
                <w:sz w:val="28"/>
              </w:rPr>
              <w:t>位盖</w:t>
            </w:r>
            <w:r>
              <w:rPr>
                <w:spacing w:val="-3"/>
                <w:sz w:val="28"/>
              </w:rPr>
              <w:t>章</w:t>
            </w:r>
            <w:r>
              <w:rPr>
                <w:sz w:val="28"/>
              </w:rPr>
              <w:t>） 年</w:t>
            </w:r>
            <w:r>
              <w:rPr>
                <w:sz w:val="28"/>
              </w:rPr>
              <w:tab/>
            </w:r>
            <w:r>
              <w:rPr>
                <w:sz w:val="28"/>
              </w:rPr>
              <w:t>月</w:t>
            </w:r>
            <w:r>
              <w:rPr>
                <w:sz w:val="28"/>
              </w:rPr>
              <w:tab/>
            </w:r>
            <w:r>
              <w:rPr>
                <w:spacing w:val="-17"/>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907" w:type="dxa"/>
          </w:tcPr>
          <w:p>
            <w:pPr>
              <w:pStyle w:val="11"/>
              <w:rPr>
                <w:rFonts w:ascii="方正小标宋简体"/>
                <w:sz w:val="28"/>
              </w:rPr>
            </w:pPr>
          </w:p>
          <w:p>
            <w:pPr>
              <w:pStyle w:val="11"/>
              <w:spacing w:before="13"/>
              <w:rPr>
                <w:rFonts w:ascii="方正小标宋简体"/>
                <w:sz w:val="14"/>
              </w:rPr>
            </w:pPr>
          </w:p>
          <w:p>
            <w:pPr>
              <w:pStyle w:val="11"/>
              <w:spacing w:line="417" w:lineRule="auto"/>
              <w:ind w:left="389" w:right="379"/>
              <w:jc w:val="center"/>
              <w:rPr>
                <w:b/>
                <w:sz w:val="28"/>
              </w:rPr>
            </w:pPr>
            <w:r>
              <w:rPr>
                <w:b/>
                <w:sz w:val="28"/>
              </w:rPr>
              <w:t>市财政局审核拨付意见</w:t>
            </w:r>
          </w:p>
        </w:tc>
        <w:tc>
          <w:tcPr>
            <w:tcW w:w="2489" w:type="dxa"/>
            <w:tcBorders>
              <w:righ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9"/>
              <w:rPr>
                <w:rFonts w:ascii="方正小标宋简体"/>
                <w:sz w:val="14"/>
              </w:rPr>
            </w:pPr>
          </w:p>
          <w:p>
            <w:pPr>
              <w:pStyle w:val="11"/>
              <w:spacing w:line="620" w:lineRule="atLeast"/>
              <w:ind w:left="107" w:right="1253"/>
              <w:rPr>
                <w:sz w:val="28"/>
              </w:rPr>
            </w:pPr>
            <w:r>
              <w:rPr>
                <w:sz w:val="28"/>
              </w:rPr>
              <w:t>经办人： 负责人：</w:t>
            </w:r>
          </w:p>
        </w:tc>
        <w:tc>
          <w:tcPr>
            <w:tcW w:w="4124" w:type="dxa"/>
            <w:tcBorders>
              <w:left w:val="nil"/>
            </w:tcBorders>
          </w:tcPr>
          <w:p>
            <w:pPr>
              <w:pStyle w:val="11"/>
              <w:rPr>
                <w:rFonts w:ascii="方正小标宋简体"/>
                <w:sz w:val="28"/>
              </w:rPr>
            </w:pPr>
          </w:p>
          <w:p>
            <w:pPr>
              <w:pStyle w:val="11"/>
              <w:rPr>
                <w:rFonts w:ascii="方正小标宋简体"/>
                <w:sz w:val="28"/>
              </w:rPr>
            </w:pPr>
          </w:p>
          <w:p>
            <w:pPr>
              <w:pStyle w:val="11"/>
              <w:rPr>
                <w:rFonts w:ascii="方正小标宋简体"/>
                <w:sz w:val="28"/>
              </w:rPr>
            </w:pPr>
          </w:p>
          <w:p>
            <w:pPr>
              <w:pStyle w:val="11"/>
              <w:spacing w:before="9"/>
              <w:rPr>
                <w:rFonts w:ascii="方正小标宋简体"/>
                <w:sz w:val="14"/>
              </w:rPr>
            </w:pPr>
          </w:p>
          <w:p>
            <w:pPr>
              <w:pStyle w:val="11"/>
              <w:tabs>
                <w:tab w:val="left" w:pos="2243"/>
                <w:tab w:val="left" w:pos="2944"/>
              </w:tabs>
              <w:spacing w:line="620" w:lineRule="atLeast"/>
              <w:ind w:left="1542" w:right="891" w:hanging="279"/>
              <w:rPr>
                <w:sz w:val="28"/>
              </w:rPr>
            </w:pPr>
            <w:r>
              <w:rPr>
                <w:sz w:val="28"/>
              </w:rPr>
              <w:t>（</w:t>
            </w:r>
            <w:r>
              <w:rPr>
                <w:spacing w:val="-3"/>
                <w:sz w:val="28"/>
              </w:rPr>
              <w:t>单</w:t>
            </w:r>
            <w:r>
              <w:rPr>
                <w:sz w:val="28"/>
              </w:rPr>
              <w:t>位盖</w:t>
            </w:r>
            <w:r>
              <w:rPr>
                <w:spacing w:val="-3"/>
                <w:sz w:val="28"/>
              </w:rPr>
              <w:t>章</w:t>
            </w:r>
            <w:r>
              <w:rPr>
                <w:sz w:val="28"/>
              </w:rPr>
              <w:t>） 年</w:t>
            </w:r>
            <w:r>
              <w:rPr>
                <w:sz w:val="28"/>
              </w:rPr>
              <w:tab/>
            </w:r>
            <w:r>
              <w:rPr>
                <w:sz w:val="28"/>
              </w:rPr>
              <w:t>月</w:t>
            </w:r>
            <w:r>
              <w:rPr>
                <w:sz w:val="28"/>
              </w:rPr>
              <w:tab/>
            </w:r>
            <w:r>
              <w:rPr>
                <w:spacing w:val="-17"/>
                <w:sz w:val="28"/>
              </w:rPr>
              <w:t>日</w:t>
            </w:r>
          </w:p>
        </w:tc>
      </w:tr>
    </w:tbl>
    <w:p>
      <w:pPr>
        <w:pStyle w:val="4"/>
        <w:spacing w:before="16"/>
        <w:rPr>
          <w:rFonts w:ascii="方正小标宋简体"/>
          <w:sz w:val="7"/>
        </w:rPr>
      </w:pPr>
    </w:p>
    <w:p>
      <w:pPr>
        <w:spacing w:before="62" w:line="400" w:lineRule="auto"/>
        <w:ind w:left="1019" w:right="3411" w:hanging="560"/>
        <w:jc w:val="left"/>
        <w:rPr>
          <w:sz w:val="28"/>
        </w:rPr>
      </w:pPr>
      <w:r>
        <w:rPr>
          <w:sz w:val="28"/>
        </w:rPr>
        <w:t>附：1、营业执照或相关注册登记证书复印件； 2、单位简介；</w:t>
      </w:r>
    </w:p>
    <w:p>
      <w:pPr>
        <w:spacing w:after="0" w:line="400" w:lineRule="auto"/>
        <w:jc w:val="left"/>
        <w:rPr>
          <w:sz w:val="28"/>
        </w:rPr>
        <w:sectPr>
          <w:pgSz w:w="11910" w:h="16840"/>
          <w:pgMar w:top="1420" w:right="940" w:bottom="1160" w:left="1340" w:header="0" w:footer="966" w:gutter="0"/>
          <w:cols w:space="720" w:num="1"/>
        </w:sectPr>
      </w:pPr>
    </w:p>
    <w:p>
      <w:pPr>
        <w:pStyle w:val="4"/>
        <w:rPr>
          <w:sz w:val="20"/>
        </w:rPr>
      </w:pPr>
    </w:p>
    <w:p>
      <w:pPr>
        <w:pStyle w:val="4"/>
        <w:rPr>
          <w:sz w:val="20"/>
        </w:rPr>
      </w:pPr>
    </w:p>
    <w:p>
      <w:pPr>
        <w:pStyle w:val="4"/>
        <w:spacing w:before="12"/>
        <w:rPr>
          <w:sz w:val="15"/>
        </w:rPr>
      </w:pPr>
    </w:p>
    <w:p>
      <w:pPr>
        <w:spacing w:after="0"/>
        <w:rPr>
          <w:sz w:val="15"/>
        </w:rPr>
        <w:sectPr>
          <w:footerReference r:id="rId35" w:type="even"/>
          <w:pgSz w:w="16840" w:h="11910" w:orient="landscape"/>
          <w:pgMar w:top="1100" w:right="580" w:bottom="280" w:left="560" w:header="0" w:footer="0" w:gutter="0"/>
          <w:cols w:space="720" w:num="1"/>
        </w:sectPr>
      </w:pPr>
    </w:p>
    <w:p>
      <w:pPr>
        <w:pStyle w:val="4"/>
        <w:spacing w:before="54"/>
        <w:ind w:left="880"/>
        <w:rPr>
          <w:rFonts w:hint="eastAsia" w:ascii="黑体" w:eastAsia="黑体"/>
        </w:rPr>
      </w:pPr>
      <w:r>
        <w:rPr>
          <w:rFonts w:hint="eastAsia" w:ascii="黑体" w:eastAsia="黑体"/>
          <w:spacing w:val="-27"/>
        </w:rPr>
        <w:t xml:space="preserve">附件 </w:t>
      </w:r>
      <w:r>
        <w:rPr>
          <w:rFonts w:hint="eastAsia" w:ascii="黑体" w:eastAsia="黑体"/>
        </w:rPr>
        <w:t>2</w:t>
      </w:r>
    </w:p>
    <w:p>
      <w:pPr>
        <w:pStyle w:val="4"/>
        <w:spacing w:before="4"/>
        <w:rPr>
          <w:rFonts w:ascii="黑体"/>
          <w:sz w:val="38"/>
        </w:rPr>
      </w:pPr>
      <w:r>
        <w:br w:type="column"/>
      </w:r>
    </w:p>
    <w:p>
      <w:pPr>
        <w:pStyle w:val="2"/>
        <w:ind w:left="880"/>
        <w:jc w:val="left"/>
      </w:pPr>
      <w:r>
        <w:t>吸纳大学生见习实习名单</w:t>
      </w:r>
    </w:p>
    <w:p>
      <w:pPr>
        <w:spacing w:after="0"/>
        <w:jc w:val="left"/>
        <w:sectPr>
          <w:type w:val="continuous"/>
          <w:pgSz w:w="16840" w:h="11910" w:orient="landscape"/>
          <w:pgMar w:top="1580" w:right="580" w:bottom="1160" w:left="560" w:header="720" w:footer="720" w:gutter="0"/>
          <w:cols w:equalWidth="0" w:num="2">
            <w:col w:w="1800" w:space="2760"/>
            <w:col w:w="11140"/>
          </w:cols>
        </w:sectPr>
      </w:pPr>
    </w:p>
    <w:p>
      <w:pPr>
        <w:tabs>
          <w:tab w:val="left" w:pos="10890"/>
          <w:tab w:val="left" w:pos="12289"/>
          <w:tab w:val="left" w:pos="12990"/>
          <w:tab w:val="left" w:pos="13688"/>
        </w:tabs>
        <w:spacing w:before="1"/>
        <w:ind w:left="109" w:right="0" w:firstLine="0"/>
        <w:jc w:val="left"/>
        <w:rPr>
          <w:sz w:val="28"/>
        </w:rPr>
      </w:pPr>
      <w:r>
        <w:rPr>
          <w:sz w:val="28"/>
        </w:rPr>
        <w:t>申</w:t>
      </w:r>
      <w:r>
        <w:rPr>
          <w:spacing w:val="-3"/>
          <w:sz w:val="28"/>
        </w:rPr>
        <w:t>报</w:t>
      </w:r>
      <w:r>
        <w:rPr>
          <w:sz w:val="28"/>
        </w:rPr>
        <w:t>单</w:t>
      </w:r>
      <w:r>
        <w:rPr>
          <w:spacing w:val="-3"/>
          <w:sz w:val="28"/>
        </w:rPr>
        <w:t>位</w:t>
      </w:r>
      <w:r>
        <w:rPr>
          <w:sz w:val="28"/>
        </w:rPr>
        <w:t>（盖</w:t>
      </w:r>
      <w:r>
        <w:rPr>
          <w:spacing w:val="-3"/>
          <w:sz w:val="28"/>
        </w:rPr>
        <w:t>章</w:t>
      </w:r>
      <w:r>
        <w:rPr>
          <w:sz w:val="28"/>
        </w:rPr>
        <w:t>）：</w:t>
      </w:r>
      <w:r>
        <w:rPr>
          <w:sz w:val="28"/>
        </w:rPr>
        <w:tab/>
      </w:r>
      <w:r>
        <w:rPr>
          <w:sz w:val="28"/>
        </w:rPr>
        <w:t>日</w:t>
      </w:r>
      <w:r>
        <w:rPr>
          <w:spacing w:val="-3"/>
          <w:sz w:val="28"/>
        </w:rPr>
        <w:t>期</w:t>
      </w:r>
      <w:r>
        <w:rPr>
          <w:sz w:val="28"/>
        </w:rPr>
        <w:t>：</w:t>
      </w:r>
      <w:r>
        <w:rPr>
          <w:sz w:val="28"/>
        </w:rPr>
        <w:tab/>
      </w:r>
      <w:r>
        <w:rPr>
          <w:sz w:val="28"/>
        </w:rPr>
        <w:t>年</w:t>
      </w:r>
      <w:r>
        <w:rPr>
          <w:sz w:val="28"/>
        </w:rPr>
        <w:tab/>
      </w:r>
      <w:r>
        <w:rPr>
          <w:sz w:val="28"/>
        </w:rPr>
        <w:t>月</w:t>
      </w:r>
      <w:r>
        <w:rPr>
          <w:sz w:val="28"/>
        </w:rPr>
        <w:tab/>
      </w:r>
      <w:r>
        <w:rPr>
          <w:sz w:val="28"/>
        </w:rPr>
        <w:t>日</w:t>
      </w:r>
    </w:p>
    <w:p>
      <w:pPr>
        <w:pStyle w:val="4"/>
        <w:spacing w:before="3" w:after="1"/>
        <w:rPr>
          <w:sz w:val="10"/>
        </w:rPr>
      </w:pPr>
    </w:p>
    <w:tbl>
      <w:tblPr>
        <w:tblStyle w:val="7"/>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245"/>
        <w:gridCol w:w="840"/>
        <w:gridCol w:w="1365"/>
        <w:gridCol w:w="2310"/>
        <w:gridCol w:w="2835"/>
        <w:gridCol w:w="2310"/>
        <w:gridCol w:w="1782"/>
        <w:gridCol w:w="1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spacing w:before="132"/>
              <w:ind w:left="108"/>
              <w:rPr>
                <w:b/>
                <w:sz w:val="28"/>
              </w:rPr>
            </w:pPr>
            <w:r>
              <w:rPr>
                <w:b/>
                <w:sz w:val="28"/>
              </w:rPr>
              <w:t>序号</w:t>
            </w:r>
          </w:p>
        </w:tc>
        <w:tc>
          <w:tcPr>
            <w:tcW w:w="1245" w:type="dxa"/>
          </w:tcPr>
          <w:p>
            <w:pPr>
              <w:pStyle w:val="11"/>
              <w:spacing w:before="135"/>
              <w:ind w:left="387"/>
              <w:rPr>
                <w:b/>
                <w:sz w:val="28"/>
              </w:rPr>
            </w:pPr>
            <w:r>
              <w:rPr>
                <w:b/>
                <w:sz w:val="28"/>
              </w:rPr>
              <w:t>姓名</w:t>
            </w:r>
          </w:p>
        </w:tc>
        <w:tc>
          <w:tcPr>
            <w:tcW w:w="840" w:type="dxa"/>
          </w:tcPr>
          <w:p>
            <w:pPr>
              <w:pStyle w:val="11"/>
              <w:spacing w:before="132"/>
              <w:ind w:left="107"/>
              <w:rPr>
                <w:b/>
                <w:sz w:val="28"/>
              </w:rPr>
            </w:pPr>
            <w:r>
              <w:rPr>
                <w:b/>
                <w:sz w:val="28"/>
              </w:rPr>
              <w:t>性别</w:t>
            </w:r>
          </w:p>
        </w:tc>
        <w:tc>
          <w:tcPr>
            <w:tcW w:w="1365" w:type="dxa"/>
          </w:tcPr>
          <w:p>
            <w:pPr>
              <w:pStyle w:val="11"/>
              <w:spacing w:before="132"/>
              <w:ind w:left="107"/>
              <w:rPr>
                <w:b/>
                <w:sz w:val="28"/>
              </w:rPr>
            </w:pPr>
            <w:r>
              <w:rPr>
                <w:b/>
                <w:sz w:val="28"/>
              </w:rPr>
              <w:t>文化程度</w:t>
            </w:r>
          </w:p>
        </w:tc>
        <w:tc>
          <w:tcPr>
            <w:tcW w:w="2310" w:type="dxa"/>
          </w:tcPr>
          <w:p>
            <w:pPr>
              <w:pStyle w:val="11"/>
              <w:spacing w:before="132"/>
              <w:ind w:left="108"/>
              <w:rPr>
                <w:b/>
                <w:sz w:val="28"/>
              </w:rPr>
            </w:pPr>
            <w:r>
              <w:rPr>
                <w:b/>
                <w:sz w:val="28"/>
              </w:rPr>
              <w:t>在读/毕业院校</w:t>
            </w:r>
          </w:p>
        </w:tc>
        <w:tc>
          <w:tcPr>
            <w:tcW w:w="2835" w:type="dxa"/>
          </w:tcPr>
          <w:p>
            <w:pPr>
              <w:pStyle w:val="11"/>
              <w:spacing w:before="132"/>
              <w:ind w:left="668"/>
              <w:rPr>
                <w:b/>
                <w:sz w:val="28"/>
              </w:rPr>
            </w:pPr>
            <w:r>
              <w:rPr>
                <w:b/>
                <w:sz w:val="28"/>
              </w:rPr>
              <w:t>身份证号码</w:t>
            </w:r>
          </w:p>
        </w:tc>
        <w:tc>
          <w:tcPr>
            <w:tcW w:w="2310" w:type="dxa"/>
          </w:tcPr>
          <w:p>
            <w:pPr>
              <w:pStyle w:val="11"/>
              <w:spacing w:before="132"/>
              <w:ind w:left="387"/>
              <w:rPr>
                <w:b/>
                <w:sz w:val="28"/>
              </w:rPr>
            </w:pPr>
            <w:r>
              <w:rPr>
                <w:b/>
                <w:sz w:val="28"/>
              </w:rPr>
              <w:t>见习实习岗位</w:t>
            </w:r>
          </w:p>
        </w:tc>
        <w:tc>
          <w:tcPr>
            <w:tcW w:w="1782" w:type="dxa"/>
          </w:tcPr>
          <w:p>
            <w:pPr>
              <w:pStyle w:val="11"/>
              <w:spacing w:before="132"/>
              <w:ind w:left="107" w:right="-29"/>
              <w:rPr>
                <w:b/>
                <w:sz w:val="28"/>
              </w:rPr>
            </w:pPr>
            <w:r>
              <w:rPr>
                <w:b/>
                <w:sz w:val="28"/>
              </w:rPr>
              <w:t>见习实习工资</w:t>
            </w:r>
          </w:p>
        </w:tc>
        <w:tc>
          <w:tcPr>
            <w:tcW w:w="1998" w:type="dxa"/>
          </w:tcPr>
          <w:p>
            <w:pPr>
              <w:pStyle w:val="11"/>
              <w:spacing w:before="132"/>
              <w:ind w:left="106"/>
              <w:rPr>
                <w:b/>
                <w:sz w:val="28"/>
              </w:rPr>
            </w:pPr>
            <w:r>
              <w:rPr>
                <w:b/>
                <w:sz w:val="28"/>
              </w:rPr>
              <w:t>见习实习期限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782" w:type="dxa"/>
          </w:tcPr>
          <w:p>
            <w:pPr>
              <w:pStyle w:val="11"/>
              <w:rPr>
                <w:rFonts w:ascii="Times New Roman"/>
                <w:sz w:val="28"/>
              </w:rPr>
            </w:pPr>
          </w:p>
        </w:tc>
        <w:tc>
          <w:tcPr>
            <w:tcW w:w="199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782" w:type="dxa"/>
          </w:tcPr>
          <w:p>
            <w:pPr>
              <w:pStyle w:val="11"/>
              <w:rPr>
                <w:rFonts w:ascii="Times New Roman"/>
                <w:sz w:val="28"/>
              </w:rPr>
            </w:pPr>
          </w:p>
        </w:tc>
        <w:tc>
          <w:tcPr>
            <w:tcW w:w="199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782" w:type="dxa"/>
          </w:tcPr>
          <w:p>
            <w:pPr>
              <w:pStyle w:val="11"/>
              <w:rPr>
                <w:rFonts w:ascii="Times New Roman"/>
                <w:sz w:val="28"/>
              </w:rPr>
            </w:pPr>
          </w:p>
        </w:tc>
        <w:tc>
          <w:tcPr>
            <w:tcW w:w="199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782" w:type="dxa"/>
          </w:tcPr>
          <w:p>
            <w:pPr>
              <w:pStyle w:val="11"/>
              <w:rPr>
                <w:rFonts w:ascii="Times New Roman"/>
                <w:sz w:val="28"/>
              </w:rPr>
            </w:pPr>
          </w:p>
        </w:tc>
        <w:tc>
          <w:tcPr>
            <w:tcW w:w="199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782" w:type="dxa"/>
          </w:tcPr>
          <w:p>
            <w:pPr>
              <w:pStyle w:val="11"/>
              <w:rPr>
                <w:rFonts w:ascii="Times New Roman"/>
                <w:sz w:val="28"/>
              </w:rPr>
            </w:pPr>
          </w:p>
        </w:tc>
        <w:tc>
          <w:tcPr>
            <w:tcW w:w="1998"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tcPr>
          <w:p>
            <w:pPr>
              <w:pStyle w:val="11"/>
              <w:rPr>
                <w:rFonts w:ascii="Times New Roman"/>
                <w:sz w:val="28"/>
              </w:rPr>
            </w:pPr>
          </w:p>
        </w:tc>
        <w:tc>
          <w:tcPr>
            <w:tcW w:w="1245" w:type="dxa"/>
          </w:tcPr>
          <w:p>
            <w:pPr>
              <w:pStyle w:val="11"/>
              <w:rPr>
                <w:rFonts w:ascii="Times New Roman"/>
                <w:sz w:val="28"/>
              </w:rPr>
            </w:pPr>
          </w:p>
        </w:tc>
        <w:tc>
          <w:tcPr>
            <w:tcW w:w="840" w:type="dxa"/>
          </w:tcPr>
          <w:p>
            <w:pPr>
              <w:pStyle w:val="11"/>
              <w:rPr>
                <w:rFonts w:ascii="Times New Roman"/>
                <w:sz w:val="28"/>
              </w:rPr>
            </w:pPr>
          </w:p>
        </w:tc>
        <w:tc>
          <w:tcPr>
            <w:tcW w:w="1365" w:type="dxa"/>
          </w:tcPr>
          <w:p>
            <w:pPr>
              <w:pStyle w:val="11"/>
              <w:rPr>
                <w:rFonts w:ascii="Times New Roman"/>
                <w:sz w:val="28"/>
              </w:rPr>
            </w:pPr>
          </w:p>
        </w:tc>
        <w:tc>
          <w:tcPr>
            <w:tcW w:w="2310" w:type="dxa"/>
          </w:tcPr>
          <w:p>
            <w:pPr>
              <w:pStyle w:val="11"/>
              <w:rPr>
                <w:rFonts w:ascii="Times New Roman"/>
                <w:sz w:val="28"/>
              </w:rPr>
            </w:pPr>
          </w:p>
        </w:tc>
        <w:tc>
          <w:tcPr>
            <w:tcW w:w="2835" w:type="dxa"/>
          </w:tcPr>
          <w:p>
            <w:pPr>
              <w:pStyle w:val="11"/>
              <w:rPr>
                <w:rFonts w:ascii="Times New Roman"/>
                <w:sz w:val="28"/>
              </w:rPr>
            </w:pPr>
          </w:p>
        </w:tc>
        <w:tc>
          <w:tcPr>
            <w:tcW w:w="2310" w:type="dxa"/>
          </w:tcPr>
          <w:p>
            <w:pPr>
              <w:pStyle w:val="11"/>
              <w:rPr>
                <w:rFonts w:ascii="Times New Roman"/>
                <w:sz w:val="28"/>
              </w:rPr>
            </w:pPr>
          </w:p>
        </w:tc>
        <w:tc>
          <w:tcPr>
            <w:tcW w:w="1782" w:type="dxa"/>
          </w:tcPr>
          <w:p>
            <w:pPr>
              <w:pStyle w:val="11"/>
              <w:rPr>
                <w:rFonts w:ascii="Times New Roman"/>
                <w:sz w:val="28"/>
              </w:rPr>
            </w:pPr>
          </w:p>
        </w:tc>
        <w:tc>
          <w:tcPr>
            <w:tcW w:w="1998" w:type="dxa"/>
          </w:tcPr>
          <w:p>
            <w:pPr>
              <w:pStyle w:val="11"/>
              <w:rPr>
                <w:rFonts w:ascii="Times New Roman"/>
                <w:sz w:val="28"/>
              </w:rPr>
            </w:pPr>
          </w:p>
        </w:tc>
      </w:tr>
    </w:tbl>
    <w:p>
      <w:pPr>
        <w:spacing w:before="169"/>
        <w:ind w:left="109" w:right="0" w:firstLine="0"/>
        <w:jc w:val="left"/>
        <w:rPr>
          <w:sz w:val="28"/>
        </w:rPr>
      </w:pPr>
      <w:r>
        <w:rPr>
          <w:sz w:val="28"/>
        </w:rPr>
        <w:t>同时附人员身份证复印件、学籍证明或毕业证书复印件。</w:t>
      </w:r>
    </w:p>
    <w:p>
      <w:pPr>
        <w:tabs>
          <w:tab w:val="left" w:pos="2629"/>
          <w:tab w:val="left" w:pos="3330"/>
          <w:tab w:val="left" w:pos="4028"/>
        </w:tabs>
        <w:spacing w:before="201" w:line="374" w:lineRule="auto"/>
        <w:ind w:left="109" w:right="7464" w:firstLine="0"/>
        <w:jc w:val="left"/>
        <w:rPr>
          <w:sz w:val="28"/>
        </w:rPr>
      </w:pPr>
      <w:r>
        <w:rPr>
          <w:spacing w:val="-1"/>
          <w:sz w:val="28"/>
        </w:rPr>
        <w:t>市</w:t>
      </w:r>
      <w:r>
        <w:rPr>
          <w:spacing w:val="-3"/>
          <w:sz w:val="28"/>
        </w:rPr>
        <w:t>、</w:t>
      </w:r>
      <w:r>
        <w:rPr>
          <w:spacing w:val="-1"/>
          <w:sz w:val="28"/>
        </w:rPr>
        <w:t>县（</w:t>
      </w:r>
      <w:r>
        <w:rPr>
          <w:spacing w:val="-3"/>
          <w:sz w:val="28"/>
        </w:rPr>
        <w:t>区</w:t>
      </w:r>
      <w:r>
        <w:rPr>
          <w:sz w:val="28"/>
        </w:rPr>
        <w:t>）人</w:t>
      </w:r>
      <w:r>
        <w:rPr>
          <w:spacing w:val="-3"/>
          <w:sz w:val="28"/>
        </w:rPr>
        <w:t>社</w:t>
      </w:r>
      <w:r>
        <w:rPr>
          <w:sz w:val="28"/>
        </w:rPr>
        <w:t>部门</w:t>
      </w:r>
      <w:r>
        <w:rPr>
          <w:spacing w:val="-3"/>
          <w:sz w:val="28"/>
        </w:rPr>
        <w:t>审</w:t>
      </w:r>
      <w:r>
        <w:rPr>
          <w:sz w:val="28"/>
        </w:rPr>
        <w:t>核意</w:t>
      </w:r>
      <w:r>
        <w:rPr>
          <w:spacing w:val="-3"/>
          <w:sz w:val="28"/>
        </w:rPr>
        <w:t>见</w:t>
      </w:r>
      <w:r>
        <w:rPr>
          <w:sz w:val="28"/>
        </w:rPr>
        <w:t>（签</w:t>
      </w:r>
      <w:r>
        <w:rPr>
          <w:spacing w:val="-3"/>
          <w:sz w:val="28"/>
        </w:rPr>
        <w:t>署</w:t>
      </w:r>
      <w:r>
        <w:rPr>
          <w:sz w:val="28"/>
        </w:rPr>
        <w:t>审核</w:t>
      </w:r>
      <w:r>
        <w:rPr>
          <w:spacing w:val="-3"/>
          <w:sz w:val="28"/>
        </w:rPr>
        <w:t>意</w:t>
      </w:r>
      <w:r>
        <w:rPr>
          <w:sz w:val="28"/>
        </w:rPr>
        <w:t>见后</w:t>
      </w:r>
      <w:r>
        <w:rPr>
          <w:spacing w:val="-3"/>
          <w:sz w:val="28"/>
        </w:rPr>
        <w:t>，</w:t>
      </w:r>
      <w:r>
        <w:rPr>
          <w:sz w:val="28"/>
        </w:rPr>
        <w:t>加盖</w:t>
      </w:r>
      <w:r>
        <w:rPr>
          <w:spacing w:val="-3"/>
          <w:sz w:val="28"/>
        </w:rPr>
        <w:t>公</w:t>
      </w:r>
      <w:r>
        <w:rPr>
          <w:sz w:val="28"/>
        </w:rPr>
        <w:t>章）： 审</w:t>
      </w:r>
      <w:r>
        <w:rPr>
          <w:spacing w:val="-3"/>
          <w:sz w:val="28"/>
        </w:rPr>
        <w:t>核</w:t>
      </w:r>
      <w:r>
        <w:rPr>
          <w:sz w:val="28"/>
        </w:rPr>
        <w:t>时</w:t>
      </w:r>
      <w:r>
        <w:rPr>
          <w:spacing w:val="-3"/>
          <w:sz w:val="28"/>
        </w:rPr>
        <w:t>间</w:t>
      </w:r>
      <w:r>
        <w:rPr>
          <w:sz w:val="28"/>
        </w:rPr>
        <w:t>：</w:t>
      </w:r>
      <w:r>
        <w:rPr>
          <w:sz w:val="28"/>
        </w:rPr>
        <w:tab/>
      </w:r>
      <w:r>
        <w:rPr>
          <w:sz w:val="28"/>
        </w:rPr>
        <w:t>年</w:t>
      </w:r>
      <w:r>
        <w:rPr>
          <w:sz w:val="28"/>
        </w:rPr>
        <w:tab/>
      </w:r>
      <w:r>
        <w:rPr>
          <w:sz w:val="28"/>
        </w:rPr>
        <w:t>月</w:t>
      </w:r>
      <w:r>
        <w:rPr>
          <w:sz w:val="28"/>
        </w:rPr>
        <w:tab/>
      </w:r>
      <w:r>
        <w:rPr>
          <w:sz w:val="28"/>
        </w:rPr>
        <w:t>日</w:t>
      </w:r>
    </w:p>
    <w:p>
      <w:pPr>
        <w:pStyle w:val="4"/>
        <w:rPr>
          <w:sz w:val="20"/>
        </w:rPr>
      </w:pPr>
    </w:p>
    <w:p>
      <w:pPr>
        <w:pStyle w:val="4"/>
        <w:rPr>
          <w:sz w:val="20"/>
        </w:rPr>
      </w:pPr>
    </w:p>
    <w:p>
      <w:pPr>
        <w:pStyle w:val="4"/>
        <w:spacing w:before="1"/>
        <w:rPr>
          <w:sz w:val="17"/>
        </w:rPr>
      </w:pPr>
    </w:p>
    <w:p>
      <w:pPr>
        <w:spacing w:before="44"/>
        <w:ind w:left="884" w:right="0" w:firstLine="0"/>
        <w:jc w:val="left"/>
        <w:rPr>
          <w:rFonts w:ascii="Calibri"/>
          <w:sz w:val="28"/>
        </w:rPr>
      </w:pPr>
      <w:r>
        <w:rPr>
          <w:rFonts w:ascii="Calibri"/>
          <w:sz w:val="28"/>
        </w:rPr>
        <w:t>- 88 -</w:t>
      </w:r>
    </w:p>
    <w:p>
      <w:pPr>
        <w:spacing w:after="0"/>
        <w:jc w:val="left"/>
        <w:rPr>
          <w:rFonts w:ascii="Calibri"/>
          <w:sz w:val="28"/>
        </w:rPr>
        <w:sectPr>
          <w:type w:val="continuous"/>
          <w:pgSz w:w="16840" w:h="11910" w:orient="landscape"/>
          <w:pgMar w:top="1580" w:right="580" w:bottom="1160" w:left="560" w:header="720" w:footer="720" w:gutter="0"/>
          <w:cols w:space="720" w:num="1"/>
        </w:sectPr>
      </w:pPr>
    </w:p>
    <w:p>
      <w:pPr>
        <w:pStyle w:val="2"/>
        <w:spacing w:line="735" w:lineRule="exact"/>
      </w:pPr>
      <w:bookmarkStart w:id="26" w:name="_bookmark9"/>
      <w:bookmarkEnd w:id="26"/>
      <w:bookmarkStart w:id="27" w:name="高校毕业生集聚企业一次性奖励"/>
      <w:bookmarkEnd w:id="27"/>
      <w:r>
        <w:t>高校毕业生集聚企业一次性奖励</w:t>
      </w:r>
    </w:p>
    <w:p>
      <w:pPr>
        <w:pStyle w:val="4"/>
        <w:spacing w:before="6"/>
        <w:rPr>
          <w:rFonts w:ascii="方正小标宋简体"/>
          <w:sz w:val="27"/>
        </w:rPr>
      </w:pPr>
    </w:p>
    <w:p>
      <w:pPr>
        <w:pStyle w:val="4"/>
        <w:spacing w:line="304" w:lineRule="auto"/>
        <w:ind w:left="1720" w:right="2025"/>
      </w:pPr>
      <w:r>
        <w:rPr>
          <w:rFonts w:hint="eastAsia" w:ascii="黑体" w:eastAsia="黑体"/>
        </w:rPr>
        <w:t>一、事项名称：</w:t>
      </w:r>
      <w:r>
        <w:t>高校毕业生集聚企业一次性奖励</w:t>
      </w:r>
      <w:r>
        <w:rPr>
          <w:rFonts w:hint="eastAsia" w:ascii="黑体" w:eastAsia="黑体"/>
        </w:rPr>
        <w:t>二、办事对象：</w:t>
      </w:r>
      <w:r>
        <w:t>企业</w:t>
      </w:r>
    </w:p>
    <w:p>
      <w:pPr>
        <w:pStyle w:val="4"/>
        <w:spacing w:line="408" w:lineRule="exact"/>
        <w:ind w:left="1720"/>
      </w:pPr>
      <w:r>
        <w:rPr>
          <w:rFonts w:hint="eastAsia" w:ascii="黑体" w:eastAsia="黑体"/>
        </w:rPr>
        <w:t>三、受理条件：</w:t>
      </w:r>
      <w:r>
        <w:t>自然年度内，累计吸纳 30 名（含）以</w:t>
      </w:r>
    </w:p>
    <w:p>
      <w:pPr>
        <w:pStyle w:val="4"/>
        <w:spacing w:before="111" w:line="304" w:lineRule="auto"/>
        <w:ind w:left="1080" w:right="1080"/>
      </w:pPr>
      <w:r>
        <w:rPr>
          <w:spacing w:val="-24"/>
        </w:rPr>
        <w:t xml:space="preserve">上毕业 </w:t>
      </w:r>
      <w:r>
        <w:t>5</w:t>
      </w:r>
      <w:r>
        <w:rPr>
          <w:spacing w:val="-11"/>
        </w:rPr>
        <w:t xml:space="preserve"> 年内高校毕业生就业并依法为其缴纳社会保险的企业。</w:t>
      </w:r>
    </w:p>
    <w:p>
      <w:pPr>
        <w:pStyle w:val="4"/>
        <w:spacing w:line="304" w:lineRule="auto"/>
        <w:ind w:left="1080" w:right="1035" w:firstLine="640"/>
      </w:pPr>
      <w:r>
        <w:rPr>
          <w:rFonts w:hint="eastAsia" w:ascii="黑体" w:eastAsia="黑体"/>
        </w:rPr>
        <w:t>四、设立依据：</w:t>
      </w:r>
      <w:r>
        <w:t>《南昌市人民政府印发关于进一步做好稳就业工作实施意见的通知》（洪府发〔2021〕2 号）。</w:t>
      </w:r>
    </w:p>
    <w:p>
      <w:pPr>
        <w:pStyle w:val="4"/>
        <w:spacing w:line="377" w:lineRule="exact"/>
        <w:ind w:left="1720"/>
        <w:rPr>
          <w:rFonts w:hint="eastAsia" w:ascii="黑体" w:eastAsia="黑体"/>
        </w:rPr>
      </w:pPr>
      <w:r>
        <w:rPr>
          <w:rFonts w:hint="eastAsia" w:ascii="黑体" w:eastAsia="黑体"/>
        </w:rPr>
        <w:t>五、材料清单</w:t>
      </w:r>
    </w:p>
    <w:p>
      <w:pPr>
        <w:pStyle w:val="4"/>
        <w:rPr>
          <w:rFonts w:ascii="黑体"/>
          <w:sz w:val="20"/>
        </w:rPr>
      </w:pPr>
    </w:p>
    <w:p>
      <w:pPr>
        <w:pStyle w:val="4"/>
        <w:spacing w:before="2"/>
        <w:rPr>
          <w:rFonts w:ascii="黑体"/>
          <w:sz w:val="11"/>
        </w:rPr>
      </w:pPr>
    </w:p>
    <w:tbl>
      <w:tblPr>
        <w:tblStyle w:val="7"/>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1800"/>
        <w:gridCol w:w="1249"/>
        <w:gridCol w:w="900"/>
        <w:gridCol w:w="1110"/>
        <w:gridCol w:w="1205"/>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71" w:type="dxa"/>
          </w:tcPr>
          <w:p>
            <w:pPr>
              <w:pStyle w:val="11"/>
              <w:spacing w:before="2"/>
              <w:rPr>
                <w:rFonts w:ascii="黑体"/>
                <w:sz w:val="22"/>
              </w:rPr>
            </w:pPr>
          </w:p>
          <w:p>
            <w:pPr>
              <w:pStyle w:val="11"/>
              <w:ind w:left="206" w:right="95"/>
              <w:jc w:val="center"/>
              <w:rPr>
                <w:rFonts w:hint="eastAsia" w:ascii="黑体" w:eastAsia="黑体"/>
                <w:sz w:val="21"/>
              </w:rPr>
            </w:pPr>
            <w:r>
              <w:rPr>
                <w:rFonts w:hint="eastAsia" w:ascii="黑体" w:eastAsia="黑体"/>
                <w:sz w:val="21"/>
              </w:rPr>
              <w:t>序号</w:t>
            </w:r>
          </w:p>
        </w:tc>
        <w:tc>
          <w:tcPr>
            <w:tcW w:w="1800" w:type="dxa"/>
          </w:tcPr>
          <w:p>
            <w:pPr>
              <w:pStyle w:val="11"/>
              <w:spacing w:before="2"/>
              <w:rPr>
                <w:rFonts w:ascii="黑体"/>
                <w:sz w:val="22"/>
              </w:rPr>
            </w:pPr>
          </w:p>
          <w:p>
            <w:pPr>
              <w:pStyle w:val="11"/>
              <w:ind w:left="164" w:right="54"/>
              <w:jc w:val="center"/>
              <w:rPr>
                <w:rFonts w:hint="eastAsia" w:ascii="黑体" w:eastAsia="黑体"/>
                <w:sz w:val="21"/>
              </w:rPr>
            </w:pPr>
            <w:r>
              <w:rPr>
                <w:rFonts w:hint="eastAsia" w:ascii="黑体" w:eastAsia="黑体"/>
                <w:sz w:val="21"/>
              </w:rPr>
              <w:t>材料名称</w:t>
            </w:r>
          </w:p>
        </w:tc>
        <w:tc>
          <w:tcPr>
            <w:tcW w:w="1249" w:type="dxa"/>
          </w:tcPr>
          <w:p>
            <w:pPr>
              <w:pStyle w:val="11"/>
              <w:spacing w:before="2"/>
              <w:rPr>
                <w:rFonts w:ascii="黑体"/>
                <w:sz w:val="22"/>
              </w:rPr>
            </w:pPr>
          </w:p>
          <w:p>
            <w:pPr>
              <w:pStyle w:val="11"/>
              <w:ind w:left="257"/>
              <w:rPr>
                <w:rFonts w:hint="eastAsia" w:ascii="黑体" w:eastAsia="黑体"/>
                <w:sz w:val="21"/>
              </w:rPr>
            </w:pPr>
            <w:r>
              <w:rPr>
                <w:rFonts w:hint="eastAsia" w:ascii="黑体" w:eastAsia="黑体"/>
                <w:sz w:val="21"/>
              </w:rPr>
              <w:t>材料来源</w:t>
            </w:r>
          </w:p>
        </w:tc>
        <w:tc>
          <w:tcPr>
            <w:tcW w:w="900" w:type="dxa"/>
          </w:tcPr>
          <w:p>
            <w:pPr>
              <w:pStyle w:val="11"/>
              <w:spacing w:before="1" w:line="380" w:lineRule="exact"/>
              <w:ind w:left="292" w:right="177"/>
              <w:rPr>
                <w:rFonts w:hint="eastAsia" w:ascii="黑体" w:eastAsia="黑体"/>
                <w:sz w:val="21"/>
              </w:rPr>
            </w:pPr>
            <w:r>
              <w:rPr>
                <w:rFonts w:hint="eastAsia" w:ascii="黑体" w:eastAsia="黑体"/>
                <w:sz w:val="21"/>
              </w:rPr>
              <w:t>原件份数</w:t>
            </w:r>
          </w:p>
        </w:tc>
        <w:tc>
          <w:tcPr>
            <w:tcW w:w="1110" w:type="dxa"/>
          </w:tcPr>
          <w:p>
            <w:pPr>
              <w:pStyle w:val="11"/>
              <w:spacing w:before="1" w:line="380" w:lineRule="exact"/>
              <w:ind w:left="395" w:right="176" w:hanging="104"/>
              <w:rPr>
                <w:rFonts w:hint="eastAsia" w:ascii="黑体" w:eastAsia="黑体"/>
                <w:sz w:val="21"/>
              </w:rPr>
            </w:pPr>
            <w:r>
              <w:rPr>
                <w:rFonts w:hint="eastAsia" w:ascii="黑体" w:eastAsia="黑体"/>
                <w:sz w:val="21"/>
              </w:rPr>
              <w:t>复印件份数</w:t>
            </w:r>
          </w:p>
        </w:tc>
        <w:tc>
          <w:tcPr>
            <w:tcW w:w="1205" w:type="dxa"/>
          </w:tcPr>
          <w:p>
            <w:pPr>
              <w:pStyle w:val="11"/>
              <w:spacing w:before="1" w:line="380" w:lineRule="exact"/>
              <w:ind w:left="445" w:right="121" w:hanging="212"/>
              <w:rPr>
                <w:rFonts w:hint="eastAsia" w:ascii="黑体" w:eastAsia="黑体"/>
                <w:sz w:val="21"/>
              </w:rPr>
            </w:pPr>
            <w:r>
              <w:rPr>
                <w:rFonts w:hint="eastAsia" w:ascii="黑体" w:eastAsia="黑体"/>
                <w:sz w:val="21"/>
              </w:rPr>
              <w:t>电子文档份数</w:t>
            </w:r>
          </w:p>
        </w:tc>
        <w:tc>
          <w:tcPr>
            <w:tcW w:w="2560" w:type="dxa"/>
          </w:tcPr>
          <w:p>
            <w:pPr>
              <w:pStyle w:val="11"/>
              <w:spacing w:before="2"/>
              <w:rPr>
                <w:rFonts w:ascii="黑体"/>
                <w:sz w:val="22"/>
              </w:rPr>
            </w:pPr>
          </w:p>
          <w:p>
            <w:pPr>
              <w:pStyle w:val="11"/>
              <w:ind w:left="125" w:right="14"/>
              <w:jc w:val="center"/>
              <w:rPr>
                <w:rFonts w:hint="eastAsia" w:ascii="黑体" w:eastAsia="黑体"/>
                <w:sz w:val="21"/>
              </w:rPr>
            </w:pPr>
            <w:r>
              <w:rPr>
                <w:rFonts w:hint="eastAsia" w:ascii="黑体" w:eastAsia="黑体"/>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771" w:type="dxa"/>
          </w:tcPr>
          <w:p>
            <w:pPr>
              <w:pStyle w:val="11"/>
              <w:rPr>
                <w:rFonts w:ascii="黑体"/>
                <w:sz w:val="20"/>
              </w:rPr>
            </w:pPr>
          </w:p>
          <w:p>
            <w:pPr>
              <w:pStyle w:val="11"/>
              <w:spacing w:before="7"/>
              <w:rPr>
                <w:rFonts w:ascii="黑体"/>
                <w:sz w:val="16"/>
              </w:rPr>
            </w:pPr>
          </w:p>
          <w:p>
            <w:pPr>
              <w:pStyle w:val="11"/>
              <w:ind w:left="9"/>
              <w:jc w:val="center"/>
              <w:rPr>
                <w:rFonts w:ascii="宋体"/>
                <w:sz w:val="21"/>
              </w:rPr>
            </w:pPr>
            <w:r>
              <w:rPr>
                <w:rFonts w:ascii="宋体"/>
                <w:w w:val="99"/>
                <w:sz w:val="21"/>
              </w:rPr>
              <w:t>1</w:t>
            </w:r>
          </w:p>
        </w:tc>
        <w:tc>
          <w:tcPr>
            <w:tcW w:w="1800" w:type="dxa"/>
          </w:tcPr>
          <w:p>
            <w:pPr>
              <w:pStyle w:val="11"/>
              <w:spacing w:before="8"/>
              <w:rPr>
                <w:rFonts w:ascii="黑体"/>
                <w:sz w:val="19"/>
              </w:rPr>
            </w:pPr>
          </w:p>
          <w:p>
            <w:pPr>
              <w:pStyle w:val="11"/>
              <w:spacing w:line="213" w:lineRule="auto"/>
              <w:ind w:left="164" w:right="154"/>
              <w:jc w:val="center"/>
              <w:rPr>
                <w:rFonts w:hint="eastAsia" w:ascii="宋体" w:eastAsia="宋体"/>
                <w:sz w:val="21"/>
              </w:rPr>
            </w:pPr>
            <w:r>
              <w:rPr>
                <w:rFonts w:hint="eastAsia" w:ascii="宋体" w:eastAsia="宋体"/>
                <w:sz w:val="21"/>
              </w:rPr>
              <w:t>高校毕业生集聚企业一次性奖励申请表</w:t>
            </w:r>
          </w:p>
        </w:tc>
        <w:tc>
          <w:tcPr>
            <w:tcW w:w="1249" w:type="dxa"/>
          </w:tcPr>
          <w:p>
            <w:pPr>
              <w:pStyle w:val="11"/>
              <w:rPr>
                <w:rFonts w:ascii="黑体"/>
                <w:sz w:val="20"/>
              </w:rPr>
            </w:pPr>
          </w:p>
          <w:p>
            <w:pPr>
              <w:pStyle w:val="11"/>
              <w:spacing w:before="7"/>
              <w:rPr>
                <w:rFonts w:ascii="黑体"/>
                <w:sz w:val="16"/>
              </w:rPr>
            </w:pPr>
          </w:p>
          <w:p>
            <w:pPr>
              <w:pStyle w:val="11"/>
              <w:ind w:left="202"/>
              <w:rPr>
                <w:rFonts w:hint="eastAsia" w:ascii="宋体" w:eastAsia="宋体"/>
                <w:sz w:val="21"/>
              </w:rPr>
            </w:pPr>
            <w:r>
              <w:rPr>
                <w:rFonts w:hint="eastAsia" w:ascii="宋体" w:eastAsia="宋体"/>
                <w:sz w:val="21"/>
              </w:rPr>
              <w:t>人社部门</w:t>
            </w:r>
          </w:p>
        </w:tc>
        <w:tc>
          <w:tcPr>
            <w:tcW w:w="900" w:type="dxa"/>
          </w:tcPr>
          <w:p>
            <w:pPr>
              <w:pStyle w:val="11"/>
              <w:rPr>
                <w:rFonts w:ascii="黑体"/>
                <w:sz w:val="20"/>
              </w:rPr>
            </w:pPr>
          </w:p>
          <w:p>
            <w:pPr>
              <w:pStyle w:val="11"/>
              <w:spacing w:before="7"/>
              <w:rPr>
                <w:rFonts w:ascii="黑体"/>
                <w:sz w:val="16"/>
              </w:rPr>
            </w:pPr>
          </w:p>
          <w:p>
            <w:pPr>
              <w:pStyle w:val="11"/>
              <w:ind w:left="6"/>
              <w:jc w:val="center"/>
              <w:rPr>
                <w:rFonts w:ascii="宋体"/>
                <w:sz w:val="21"/>
              </w:rPr>
            </w:pPr>
            <w:r>
              <w:rPr>
                <w:rFonts w:ascii="宋体"/>
                <w:w w:val="99"/>
                <w:sz w:val="21"/>
              </w:rPr>
              <w:t>3</w:t>
            </w:r>
          </w:p>
        </w:tc>
        <w:tc>
          <w:tcPr>
            <w:tcW w:w="1110" w:type="dxa"/>
          </w:tcPr>
          <w:p>
            <w:pPr>
              <w:pStyle w:val="11"/>
              <w:rPr>
                <w:rFonts w:ascii="黑体"/>
                <w:sz w:val="22"/>
              </w:rPr>
            </w:pPr>
          </w:p>
          <w:p>
            <w:pPr>
              <w:pStyle w:val="11"/>
              <w:spacing w:before="189"/>
              <w:ind w:left="10"/>
              <w:jc w:val="center"/>
              <w:rPr>
                <w:rFonts w:ascii="Calibri"/>
                <w:sz w:val="22"/>
              </w:rPr>
            </w:pPr>
            <w:r>
              <w:rPr>
                <w:rFonts w:ascii="Calibri"/>
                <w:w w:val="100"/>
                <w:sz w:val="22"/>
              </w:rPr>
              <w:t>0</w:t>
            </w:r>
          </w:p>
        </w:tc>
        <w:tc>
          <w:tcPr>
            <w:tcW w:w="1205" w:type="dxa"/>
          </w:tcPr>
          <w:p>
            <w:pPr>
              <w:pStyle w:val="11"/>
              <w:rPr>
                <w:rFonts w:ascii="黑体"/>
                <w:sz w:val="20"/>
              </w:rPr>
            </w:pPr>
          </w:p>
          <w:p>
            <w:pPr>
              <w:pStyle w:val="11"/>
              <w:spacing w:before="7"/>
              <w:rPr>
                <w:rFonts w:ascii="黑体"/>
                <w:sz w:val="16"/>
              </w:rPr>
            </w:pPr>
          </w:p>
          <w:p>
            <w:pPr>
              <w:pStyle w:val="11"/>
              <w:ind w:left="11"/>
              <w:jc w:val="center"/>
              <w:rPr>
                <w:rFonts w:ascii="宋体"/>
                <w:sz w:val="21"/>
              </w:rPr>
            </w:pPr>
            <w:r>
              <w:rPr>
                <w:rFonts w:ascii="宋体"/>
                <w:w w:val="99"/>
                <w:sz w:val="21"/>
              </w:rPr>
              <w:t>0</w:t>
            </w:r>
          </w:p>
        </w:tc>
        <w:tc>
          <w:tcPr>
            <w:tcW w:w="2560" w:type="dxa"/>
          </w:tcPr>
          <w:p>
            <w:pPr>
              <w:pStyle w:val="11"/>
              <w:spacing w:before="8"/>
              <w:rPr>
                <w:rFonts w:ascii="黑体"/>
                <w:sz w:val="19"/>
              </w:rPr>
            </w:pPr>
          </w:p>
          <w:p>
            <w:pPr>
              <w:pStyle w:val="11"/>
              <w:spacing w:line="213" w:lineRule="auto"/>
              <w:ind w:left="125" w:right="113"/>
              <w:jc w:val="center"/>
              <w:rPr>
                <w:rFonts w:hint="eastAsia" w:ascii="宋体" w:eastAsia="宋体"/>
                <w:sz w:val="21"/>
              </w:rPr>
            </w:pPr>
            <w:r>
              <w:rPr>
                <w:rFonts w:hint="eastAsia" w:ascii="宋体" w:eastAsia="宋体"/>
                <w:sz w:val="21"/>
              </w:rPr>
              <w:t>加盖单位公章，可在人社局官网下载或窗口领取， 内容填写准确规范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71" w:type="dxa"/>
          </w:tcPr>
          <w:p>
            <w:pPr>
              <w:pStyle w:val="11"/>
              <w:spacing w:before="5"/>
              <w:rPr>
                <w:rFonts w:ascii="黑体"/>
                <w:sz w:val="23"/>
              </w:rPr>
            </w:pPr>
          </w:p>
          <w:p>
            <w:pPr>
              <w:pStyle w:val="11"/>
              <w:spacing w:before="1"/>
              <w:ind w:left="9"/>
              <w:jc w:val="center"/>
              <w:rPr>
                <w:rFonts w:ascii="宋体"/>
                <w:sz w:val="21"/>
              </w:rPr>
            </w:pPr>
            <w:r>
              <w:rPr>
                <w:rFonts w:ascii="宋体"/>
                <w:w w:val="99"/>
                <w:sz w:val="21"/>
              </w:rPr>
              <w:t>2</w:t>
            </w:r>
          </w:p>
        </w:tc>
        <w:tc>
          <w:tcPr>
            <w:tcW w:w="1800" w:type="dxa"/>
          </w:tcPr>
          <w:p>
            <w:pPr>
              <w:pStyle w:val="11"/>
              <w:spacing w:before="11"/>
              <w:rPr>
                <w:rFonts w:ascii="黑体"/>
                <w:sz w:val="15"/>
              </w:rPr>
            </w:pPr>
          </w:p>
          <w:p>
            <w:pPr>
              <w:pStyle w:val="11"/>
              <w:spacing w:line="213" w:lineRule="auto"/>
              <w:ind w:left="375" w:right="363"/>
              <w:rPr>
                <w:rFonts w:hint="eastAsia" w:ascii="宋体" w:eastAsia="宋体"/>
                <w:sz w:val="21"/>
              </w:rPr>
            </w:pPr>
            <w:r>
              <w:rPr>
                <w:rFonts w:hint="eastAsia" w:ascii="宋体" w:eastAsia="宋体"/>
                <w:sz w:val="21"/>
              </w:rPr>
              <w:t>安置大学生就业花名册</w:t>
            </w:r>
          </w:p>
        </w:tc>
        <w:tc>
          <w:tcPr>
            <w:tcW w:w="1249" w:type="dxa"/>
          </w:tcPr>
          <w:p>
            <w:pPr>
              <w:pStyle w:val="11"/>
              <w:spacing w:before="5"/>
              <w:rPr>
                <w:rFonts w:ascii="黑体"/>
                <w:sz w:val="23"/>
              </w:rPr>
            </w:pPr>
          </w:p>
          <w:p>
            <w:pPr>
              <w:pStyle w:val="11"/>
              <w:spacing w:before="1"/>
              <w:ind w:left="202"/>
              <w:rPr>
                <w:rFonts w:hint="eastAsia" w:ascii="宋体" w:eastAsia="宋体"/>
                <w:sz w:val="21"/>
              </w:rPr>
            </w:pPr>
            <w:r>
              <w:rPr>
                <w:rFonts w:hint="eastAsia" w:ascii="宋体" w:eastAsia="宋体"/>
                <w:sz w:val="21"/>
              </w:rPr>
              <w:t>人社部门</w:t>
            </w:r>
          </w:p>
        </w:tc>
        <w:tc>
          <w:tcPr>
            <w:tcW w:w="900" w:type="dxa"/>
          </w:tcPr>
          <w:p>
            <w:pPr>
              <w:pStyle w:val="11"/>
              <w:spacing w:before="5"/>
              <w:rPr>
                <w:rFonts w:ascii="黑体"/>
                <w:sz w:val="23"/>
              </w:rPr>
            </w:pPr>
          </w:p>
          <w:p>
            <w:pPr>
              <w:pStyle w:val="11"/>
              <w:spacing w:before="1"/>
              <w:ind w:left="6"/>
              <w:jc w:val="center"/>
              <w:rPr>
                <w:rFonts w:ascii="宋体"/>
                <w:sz w:val="21"/>
              </w:rPr>
            </w:pPr>
            <w:r>
              <w:rPr>
                <w:rFonts w:ascii="宋体"/>
                <w:w w:val="99"/>
                <w:sz w:val="21"/>
              </w:rPr>
              <w:t>2</w:t>
            </w:r>
          </w:p>
        </w:tc>
        <w:tc>
          <w:tcPr>
            <w:tcW w:w="1110" w:type="dxa"/>
          </w:tcPr>
          <w:p>
            <w:pPr>
              <w:pStyle w:val="11"/>
              <w:spacing w:before="5"/>
              <w:rPr>
                <w:rFonts w:ascii="黑体"/>
                <w:sz w:val="23"/>
              </w:rPr>
            </w:pPr>
          </w:p>
          <w:p>
            <w:pPr>
              <w:pStyle w:val="11"/>
              <w:spacing w:before="1"/>
              <w:ind w:left="7"/>
              <w:jc w:val="center"/>
              <w:rPr>
                <w:rFonts w:ascii="宋体"/>
                <w:sz w:val="21"/>
              </w:rPr>
            </w:pPr>
            <w:r>
              <w:rPr>
                <w:rFonts w:ascii="宋体"/>
                <w:w w:val="99"/>
                <w:sz w:val="21"/>
              </w:rPr>
              <w:t>0</w:t>
            </w:r>
          </w:p>
        </w:tc>
        <w:tc>
          <w:tcPr>
            <w:tcW w:w="1205" w:type="dxa"/>
          </w:tcPr>
          <w:p>
            <w:pPr>
              <w:pStyle w:val="11"/>
              <w:spacing w:before="5"/>
              <w:rPr>
                <w:rFonts w:ascii="黑体"/>
                <w:sz w:val="23"/>
              </w:rPr>
            </w:pPr>
          </w:p>
          <w:p>
            <w:pPr>
              <w:pStyle w:val="11"/>
              <w:spacing w:before="1"/>
              <w:ind w:left="11"/>
              <w:jc w:val="center"/>
              <w:rPr>
                <w:rFonts w:ascii="宋体"/>
                <w:sz w:val="21"/>
              </w:rPr>
            </w:pPr>
            <w:r>
              <w:rPr>
                <w:rFonts w:ascii="宋体"/>
                <w:w w:val="99"/>
                <w:sz w:val="21"/>
              </w:rPr>
              <w:t>0</w:t>
            </w:r>
          </w:p>
        </w:tc>
        <w:tc>
          <w:tcPr>
            <w:tcW w:w="2560" w:type="dxa"/>
          </w:tcPr>
          <w:p>
            <w:pPr>
              <w:pStyle w:val="11"/>
              <w:spacing w:before="5"/>
              <w:rPr>
                <w:rFonts w:ascii="黑体"/>
                <w:sz w:val="23"/>
              </w:rPr>
            </w:pPr>
          </w:p>
          <w:p>
            <w:pPr>
              <w:pStyle w:val="11"/>
              <w:spacing w:before="1"/>
              <w:ind w:left="121" w:right="113"/>
              <w:jc w:val="center"/>
              <w:rPr>
                <w:rFonts w:hint="eastAsia" w:ascii="宋体" w:eastAsia="宋体"/>
                <w:sz w:val="21"/>
              </w:rPr>
            </w:pPr>
            <w:r>
              <w:rPr>
                <w:rFonts w:hint="eastAsia" w:ascii="宋体" w:eastAsia="宋体"/>
                <w:sz w:val="21"/>
              </w:rPr>
              <w:t>真实有效，企业盖章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71" w:type="dxa"/>
          </w:tcPr>
          <w:p>
            <w:pPr>
              <w:pStyle w:val="11"/>
              <w:spacing w:before="10"/>
              <w:rPr>
                <w:rFonts w:ascii="黑体"/>
                <w:sz w:val="20"/>
              </w:rPr>
            </w:pPr>
          </w:p>
          <w:p>
            <w:pPr>
              <w:pStyle w:val="11"/>
              <w:ind w:left="9"/>
              <w:jc w:val="center"/>
              <w:rPr>
                <w:rFonts w:ascii="宋体"/>
                <w:sz w:val="21"/>
              </w:rPr>
            </w:pPr>
            <w:r>
              <w:rPr>
                <w:rFonts w:ascii="宋体"/>
                <w:w w:val="99"/>
                <w:sz w:val="21"/>
              </w:rPr>
              <w:t>3</w:t>
            </w:r>
          </w:p>
        </w:tc>
        <w:tc>
          <w:tcPr>
            <w:tcW w:w="1800" w:type="dxa"/>
          </w:tcPr>
          <w:p>
            <w:pPr>
              <w:pStyle w:val="11"/>
              <w:spacing w:before="10"/>
              <w:rPr>
                <w:rFonts w:ascii="黑体"/>
                <w:sz w:val="20"/>
              </w:rPr>
            </w:pPr>
          </w:p>
          <w:p>
            <w:pPr>
              <w:pStyle w:val="11"/>
              <w:ind w:left="163" w:right="154"/>
              <w:jc w:val="center"/>
              <w:rPr>
                <w:rFonts w:hint="eastAsia" w:ascii="宋体" w:eastAsia="宋体"/>
                <w:sz w:val="21"/>
              </w:rPr>
            </w:pPr>
            <w:r>
              <w:rPr>
                <w:rFonts w:hint="eastAsia" w:ascii="宋体" w:eastAsia="宋体"/>
                <w:sz w:val="21"/>
              </w:rPr>
              <w:t>工资发放表</w:t>
            </w:r>
          </w:p>
        </w:tc>
        <w:tc>
          <w:tcPr>
            <w:tcW w:w="1249" w:type="dxa"/>
          </w:tcPr>
          <w:p>
            <w:pPr>
              <w:pStyle w:val="11"/>
              <w:spacing w:before="10"/>
              <w:rPr>
                <w:rFonts w:ascii="黑体"/>
                <w:sz w:val="20"/>
              </w:rPr>
            </w:pPr>
          </w:p>
          <w:p>
            <w:pPr>
              <w:pStyle w:val="11"/>
              <w:ind w:left="413"/>
              <w:rPr>
                <w:rFonts w:hint="eastAsia" w:ascii="宋体" w:eastAsia="宋体"/>
                <w:sz w:val="21"/>
              </w:rPr>
            </w:pPr>
            <w:r>
              <w:rPr>
                <w:rFonts w:hint="eastAsia" w:ascii="宋体" w:eastAsia="宋体"/>
                <w:sz w:val="21"/>
              </w:rPr>
              <w:t>自备</w:t>
            </w:r>
          </w:p>
        </w:tc>
        <w:tc>
          <w:tcPr>
            <w:tcW w:w="900" w:type="dxa"/>
          </w:tcPr>
          <w:p>
            <w:pPr>
              <w:pStyle w:val="11"/>
              <w:spacing w:before="10"/>
              <w:rPr>
                <w:rFonts w:ascii="黑体"/>
                <w:sz w:val="20"/>
              </w:rPr>
            </w:pPr>
          </w:p>
          <w:p>
            <w:pPr>
              <w:pStyle w:val="11"/>
              <w:ind w:left="6"/>
              <w:jc w:val="center"/>
              <w:rPr>
                <w:rFonts w:ascii="宋体"/>
                <w:sz w:val="21"/>
              </w:rPr>
            </w:pPr>
            <w:r>
              <w:rPr>
                <w:rFonts w:ascii="宋体"/>
                <w:w w:val="99"/>
                <w:sz w:val="21"/>
              </w:rPr>
              <w:t>2</w:t>
            </w:r>
          </w:p>
        </w:tc>
        <w:tc>
          <w:tcPr>
            <w:tcW w:w="1110" w:type="dxa"/>
          </w:tcPr>
          <w:p>
            <w:pPr>
              <w:pStyle w:val="11"/>
              <w:spacing w:before="10"/>
              <w:rPr>
                <w:rFonts w:ascii="黑体"/>
                <w:sz w:val="20"/>
              </w:rPr>
            </w:pPr>
          </w:p>
          <w:p>
            <w:pPr>
              <w:pStyle w:val="11"/>
              <w:ind w:left="7"/>
              <w:jc w:val="center"/>
              <w:rPr>
                <w:rFonts w:ascii="宋体"/>
                <w:sz w:val="21"/>
              </w:rPr>
            </w:pPr>
            <w:r>
              <w:rPr>
                <w:rFonts w:ascii="宋体"/>
                <w:w w:val="99"/>
                <w:sz w:val="21"/>
              </w:rPr>
              <w:t>0</w:t>
            </w:r>
          </w:p>
        </w:tc>
        <w:tc>
          <w:tcPr>
            <w:tcW w:w="1205" w:type="dxa"/>
          </w:tcPr>
          <w:p>
            <w:pPr>
              <w:pStyle w:val="11"/>
              <w:spacing w:before="10"/>
              <w:rPr>
                <w:rFonts w:ascii="黑体"/>
                <w:sz w:val="20"/>
              </w:rPr>
            </w:pPr>
          </w:p>
          <w:p>
            <w:pPr>
              <w:pStyle w:val="11"/>
              <w:ind w:left="11"/>
              <w:jc w:val="center"/>
              <w:rPr>
                <w:rFonts w:ascii="宋体"/>
                <w:sz w:val="21"/>
              </w:rPr>
            </w:pPr>
            <w:r>
              <w:rPr>
                <w:rFonts w:ascii="宋体"/>
                <w:w w:val="99"/>
                <w:sz w:val="21"/>
              </w:rPr>
              <w:t>0</w:t>
            </w:r>
          </w:p>
        </w:tc>
        <w:tc>
          <w:tcPr>
            <w:tcW w:w="2560" w:type="dxa"/>
          </w:tcPr>
          <w:p>
            <w:pPr>
              <w:pStyle w:val="11"/>
              <w:spacing w:before="10"/>
              <w:rPr>
                <w:rFonts w:ascii="黑体"/>
                <w:sz w:val="20"/>
              </w:rPr>
            </w:pPr>
          </w:p>
          <w:p>
            <w:pPr>
              <w:pStyle w:val="11"/>
              <w:ind w:left="121" w:right="113"/>
              <w:jc w:val="center"/>
              <w:rPr>
                <w:rFonts w:hint="eastAsia" w:ascii="宋体" w:eastAsia="宋体"/>
                <w:sz w:val="21"/>
              </w:rPr>
            </w:pPr>
            <w:r>
              <w:rPr>
                <w:rFonts w:hint="eastAsia" w:ascii="宋体" w:eastAsia="宋体"/>
                <w:sz w:val="21"/>
              </w:rPr>
              <w:t>真实有效，企业盖章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771" w:type="dxa"/>
          </w:tcPr>
          <w:p>
            <w:pPr>
              <w:pStyle w:val="11"/>
              <w:spacing w:before="2"/>
              <w:rPr>
                <w:rFonts w:ascii="黑体"/>
                <w:sz w:val="24"/>
              </w:rPr>
            </w:pPr>
          </w:p>
          <w:p>
            <w:pPr>
              <w:pStyle w:val="11"/>
              <w:spacing w:before="1"/>
              <w:ind w:left="9"/>
              <w:jc w:val="center"/>
              <w:rPr>
                <w:rFonts w:ascii="宋体"/>
                <w:sz w:val="21"/>
              </w:rPr>
            </w:pPr>
            <w:r>
              <w:rPr>
                <w:rFonts w:ascii="宋体"/>
                <w:w w:val="99"/>
                <w:sz w:val="21"/>
              </w:rPr>
              <w:t>4</w:t>
            </w:r>
          </w:p>
        </w:tc>
        <w:tc>
          <w:tcPr>
            <w:tcW w:w="1800" w:type="dxa"/>
          </w:tcPr>
          <w:p>
            <w:pPr>
              <w:pStyle w:val="11"/>
              <w:spacing w:before="11"/>
              <w:rPr>
                <w:rFonts w:ascii="黑体"/>
                <w:sz w:val="14"/>
              </w:rPr>
            </w:pPr>
          </w:p>
          <w:p>
            <w:pPr>
              <w:pStyle w:val="11"/>
              <w:spacing w:line="255" w:lineRule="exact"/>
              <w:ind w:left="375"/>
              <w:rPr>
                <w:rFonts w:hint="eastAsia" w:ascii="宋体" w:eastAsia="宋体"/>
                <w:sz w:val="21"/>
              </w:rPr>
            </w:pPr>
            <w:r>
              <w:rPr>
                <w:rFonts w:hint="eastAsia" w:ascii="宋体" w:eastAsia="宋体"/>
                <w:spacing w:val="-24"/>
                <w:w w:val="95"/>
                <w:sz w:val="21"/>
              </w:rPr>
              <w:t>签订一年以上</w:t>
            </w:r>
          </w:p>
          <w:p>
            <w:pPr>
              <w:pStyle w:val="11"/>
              <w:spacing w:line="255" w:lineRule="exact"/>
              <w:ind w:left="353"/>
              <w:rPr>
                <w:rFonts w:hint="eastAsia" w:ascii="宋体" w:eastAsia="宋体"/>
                <w:sz w:val="21"/>
              </w:rPr>
            </w:pPr>
            <w:r>
              <w:rPr>
                <w:rFonts w:hint="eastAsia" w:ascii="宋体" w:eastAsia="宋体"/>
                <w:spacing w:val="-24"/>
                <w:w w:val="95"/>
                <w:sz w:val="21"/>
              </w:rPr>
              <w:t>《劳动合同》</w:t>
            </w:r>
          </w:p>
        </w:tc>
        <w:tc>
          <w:tcPr>
            <w:tcW w:w="1249" w:type="dxa"/>
          </w:tcPr>
          <w:p>
            <w:pPr>
              <w:pStyle w:val="11"/>
              <w:spacing w:before="2"/>
              <w:rPr>
                <w:rFonts w:ascii="黑体"/>
                <w:sz w:val="24"/>
              </w:rPr>
            </w:pPr>
          </w:p>
          <w:p>
            <w:pPr>
              <w:pStyle w:val="11"/>
              <w:spacing w:before="1"/>
              <w:ind w:left="413"/>
              <w:rPr>
                <w:rFonts w:hint="eastAsia" w:ascii="宋体" w:eastAsia="宋体"/>
                <w:sz w:val="21"/>
              </w:rPr>
            </w:pPr>
            <w:r>
              <w:rPr>
                <w:rFonts w:hint="eastAsia" w:ascii="宋体" w:eastAsia="宋体"/>
                <w:sz w:val="21"/>
              </w:rPr>
              <w:t>自备</w:t>
            </w:r>
          </w:p>
        </w:tc>
        <w:tc>
          <w:tcPr>
            <w:tcW w:w="900" w:type="dxa"/>
          </w:tcPr>
          <w:p>
            <w:pPr>
              <w:pStyle w:val="11"/>
              <w:spacing w:before="2"/>
              <w:rPr>
                <w:rFonts w:ascii="黑体"/>
                <w:sz w:val="24"/>
              </w:rPr>
            </w:pPr>
          </w:p>
          <w:p>
            <w:pPr>
              <w:pStyle w:val="11"/>
              <w:spacing w:before="1"/>
              <w:ind w:left="6"/>
              <w:jc w:val="center"/>
              <w:rPr>
                <w:rFonts w:ascii="宋体"/>
                <w:sz w:val="21"/>
              </w:rPr>
            </w:pPr>
            <w:r>
              <w:rPr>
                <w:rFonts w:ascii="宋体"/>
                <w:w w:val="99"/>
                <w:sz w:val="21"/>
              </w:rPr>
              <w:t>0</w:t>
            </w:r>
          </w:p>
        </w:tc>
        <w:tc>
          <w:tcPr>
            <w:tcW w:w="1110" w:type="dxa"/>
          </w:tcPr>
          <w:p>
            <w:pPr>
              <w:pStyle w:val="11"/>
              <w:spacing w:before="2"/>
              <w:rPr>
                <w:rFonts w:ascii="黑体"/>
                <w:sz w:val="24"/>
              </w:rPr>
            </w:pPr>
          </w:p>
          <w:p>
            <w:pPr>
              <w:pStyle w:val="11"/>
              <w:spacing w:before="1"/>
              <w:ind w:left="7"/>
              <w:jc w:val="center"/>
              <w:rPr>
                <w:rFonts w:ascii="宋体"/>
                <w:sz w:val="21"/>
              </w:rPr>
            </w:pPr>
            <w:r>
              <w:rPr>
                <w:rFonts w:ascii="宋体"/>
                <w:w w:val="99"/>
                <w:sz w:val="21"/>
              </w:rPr>
              <w:t>2</w:t>
            </w:r>
          </w:p>
        </w:tc>
        <w:tc>
          <w:tcPr>
            <w:tcW w:w="1205" w:type="dxa"/>
          </w:tcPr>
          <w:p>
            <w:pPr>
              <w:pStyle w:val="11"/>
              <w:spacing w:before="2"/>
              <w:rPr>
                <w:rFonts w:ascii="黑体"/>
                <w:sz w:val="24"/>
              </w:rPr>
            </w:pPr>
          </w:p>
          <w:p>
            <w:pPr>
              <w:pStyle w:val="11"/>
              <w:spacing w:before="1"/>
              <w:ind w:left="11"/>
              <w:jc w:val="center"/>
              <w:rPr>
                <w:rFonts w:ascii="宋体"/>
                <w:sz w:val="21"/>
              </w:rPr>
            </w:pPr>
            <w:r>
              <w:rPr>
                <w:rFonts w:ascii="宋体"/>
                <w:w w:val="99"/>
                <w:sz w:val="21"/>
              </w:rPr>
              <w:t>0</w:t>
            </w:r>
          </w:p>
        </w:tc>
        <w:tc>
          <w:tcPr>
            <w:tcW w:w="2560" w:type="dxa"/>
          </w:tcPr>
          <w:p>
            <w:pPr>
              <w:pStyle w:val="11"/>
              <w:spacing w:before="2"/>
              <w:rPr>
                <w:rFonts w:ascii="黑体"/>
                <w:sz w:val="24"/>
              </w:rPr>
            </w:pPr>
          </w:p>
          <w:p>
            <w:pPr>
              <w:pStyle w:val="11"/>
              <w:spacing w:before="1"/>
              <w:ind w:left="118" w:right="113"/>
              <w:jc w:val="center"/>
              <w:rPr>
                <w:rFonts w:hint="eastAsia" w:ascii="宋体" w:eastAsia="宋体"/>
                <w:sz w:val="21"/>
              </w:rPr>
            </w:pPr>
            <w:r>
              <w:rPr>
                <w:rFonts w:hint="eastAsia" w:ascii="宋体" w:eastAsia="宋体"/>
                <w:sz w:val="21"/>
              </w:rPr>
              <w:t>与原件一致，企业盖章</w:t>
            </w:r>
          </w:p>
        </w:tc>
      </w:tr>
    </w:tbl>
    <w:p>
      <w:pPr>
        <w:pStyle w:val="4"/>
        <w:spacing w:before="99"/>
        <w:ind w:left="1720"/>
        <w:rPr>
          <w:rFonts w:hint="eastAsia" w:ascii="黑体" w:eastAsia="黑体"/>
        </w:rPr>
      </w:pPr>
      <w:r>
        <w:rPr>
          <w:rFonts w:hint="eastAsia" w:ascii="黑体" w:eastAsia="黑体"/>
        </w:rPr>
        <w:t>六、办理流程与流程图</w:t>
      </w:r>
    </w:p>
    <w:p>
      <w:pPr>
        <w:pStyle w:val="3"/>
        <w:spacing w:before="108"/>
        <w:ind w:left="1720"/>
      </w:pPr>
      <w:r>
        <w:t>（一）办事流程</w:t>
      </w:r>
    </w:p>
    <w:p>
      <w:pPr>
        <w:pStyle w:val="10"/>
        <w:numPr>
          <w:ilvl w:val="2"/>
          <w:numId w:val="21"/>
        </w:numPr>
        <w:tabs>
          <w:tab w:val="left" w:pos="2043"/>
        </w:tabs>
        <w:spacing w:before="111" w:after="0" w:line="240" w:lineRule="auto"/>
        <w:ind w:left="2042" w:right="0" w:hanging="323"/>
        <w:jc w:val="left"/>
        <w:rPr>
          <w:sz w:val="32"/>
        </w:rPr>
      </w:pPr>
      <w:r>
        <w:rPr>
          <w:sz w:val="32"/>
        </w:rPr>
        <w:t>向所在县区就业创业服务中心递交申请；</w:t>
      </w:r>
    </w:p>
    <w:p>
      <w:pPr>
        <w:pStyle w:val="10"/>
        <w:numPr>
          <w:ilvl w:val="2"/>
          <w:numId w:val="21"/>
        </w:numPr>
        <w:tabs>
          <w:tab w:val="left" w:pos="2043"/>
        </w:tabs>
        <w:spacing w:before="111" w:after="0" w:line="240" w:lineRule="auto"/>
        <w:ind w:left="2042" w:right="0" w:hanging="323"/>
        <w:jc w:val="left"/>
        <w:rPr>
          <w:sz w:val="32"/>
        </w:rPr>
      </w:pPr>
      <w:r>
        <w:rPr>
          <w:sz w:val="32"/>
        </w:rPr>
        <w:t>受理审核并报县区人社部门；</w:t>
      </w:r>
    </w:p>
    <w:p>
      <w:pPr>
        <w:pStyle w:val="10"/>
        <w:numPr>
          <w:ilvl w:val="2"/>
          <w:numId w:val="21"/>
        </w:numPr>
        <w:tabs>
          <w:tab w:val="left" w:pos="2043"/>
        </w:tabs>
        <w:spacing w:before="108" w:after="0" w:line="240" w:lineRule="auto"/>
        <w:ind w:left="2042" w:right="0" w:hanging="323"/>
        <w:jc w:val="left"/>
        <w:rPr>
          <w:sz w:val="32"/>
        </w:rPr>
      </w:pPr>
      <w:r>
        <w:rPr>
          <w:sz w:val="32"/>
        </w:rPr>
        <w:t>县区人社部门复核、推荐；</w:t>
      </w:r>
    </w:p>
    <w:p>
      <w:pPr>
        <w:pStyle w:val="10"/>
        <w:numPr>
          <w:ilvl w:val="2"/>
          <w:numId w:val="21"/>
        </w:numPr>
        <w:tabs>
          <w:tab w:val="left" w:pos="2043"/>
        </w:tabs>
        <w:spacing w:before="111" w:after="0" w:line="240" w:lineRule="auto"/>
        <w:ind w:left="2042" w:right="0" w:hanging="323"/>
        <w:jc w:val="left"/>
        <w:rPr>
          <w:sz w:val="32"/>
        </w:rPr>
      </w:pPr>
      <w:r>
        <w:rPr>
          <w:sz w:val="32"/>
        </w:rPr>
        <w:t>报市就业创业服务中心核准、公示；</w:t>
      </w:r>
    </w:p>
    <w:p>
      <w:pPr>
        <w:pStyle w:val="10"/>
        <w:numPr>
          <w:ilvl w:val="2"/>
          <w:numId w:val="21"/>
        </w:numPr>
        <w:tabs>
          <w:tab w:val="left" w:pos="2043"/>
        </w:tabs>
        <w:spacing w:before="111" w:after="0" w:line="240" w:lineRule="auto"/>
        <w:ind w:left="2042" w:right="0" w:hanging="323"/>
        <w:jc w:val="left"/>
        <w:rPr>
          <w:sz w:val="32"/>
        </w:rPr>
      </w:pPr>
      <w:r>
        <w:rPr>
          <w:sz w:val="32"/>
        </w:rPr>
        <w:t>发放奖励；</w:t>
      </w:r>
    </w:p>
    <w:p>
      <w:pPr>
        <w:spacing w:after="0" w:line="240" w:lineRule="auto"/>
        <w:jc w:val="left"/>
        <w:rPr>
          <w:sz w:val="32"/>
        </w:rPr>
        <w:sectPr>
          <w:footerReference r:id="rId36" w:type="default"/>
          <w:footerReference r:id="rId37" w:type="even"/>
          <w:pgSz w:w="11910" w:h="16840"/>
          <w:pgMar w:top="1420" w:right="720" w:bottom="1160" w:left="720" w:header="0" w:footer="966" w:gutter="0"/>
          <w:pgNumType w:start="89"/>
          <w:cols w:space="720" w:num="1"/>
        </w:sectPr>
      </w:pPr>
    </w:p>
    <w:p>
      <w:pPr>
        <w:pStyle w:val="4"/>
        <w:spacing w:before="12"/>
        <w:rPr>
          <w:sz w:val="25"/>
        </w:rPr>
      </w:pPr>
    </w:p>
    <w:p>
      <w:pPr>
        <w:pStyle w:val="3"/>
        <w:spacing w:before="54"/>
        <w:ind w:left="1720"/>
      </w:pPr>
      <w:r>
        <w:t>（二）流程图</w:t>
      </w:r>
    </w:p>
    <w:p>
      <w:pPr>
        <w:pStyle w:val="4"/>
        <w:rPr>
          <w:b/>
          <w:sz w:val="20"/>
        </w:rPr>
      </w:pPr>
    </w:p>
    <w:p>
      <w:pPr>
        <w:pStyle w:val="4"/>
        <w:rPr>
          <w:b/>
          <w:sz w:val="20"/>
        </w:rPr>
      </w:pPr>
    </w:p>
    <w:p>
      <w:pPr>
        <w:pStyle w:val="4"/>
        <w:spacing w:before="8"/>
        <w:rPr>
          <w:b/>
          <w:sz w:val="19"/>
        </w:rPr>
      </w:pPr>
      <w:r>
        <w:drawing>
          <wp:anchor distT="0" distB="0" distL="0" distR="0" simplePos="0" relativeHeight="251660288" behindDoc="0" locked="0" layoutInCell="1" allowOverlap="1">
            <wp:simplePos x="0" y="0"/>
            <wp:positionH relativeFrom="page">
              <wp:posOffset>1830705</wp:posOffset>
            </wp:positionH>
            <wp:positionV relativeFrom="paragraph">
              <wp:posOffset>184150</wp:posOffset>
            </wp:positionV>
            <wp:extent cx="3961130" cy="2886075"/>
            <wp:effectExtent l="0" t="0" r="0" b="0"/>
            <wp:wrapTopAndBottom/>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5.png"/>
                    <pic:cNvPicPr>
                      <a:picLocks noChangeAspect="1"/>
                    </pic:cNvPicPr>
                  </pic:nvPicPr>
                  <pic:blipFill>
                    <a:blip r:embed="rId51" cstate="print"/>
                    <a:stretch>
                      <a:fillRect/>
                    </a:stretch>
                  </pic:blipFill>
                  <pic:spPr>
                    <a:xfrm>
                      <a:off x="0" y="0"/>
                      <a:ext cx="3961035" cy="2886360"/>
                    </a:xfrm>
                    <a:prstGeom prst="rect">
                      <a:avLst/>
                    </a:prstGeom>
                  </pic:spPr>
                </pic:pic>
              </a:graphicData>
            </a:graphic>
          </wp:anchor>
        </w:drawing>
      </w:r>
    </w:p>
    <w:p>
      <w:pPr>
        <w:pStyle w:val="4"/>
        <w:rPr>
          <w:b/>
          <w:sz w:val="20"/>
        </w:rPr>
      </w:pPr>
    </w:p>
    <w:p>
      <w:pPr>
        <w:pStyle w:val="4"/>
        <w:spacing w:before="5"/>
        <w:rPr>
          <w:b/>
          <w:sz w:val="21"/>
        </w:rPr>
      </w:pPr>
      <w:r>
        <w:pict>
          <v:group id="_x0000_s1061" o:spid="_x0000_s1061" o:spt="203" style="position:absolute;left:0pt;margin-left:142.55pt;margin-top:15.65pt;height:0.1pt;width:6pt;mso-position-horizontal-relative:page;mso-wrap-distance-bottom:0pt;mso-wrap-distance-top:0pt;z-index:-251622400;mso-width-relative:page;mso-height-relative:page;" coordorigin="2851,314" coordsize="120,2">
            <o:lock v:ext="edit"/>
            <v:shape id="_x0000_s1062" o:spid="_x0000_s1062" style="position:absolute;left:2851;top:313;height:2;width:106;" fillcolor="#000000" filled="t" stroked="f" coordorigin="2851,314" coordsize="106,0" path="m2904,314l2851,314,2914,314,2957,314,2914,314,2904,314xe">
              <v:path arrowok="t"/>
              <v:fill on="t" focussize="0,0"/>
              <v:stroke on="f"/>
              <v:imagedata o:title=""/>
              <o:lock v:ext="edit"/>
            </v:shape>
            <v:shape id="_x0000_s1063" o:spid="_x0000_s1063" style="position:absolute;left:2904;top:313;height:2;width:14;" fillcolor="#000000" filled="t" stroked="f" coordorigin="2904,314" coordsize="14,0" path="m2918,314l2904,314,2914,314,2918,314xe">
              <v:path arrowok="t"/>
              <v:fill on="t" focussize="0,0"/>
              <v:stroke on="f"/>
              <v:imagedata o:title=""/>
              <o:lock v:ext="edit"/>
            </v:shape>
            <v:shape id="_x0000_s1064" o:spid="_x0000_s1064" style="position:absolute;left:2914;top:313;height:2;width:57;" fillcolor="#000000" filled="t" stroked="f" coordorigin="2914,314" coordsize="57,0" path="m2971,314l2918,314,2914,314,2957,314,2971,314xe">
              <v:path arrowok="t"/>
              <v:fill on="t" focussize="0,0"/>
              <v:stroke on="f"/>
              <v:imagedata o:title=""/>
              <o:lock v:ext="edit"/>
            </v:shape>
            <v:shape id="_x0000_s1065" o:spid="_x0000_s1065" style="position:absolute;left:2904;top:313;height:2;width:14;" fillcolor="#000000" filled="t" stroked="f" coordorigin="2904,314" coordsize="14,0" path="m2914,314l2904,314,2918,314,2914,314xe">
              <v:path arrowok="t"/>
              <v:fill on="t" focussize="0,0"/>
              <v:stroke on="f"/>
              <v:imagedata o:title=""/>
              <o:lock v:ext="edit"/>
            </v:shape>
            <w10:wrap type="topAndBottom"/>
          </v:group>
        </w:pict>
      </w:r>
    </w:p>
    <w:p>
      <w:pPr>
        <w:pStyle w:val="4"/>
        <w:spacing w:before="11"/>
        <w:rPr>
          <w:b/>
          <w:sz w:val="36"/>
        </w:rPr>
      </w:pPr>
    </w:p>
    <w:p>
      <w:pPr>
        <w:pStyle w:val="4"/>
        <w:spacing w:before="1"/>
        <w:ind w:left="1668"/>
      </w:pPr>
      <w:r>
        <w:rPr>
          <w:rFonts w:hint="eastAsia" w:ascii="黑体" w:eastAsia="黑体"/>
        </w:rPr>
        <w:t>七、法定办结时限：</w:t>
      </w:r>
      <w:r>
        <w:t>无</w:t>
      </w:r>
    </w:p>
    <w:p>
      <w:pPr>
        <w:pStyle w:val="4"/>
        <w:spacing w:before="110"/>
        <w:ind w:left="1668"/>
      </w:pPr>
      <w:r>
        <w:rPr>
          <w:rFonts w:hint="eastAsia" w:ascii="黑体" w:eastAsia="黑体"/>
        </w:rPr>
        <w:t>八、承诺办结时限：</w:t>
      </w:r>
      <w:r>
        <w:t>30 个工作日</w:t>
      </w:r>
    </w:p>
    <w:p>
      <w:pPr>
        <w:pStyle w:val="4"/>
        <w:spacing w:before="111"/>
        <w:ind w:left="1720"/>
      </w:pPr>
      <w:r>
        <w:rPr>
          <w:rFonts w:hint="eastAsia" w:ascii="黑体" w:eastAsia="黑体"/>
        </w:rPr>
        <w:t>九、承办部门：</w:t>
      </w:r>
      <w:r>
        <w:t>各县区就业创业服务中心</w:t>
      </w:r>
    </w:p>
    <w:p>
      <w:pPr>
        <w:pStyle w:val="4"/>
        <w:spacing w:before="109"/>
        <w:ind w:left="1720"/>
      </w:pPr>
      <w:r>
        <w:rPr>
          <w:rFonts w:hint="eastAsia" w:ascii="黑体" w:eastAsia="黑体"/>
        </w:rPr>
        <w:t>十、经办途径：</w:t>
      </w:r>
      <w:r>
        <w:t>各县区就业创业服务中心办事窗口</w:t>
      </w:r>
    </w:p>
    <w:p>
      <w:pPr>
        <w:pStyle w:val="4"/>
        <w:spacing w:before="110"/>
        <w:ind w:left="3960"/>
      </w:pPr>
      <w:r>
        <w:rPr>
          <w:w w:val="95"/>
        </w:rPr>
        <w:t>线下办理</w:t>
      </w:r>
    </w:p>
    <w:p>
      <w:pPr>
        <w:pStyle w:val="4"/>
        <w:spacing w:before="111" w:line="304" w:lineRule="auto"/>
        <w:ind w:left="1720" w:right="4105"/>
        <w:jc w:val="both"/>
      </w:pPr>
      <w:r>
        <w:rPr>
          <w:rFonts w:hint="eastAsia" w:ascii="黑体" w:eastAsia="黑体"/>
          <w:w w:val="95"/>
        </w:rPr>
        <w:t>十一、咨询电话：</w:t>
      </w:r>
      <w:r>
        <w:rPr>
          <w:w w:val="95"/>
        </w:rPr>
        <w:t xml:space="preserve">0791-83805698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jc w:val="both"/>
        <w:sectPr>
          <w:pgSz w:w="11910" w:h="16840"/>
          <w:pgMar w:top="1580" w:right="720" w:bottom="1160" w:left="720" w:header="0" w:footer="966" w:gutter="0"/>
          <w:cols w:space="720" w:num="1"/>
        </w:sectPr>
      </w:pPr>
    </w:p>
    <w:p>
      <w:pPr>
        <w:pStyle w:val="4"/>
        <w:spacing w:before="39"/>
        <w:ind w:left="1080"/>
        <w:rPr>
          <w:rFonts w:hint="eastAsia" w:ascii="黑体" w:eastAsia="黑体"/>
        </w:rPr>
      </w:pPr>
      <w:r>
        <w:rPr>
          <w:rFonts w:hint="eastAsia" w:ascii="黑体" w:eastAsia="黑体"/>
        </w:rPr>
        <w:t>附件 1</w:t>
      </w:r>
    </w:p>
    <w:p>
      <w:pPr>
        <w:pStyle w:val="2"/>
        <w:spacing w:before="149"/>
      </w:pPr>
      <w:r>
        <w:t>高校毕业生集聚企业一次性奖励申请表</w:t>
      </w:r>
    </w:p>
    <w:p>
      <w:pPr>
        <w:pStyle w:val="4"/>
        <w:spacing w:before="10"/>
        <w:rPr>
          <w:rFonts w:ascii="方正小标宋简体"/>
          <w:sz w:val="4"/>
        </w:rPr>
      </w:pPr>
    </w:p>
    <w:tbl>
      <w:tblPr>
        <w:tblStyle w:val="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9"/>
        <w:gridCol w:w="1969"/>
        <w:gridCol w:w="1432"/>
        <w:gridCol w:w="971"/>
        <w:gridCol w:w="588"/>
        <w:gridCol w:w="907"/>
        <w:gridCol w:w="539"/>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2329" w:type="dxa"/>
          </w:tcPr>
          <w:p>
            <w:pPr>
              <w:pStyle w:val="11"/>
              <w:spacing w:before="100" w:line="450" w:lineRule="atLeast"/>
              <w:ind w:left="203" w:right="193" w:firstLine="120"/>
              <w:rPr>
                <w:sz w:val="24"/>
              </w:rPr>
            </w:pPr>
            <w:r>
              <w:rPr>
                <w:sz w:val="24"/>
              </w:rPr>
              <w:t>申请企业名称、统一社会信用代码</w:t>
            </w:r>
          </w:p>
        </w:tc>
        <w:tc>
          <w:tcPr>
            <w:tcW w:w="7911" w:type="dxa"/>
            <w:gridSpan w:val="7"/>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329" w:type="dxa"/>
          </w:tcPr>
          <w:p>
            <w:pPr>
              <w:pStyle w:val="11"/>
              <w:spacing w:before="1"/>
              <w:rPr>
                <w:rFonts w:ascii="方正小标宋简体"/>
                <w:sz w:val="15"/>
              </w:rPr>
            </w:pPr>
          </w:p>
          <w:p>
            <w:pPr>
              <w:pStyle w:val="11"/>
              <w:ind w:left="423" w:right="416"/>
              <w:jc w:val="center"/>
              <w:rPr>
                <w:sz w:val="24"/>
              </w:rPr>
            </w:pPr>
            <w:r>
              <w:rPr>
                <w:sz w:val="24"/>
              </w:rPr>
              <w:t>单位地址</w:t>
            </w:r>
          </w:p>
        </w:tc>
        <w:tc>
          <w:tcPr>
            <w:tcW w:w="3401" w:type="dxa"/>
            <w:gridSpan w:val="2"/>
          </w:tcPr>
          <w:p>
            <w:pPr>
              <w:pStyle w:val="11"/>
              <w:rPr>
                <w:rFonts w:ascii="Times New Roman"/>
                <w:sz w:val="24"/>
              </w:rPr>
            </w:pPr>
          </w:p>
        </w:tc>
        <w:tc>
          <w:tcPr>
            <w:tcW w:w="1559" w:type="dxa"/>
            <w:gridSpan w:val="2"/>
          </w:tcPr>
          <w:p>
            <w:pPr>
              <w:pStyle w:val="11"/>
              <w:spacing w:before="29" w:line="320" w:lineRule="atLeast"/>
              <w:ind w:left="300" w:right="286" w:firstLine="120"/>
              <w:rPr>
                <w:sz w:val="24"/>
              </w:rPr>
            </w:pPr>
            <w:r>
              <w:rPr>
                <w:sz w:val="24"/>
              </w:rPr>
              <w:t>联系人联系电话</w:t>
            </w:r>
          </w:p>
        </w:tc>
        <w:tc>
          <w:tcPr>
            <w:tcW w:w="2951"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2329" w:type="dxa"/>
          </w:tcPr>
          <w:p>
            <w:pPr>
              <w:pStyle w:val="11"/>
              <w:spacing w:before="6"/>
              <w:rPr>
                <w:rFonts w:ascii="方正小标宋简体"/>
                <w:sz w:val="33"/>
              </w:rPr>
            </w:pPr>
          </w:p>
          <w:p>
            <w:pPr>
              <w:pStyle w:val="11"/>
              <w:spacing w:before="1"/>
              <w:ind w:left="423" w:right="416"/>
              <w:jc w:val="center"/>
              <w:rPr>
                <w:sz w:val="24"/>
              </w:rPr>
            </w:pPr>
            <w:r>
              <w:rPr>
                <w:sz w:val="24"/>
              </w:rPr>
              <w:t>申请补贴年度</w:t>
            </w:r>
          </w:p>
        </w:tc>
        <w:tc>
          <w:tcPr>
            <w:tcW w:w="3401" w:type="dxa"/>
            <w:gridSpan w:val="2"/>
          </w:tcPr>
          <w:p>
            <w:pPr>
              <w:pStyle w:val="11"/>
              <w:rPr>
                <w:rFonts w:ascii="Times New Roman"/>
                <w:sz w:val="24"/>
              </w:rPr>
            </w:pPr>
          </w:p>
        </w:tc>
        <w:tc>
          <w:tcPr>
            <w:tcW w:w="1559" w:type="dxa"/>
            <w:gridSpan w:val="2"/>
          </w:tcPr>
          <w:p>
            <w:pPr>
              <w:pStyle w:val="11"/>
              <w:spacing w:before="46" w:line="249" w:lineRule="auto"/>
              <w:ind w:left="180" w:right="166"/>
              <w:jc w:val="both"/>
              <w:rPr>
                <w:sz w:val="24"/>
              </w:rPr>
            </w:pPr>
            <w:r>
              <w:rPr>
                <w:sz w:val="24"/>
              </w:rPr>
              <w:t>补贴年度累计吸纳高校毕业生数量</w:t>
            </w:r>
          </w:p>
          <w:p>
            <w:pPr>
              <w:pStyle w:val="11"/>
              <w:ind w:left="420"/>
              <w:rPr>
                <w:sz w:val="24"/>
              </w:rPr>
            </w:pPr>
            <w:r>
              <w:rPr>
                <w:sz w:val="24"/>
              </w:rPr>
              <w:t>（人）</w:t>
            </w:r>
          </w:p>
        </w:tc>
        <w:tc>
          <w:tcPr>
            <w:tcW w:w="2951" w:type="dxa"/>
            <w:gridSpan w:val="3"/>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2329" w:type="dxa"/>
          </w:tcPr>
          <w:p>
            <w:pPr>
              <w:pStyle w:val="11"/>
              <w:spacing w:before="6"/>
              <w:rPr>
                <w:rFonts w:ascii="方正小标宋简体"/>
                <w:sz w:val="26"/>
              </w:rPr>
            </w:pPr>
          </w:p>
          <w:p>
            <w:pPr>
              <w:pStyle w:val="11"/>
              <w:spacing w:line="350" w:lineRule="auto"/>
              <w:ind w:left="923" w:right="673" w:hanging="240"/>
              <w:rPr>
                <w:sz w:val="24"/>
              </w:rPr>
            </w:pPr>
            <w:r>
              <w:rPr>
                <w:sz w:val="24"/>
              </w:rPr>
              <w:t>申请单位意见</w:t>
            </w:r>
          </w:p>
        </w:tc>
        <w:tc>
          <w:tcPr>
            <w:tcW w:w="7911" w:type="dxa"/>
            <w:gridSpan w:val="7"/>
          </w:tcPr>
          <w:p>
            <w:pPr>
              <w:pStyle w:val="11"/>
              <w:spacing w:before="10"/>
              <w:ind w:left="108"/>
              <w:rPr>
                <w:sz w:val="24"/>
              </w:rPr>
            </w:pPr>
            <w:r>
              <w:rPr>
                <w:sz w:val="24"/>
              </w:rPr>
              <w:t>我公司（单位）承诺，所提交申请材料真实、完整、有效。</w:t>
            </w:r>
          </w:p>
          <w:p>
            <w:pPr>
              <w:pStyle w:val="11"/>
              <w:spacing w:before="11"/>
              <w:rPr>
                <w:rFonts w:ascii="方正小标宋简体"/>
                <w:sz w:val="18"/>
              </w:rPr>
            </w:pPr>
          </w:p>
          <w:p>
            <w:pPr>
              <w:pStyle w:val="11"/>
              <w:ind w:left="6211"/>
              <w:rPr>
                <w:sz w:val="22"/>
              </w:rPr>
            </w:pPr>
            <w:r>
              <w:rPr>
                <w:sz w:val="22"/>
              </w:rPr>
              <w:t>单位盖章</w:t>
            </w:r>
          </w:p>
          <w:p>
            <w:pPr>
              <w:pStyle w:val="11"/>
              <w:tabs>
                <w:tab w:val="left" w:pos="3847"/>
                <w:tab w:val="left" w:pos="4507"/>
                <w:tab w:val="left" w:pos="4670"/>
              </w:tabs>
              <w:spacing w:before="2" w:line="310" w:lineRule="atLeast"/>
              <w:ind w:left="3187" w:right="2347" w:hanging="826"/>
              <w:rPr>
                <w:sz w:val="22"/>
              </w:rPr>
            </w:pPr>
            <w:r>
              <w:rPr>
                <w:sz w:val="22"/>
              </w:rPr>
              <w:t>负</w:t>
            </w:r>
            <w:r>
              <w:rPr>
                <w:spacing w:val="-3"/>
                <w:sz w:val="22"/>
              </w:rPr>
              <w:t>责</w:t>
            </w:r>
            <w:r>
              <w:rPr>
                <w:sz w:val="22"/>
              </w:rPr>
              <w:t>人：</w:t>
            </w:r>
            <w:r>
              <w:rPr>
                <w:sz w:val="22"/>
              </w:rPr>
              <w:tab/>
            </w:r>
            <w:r>
              <w:rPr>
                <w:sz w:val="22"/>
              </w:rPr>
              <w:tab/>
            </w:r>
            <w:r>
              <w:rPr>
                <w:sz w:val="22"/>
              </w:rPr>
              <w:tab/>
            </w:r>
            <w:r>
              <w:rPr>
                <w:sz w:val="22"/>
              </w:rPr>
              <w:t>经</w:t>
            </w:r>
            <w:r>
              <w:rPr>
                <w:spacing w:val="-3"/>
                <w:sz w:val="22"/>
              </w:rPr>
              <w:t>办</w:t>
            </w:r>
            <w:r>
              <w:rPr>
                <w:sz w:val="22"/>
              </w:rPr>
              <w:t>人</w:t>
            </w:r>
            <w:r>
              <w:rPr>
                <w:spacing w:val="-15"/>
                <w:sz w:val="22"/>
              </w:rPr>
              <w:t xml:space="preserve">： </w:t>
            </w:r>
            <w:r>
              <w:rPr>
                <w:sz w:val="22"/>
              </w:rPr>
              <w:t>年</w:t>
            </w:r>
            <w:r>
              <w:rPr>
                <w:sz w:val="22"/>
              </w:rPr>
              <w:tab/>
            </w:r>
            <w:r>
              <w:rPr>
                <w:sz w:val="22"/>
              </w:rPr>
              <w:t>月</w:t>
            </w:r>
            <w:r>
              <w:rPr>
                <w:sz w:val="22"/>
              </w:rPr>
              <w:tab/>
            </w:r>
            <w:r>
              <w:rPr>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2329" w:type="dxa"/>
          </w:tcPr>
          <w:p>
            <w:pPr>
              <w:pStyle w:val="11"/>
              <w:spacing w:before="2"/>
              <w:rPr>
                <w:rFonts w:ascii="方正小标宋简体"/>
                <w:sz w:val="35"/>
              </w:rPr>
            </w:pPr>
          </w:p>
          <w:p>
            <w:pPr>
              <w:pStyle w:val="11"/>
              <w:spacing w:line="350" w:lineRule="auto"/>
              <w:ind w:left="683" w:right="193" w:hanging="480"/>
              <w:rPr>
                <w:sz w:val="24"/>
              </w:rPr>
            </w:pPr>
            <w:r>
              <w:rPr>
                <w:sz w:val="24"/>
              </w:rPr>
              <w:t>县区公共就业服务机构意见</w:t>
            </w:r>
          </w:p>
        </w:tc>
        <w:tc>
          <w:tcPr>
            <w:tcW w:w="1969" w:type="dxa"/>
            <w:tcBorders>
              <w:right w:val="nil"/>
            </w:tcBorders>
          </w:tcPr>
          <w:p>
            <w:pPr>
              <w:pStyle w:val="11"/>
              <w:rPr>
                <w:rFonts w:ascii="方正小标宋简体"/>
                <w:sz w:val="24"/>
              </w:rPr>
            </w:pPr>
          </w:p>
          <w:p>
            <w:pPr>
              <w:pStyle w:val="11"/>
              <w:rPr>
                <w:rFonts w:ascii="方正小标宋简体"/>
                <w:sz w:val="24"/>
              </w:rPr>
            </w:pPr>
          </w:p>
          <w:p>
            <w:pPr>
              <w:pStyle w:val="11"/>
              <w:spacing w:before="8"/>
              <w:rPr>
                <w:rFonts w:ascii="方正小标宋简体"/>
                <w:sz w:val="20"/>
              </w:rPr>
            </w:pPr>
          </w:p>
          <w:p>
            <w:pPr>
              <w:pStyle w:val="11"/>
              <w:spacing w:before="1"/>
              <w:ind w:left="348"/>
              <w:rPr>
                <w:sz w:val="24"/>
              </w:rPr>
            </w:pPr>
            <w:r>
              <w:rPr>
                <w:sz w:val="24"/>
              </w:rPr>
              <w:t>负责人：</w:t>
            </w:r>
          </w:p>
        </w:tc>
        <w:tc>
          <w:tcPr>
            <w:tcW w:w="2403" w:type="dxa"/>
            <w:gridSpan w:val="2"/>
            <w:tcBorders>
              <w:left w:val="nil"/>
              <w:right w:val="nil"/>
            </w:tcBorders>
          </w:tcPr>
          <w:p>
            <w:pPr>
              <w:pStyle w:val="11"/>
              <w:rPr>
                <w:rFonts w:ascii="方正小标宋简体"/>
                <w:sz w:val="24"/>
              </w:rPr>
            </w:pPr>
          </w:p>
          <w:p>
            <w:pPr>
              <w:pStyle w:val="11"/>
              <w:spacing w:before="14"/>
              <w:rPr>
                <w:rFonts w:ascii="方正小标宋简体"/>
                <w:sz w:val="27"/>
              </w:rPr>
            </w:pPr>
          </w:p>
          <w:p>
            <w:pPr>
              <w:pStyle w:val="11"/>
              <w:spacing w:line="235" w:lineRule="auto"/>
              <w:ind w:left="664" w:right="409" w:firstLine="847"/>
              <w:rPr>
                <w:sz w:val="24"/>
              </w:rPr>
            </w:pPr>
            <w:r>
              <w:rPr>
                <w:sz w:val="24"/>
              </w:rPr>
              <w:t>盖章审核人：</w:t>
            </w:r>
          </w:p>
        </w:tc>
        <w:tc>
          <w:tcPr>
            <w:tcW w:w="1495" w:type="dxa"/>
            <w:gridSpan w:val="2"/>
            <w:tcBorders>
              <w:left w:val="nil"/>
              <w:right w:val="nil"/>
            </w:tcBorders>
          </w:tcPr>
          <w:p>
            <w:pPr>
              <w:pStyle w:val="11"/>
              <w:rPr>
                <w:rFonts w:ascii="方正小标宋简体"/>
                <w:sz w:val="24"/>
              </w:rPr>
            </w:pPr>
          </w:p>
          <w:p>
            <w:pPr>
              <w:pStyle w:val="11"/>
              <w:rPr>
                <w:rFonts w:ascii="方正小标宋简体"/>
                <w:sz w:val="24"/>
              </w:rPr>
            </w:pPr>
          </w:p>
          <w:p>
            <w:pPr>
              <w:pStyle w:val="11"/>
              <w:spacing w:before="8"/>
              <w:rPr>
                <w:rFonts w:ascii="方正小标宋简体"/>
                <w:sz w:val="20"/>
              </w:rPr>
            </w:pPr>
          </w:p>
          <w:p>
            <w:pPr>
              <w:pStyle w:val="11"/>
              <w:spacing w:before="1"/>
              <w:ind w:left="421"/>
              <w:rPr>
                <w:sz w:val="24"/>
              </w:rPr>
            </w:pPr>
            <w:r>
              <w:rPr>
                <w:sz w:val="24"/>
              </w:rPr>
              <w:t>经办人：</w:t>
            </w:r>
          </w:p>
        </w:tc>
        <w:tc>
          <w:tcPr>
            <w:tcW w:w="539" w:type="dxa"/>
            <w:tcBorders>
              <w:left w:val="nil"/>
              <w:right w:val="nil"/>
            </w:tcBorders>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8"/>
              <w:rPr>
                <w:rFonts w:ascii="方正小标宋简体"/>
                <w:sz w:val="13"/>
              </w:rPr>
            </w:pPr>
          </w:p>
          <w:p>
            <w:pPr>
              <w:pStyle w:val="11"/>
              <w:ind w:left="126"/>
              <w:rPr>
                <w:sz w:val="24"/>
              </w:rPr>
            </w:pPr>
            <w:r>
              <w:rPr>
                <w:sz w:val="24"/>
              </w:rPr>
              <w:t>年</w:t>
            </w:r>
          </w:p>
        </w:tc>
        <w:tc>
          <w:tcPr>
            <w:tcW w:w="1505" w:type="dxa"/>
            <w:tcBorders>
              <w:left w:val="nil"/>
            </w:tcBorders>
          </w:tcPr>
          <w:p>
            <w:pPr>
              <w:pStyle w:val="11"/>
              <w:spacing w:before="10"/>
              <w:rPr>
                <w:rFonts w:ascii="方正小标宋简体"/>
                <w:sz w:val="34"/>
              </w:rPr>
            </w:pPr>
          </w:p>
          <w:p>
            <w:pPr>
              <w:pStyle w:val="11"/>
              <w:ind w:right="268"/>
              <w:jc w:val="center"/>
              <w:rPr>
                <w:sz w:val="24"/>
              </w:rPr>
            </w:pPr>
            <w:r>
              <w:rPr>
                <w:sz w:val="24"/>
              </w:rPr>
              <w:t>单位</w:t>
            </w:r>
          </w:p>
          <w:p>
            <w:pPr>
              <w:pStyle w:val="11"/>
              <w:spacing w:before="9"/>
              <w:rPr>
                <w:rFonts w:ascii="方正小标宋简体"/>
                <w:sz w:val="33"/>
              </w:rPr>
            </w:pPr>
          </w:p>
          <w:p>
            <w:pPr>
              <w:pStyle w:val="11"/>
              <w:tabs>
                <w:tab w:val="left" w:pos="599"/>
              </w:tabs>
              <w:ind w:right="282"/>
              <w:jc w:val="center"/>
              <w:rPr>
                <w:sz w:val="24"/>
              </w:rPr>
            </w:pP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329" w:type="dxa"/>
          </w:tcPr>
          <w:p>
            <w:pPr>
              <w:pStyle w:val="11"/>
              <w:rPr>
                <w:rFonts w:ascii="方正小标宋简体"/>
                <w:sz w:val="24"/>
              </w:rPr>
            </w:pPr>
          </w:p>
          <w:p>
            <w:pPr>
              <w:pStyle w:val="11"/>
              <w:spacing w:before="13"/>
              <w:rPr>
                <w:rFonts w:ascii="方正小标宋简体"/>
                <w:sz w:val="12"/>
              </w:rPr>
            </w:pPr>
          </w:p>
          <w:p>
            <w:pPr>
              <w:pStyle w:val="11"/>
              <w:spacing w:line="242" w:lineRule="auto"/>
              <w:ind w:left="683" w:right="673"/>
              <w:rPr>
                <w:sz w:val="24"/>
              </w:rPr>
            </w:pPr>
            <w:r>
              <w:rPr>
                <w:sz w:val="24"/>
              </w:rPr>
              <w:t>县区人社部门意见</w:t>
            </w:r>
          </w:p>
        </w:tc>
        <w:tc>
          <w:tcPr>
            <w:tcW w:w="1969" w:type="dxa"/>
            <w:tcBorders>
              <w:right w:val="nil"/>
            </w:tcBorders>
          </w:tcPr>
          <w:p>
            <w:pPr>
              <w:pStyle w:val="11"/>
              <w:rPr>
                <w:rFonts w:ascii="方正小标宋简体"/>
                <w:sz w:val="24"/>
              </w:rPr>
            </w:pPr>
          </w:p>
          <w:p>
            <w:pPr>
              <w:pStyle w:val="11"/>
              <w:rPr>
                <w:rFonts w:ascii="方正小标宋简体"/>
                <w:sz w:val="24"/>
              </w:rPr>
            </w:pPr>
          </w:p>
          <w:p>
            <w:pPr>
              <w:pStyle w:val="11"/>
              <w:spacing w:before="3"/>
              <w:rPr>
                <w:rFonts w:ascii="方正小标宋简体"/>
                <w:sz w:val="23"/>
              </w:rPr>
            </w:pPr>
          </w:p>
          <w:p>
            <w:pPr>
              <w:pStyle w:val="11"/>
              <w:ind w:left="348"/>
              <w:rPr>
                <w:sz w:val="24"/>
              </w:rPr>
            </w:pPr>
            <w:r>
              <w:rPr>
                <w:sz w:val="24"/>
              </w:rPr>
              <w:t>负责人：</w:t>
            </w:r>
          </w:p>
        </w:tc>
        <w:tc>
          <w:tcPr>
            <w:tcW w:w="2403" w:type="dxa"/>
            <w:gridSpan w:val="2"/>
            <w:tcBorders>
              <w:left w:val="nil"/>
              <w:right w:val="nil"/>
            </w:tcBorders>
          </w:tcPr>
          <w:p>
            <w:pPr>
              <w:pStyle w:val="11"/>
              <w:rPr>
                <w:rFonts w:ascii="方正小标宋简体"/>
                <w:sz w:val="24"/>
              </w:rPr>
            </w:pPr>
          </w:p>
          <w:p>
            <w:pPr>
              <w:pStyle w:val="11"/>
              <w:spacing w:before="9"/>
              <w:rPr>
                <w:rFonts w:ascii="方正小标宋简体"/>
                <w:sz w:val="30"/>
              </w:rPr>
            </w:pPr>
          </w:p>
          <w:p>
            <w:pPr>
              <w:pStyle w:val="11"/>
              <w:spacing w:line="235" w:lineRule="auto"/>
              <w:ind w:left="664" w:right="409" w:firstLine="847"/>
              <w:rPr>
                <w:sz w:val="24"/>
              </w:rPr>
            </w:pPr>
            <w:r>
              <w:rPr>
                <w:sz w:val="24"/>
              </w:rPr>
              <w:t>盖章审核人：</w:t>
            </w:r>
          </w:p>
        </w:tc>
        <w:tc>
          <w:tcPr>
            <w:tcW w:w="1495" w:type="dxa"/>
            <w:gridSpan w:val="2"/>
            <w:tcBorders>
              <w:left w:val="nil"/>
              <w:right w:val="nil"/>
            </w:tcBorders>
          </w:tcPr>
          <w:p>
            <w:pPr>
              <w:pStyle w:val="11"/>
              <w:rPr>
                <w:rFonts w:ascii="方正小标宋简体"/>
                <w:sz w:val="24"/>
              </w:rPr>
            </w:pPr>
          </w:p>
          <w:p>
            <w:pPr>
              <w:pStyle w:val="11"/>
              <w:rPr>
                <w:rFonts w:ascii="方正小标宋简体"/>
                <w:sz w:val="24"/>
              </w:rPr>
            </w:pPr>
          </w:p>
          <w:p>
            <w:pPr>
              <w:pStyle w:val="11"/>
              <w:spacing w:before="3"/>
              <w:rPr>
                <w:rFonts w:ascii="方正小标宋简体"/>
                <w:sz w:val="23"/>
              </w:rPr>
            </w:pPr>
          </w:p>
          <w:p>
            <w:pPr>
              <w:pStyle w:val="11"/>
              <w:ind w:left="421"/>
              <w:rPr>
                <w:sz w:val="24"/>
              </w:rPr>
            </w:pPr>
            <w:r>
              <w:rPr>
                <w:sz w:val="24"/>
              </w:rPr>
              <w:t>经办人：</w:t>
            </w:r>
          </w:p>
        </w:tc>
        <w:tc>
          <w:tcPr>
            <w:tcW w:w="539" w:type="dxa"/>
            <w:tcBorders>
              <w:left w:val="nil"/>
              <w:right w:val="nil"/>
            </w:tcBorders>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5"/>
              <w:rPr>
                <w:rFonts w:ascii="方正小标宋简体"/>
                <w:sz w:val="16"/>
              </w:rPr>
            </w:pPr>
          </w:p>
          <w:p>
            <w:pPr>
              <w:pStyle w:val="11"/>
              <w:ind w:left="126"/>
              <w:rPr>
                <w:sz w:val="24"/>
              </w:rPr>
            </w:pPr>
            <w:r>
              <w:rPr>
                <w:sz w:val="24"/>
              </w:rPr>
              <w:t>年</w:t>
            </w:r>
          </w:p>
        </w:tc>
        <w:tc>
          <w:tcPr>
            <w:tcW w:w="1505" w:type="dxa"/>
            <w:tcBorders>
              <w:left w:val="nil"/>
            </w:tcBorders>
          </w:tcPr>
          <w:p>
            <w:pPr>
              <w:pStyle w:val="11"/>
              <w:rPr>
                <w:rFonts w:ascii="方正小标宋简体"/>
                <w:sz w:val="24"/>
              </w:rPr>
            </w:pPr>
          </w:p>
          <w:p>
            <w:pPr>
              <w:pStyle w:val="11"/>
              <w:spacing w:before="5"/>
              <w:rPr>
                <w:rFonts w:ascii="方正小标宋简体"/>
                <w:sz w:val="13"/>
              </w:rPr>
            </w:pPr>
          </w:p>
          <w:p>
            <w:pPr>
              <w:pStyle w:val="11"/>
              <w:ind w:right="268"/>
              <w:jc w:val="center"/>
              <w:rPr>
                <w:sz w:val="24"/>
              </w:rPr>
            </w:pPr>
            <w:r>
              <w:rPr>
                <w:sz w:val="24"/>
              </w:rPr>
              <w:t>单位</w:t>
            </w:r>
          </w:p>
          <w:p>
            <w:pPr>
              <w:pStyle w:val="11"/>
              <w:spacing w:before="11"/>
              <w:rPr>
                <w:rFonts w:ascii="方正小标宋简体"/>
                <w:sz w:val="33"/>
              </w:rPr>
            </w:pPr>
          </w:p>
          <w:p>
            <w:pPr>
              <w:pStyle w:val="11"/>
              <w:tabs>
                <w:tab w:val="left" w:pos="599"/>
              </w:tabs>
              <w:ind w:right="282"/>
              <w:jc w:val="center"/>
              <w:rPr>
                <w:sz w:val="24"/>
              </w:rPr>
            </w:pP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329" w:type="dxa"/>
          </w:tcPr>
          <w:p>
            <w:pPr>
              <w:pStyle w:val="11"/>
              <w:spacing w:before="14"/>
              <w:rPr>
                <w:rFonts w:ascii="方正小标宋简体"/>
                <w:sz w:val="35"/>
              </w:rPr>
            </w:pPr>
          </w:p>
          <w:p>
            <w:pPr>
              <w:pStyle w:val="11"/>
              <w:spacing w:line="242" w:lineRule="auto"/>
              <w:ind w:left="443" w:right="433" w:firstLine="120"/>
              <w:rPr>
                <w:sz w:val="24"/>
              </w:rPr>
            </w:pPr>
            <w:r>
              <w:rPr>
                <w:sz w:val="24"/>
              </w:rPr>
              <w:t>市公共就业服务机构意见</w:t>
            </w:r>
          </w:p>
        </w:tc>
        <w:tc>
          <w:tcPr>
            <w:tcW w:w="1969" w:type="dxa"/>
            <w:tcBorders>
              <w:right w:val="nil"/>
            </w:tcBorders>
          </w:tcPr>
          <w:p>
            <w:pPr>
              <w:pStyle w:val="11"/>
              <w:rPr>
                <w:rFonts w:ascii="方正小标宋简体"/>
                <w:sz w:val="24"/>
              </w:rPr>
            </w:pPr>
          </w:p>
          <w:p>
            <w:pPr>
              <w:pStyle w:val="11"/>
              <w:rPr>
                <w:rFonts w:ascii="方正小标宋简体"/>
                <w:sz w:val="24"/>
              </w:rPr>
            </w:pPr>
          </w:p>
          <w:p>
            <w:pPr>
              <w:pStyle w:val="11"/>
              <w:spacing w:before="15"/>
              <w:rPr>
                <w:rFonts w:ascii="方正小标宋简体"/>
                <w:sz w:val="21"/>
              </w:rPr>
            </w:pPr>
          </w:p>
          <w:p>
            <w:pPr>
              <w:pStyle w:val="11"/>
              <w:ind w:left="348"/>
              <w:rPr>
                <w:sz w:val="24"/>
              </w:rPr>
            </w:pPr>
            <w:r>
              <w:rPr>
                <w:sz w:val="24"/>
              </w:rPr>
              <w:t>负责人：</w:t>
            </w:r>
          </w:p>
        </w:tc>
        <w:tc>
          <w:tcPr>
            <w:tcW w:w="2403" w:type="dxa"/>
            <w:gridSpan w:val="2"/>
            <w:tcBorders>
              <w:left w:val="nil"/>
              <w:right w:val="nil"/>
            </w:tcBorders>
          </w:tcPr>
          <w:p>
            <w:pPr>
              <w:pStyle w:val="11"/>
              <w:rPr>
                <w:rFonts w:ascii="方正小标宋简体"/>
                <w:sz w:val="24"/>
              </w:rPr>
            </w:pPr>
          </w:p>
          <w:p>
            <w:pPr>
              <w:pStyle w:val="11"/>
              <w:spacing w:before="2"/>
              <w:rPr>
                <w:rFonts w:ascii="方正小标宋简体"/>
                <w:sz w:val="29"/>
              </w:rPr>
            </w:pPr>
          </w:p>
          <w:p>
            <w:pPr>
              <w:pStyle w:val="11"/>
              <w:spacing w:before="1" w:line="235" w:lineRule="auto"/>
              <w:ind w:left="664" w:right="409" w:firstLine="847"/>
              <w:rPr>
                <w:sz w:val="24"/>
              </w:rPr>
            </w:pPr>
            <w:r>
              <w:rPr>
                <w:sz w:val="24"/>
              </w:rPr>
              <w:t>盖章审核人：</w:t>
            </w:r>
          </w:p>
        </w:tc>
        <w:tc>
          <w:tcPr>
            <w:tcW w:w="1495" w:type="dxa"/>
            <w:gridSpan w:val="2"/>
            <w:tcBorders>
              <w:left w:val="nil"/>
              <w:right w:val="nil"/>
            </w:tcBorders>
          </w:tcPr>
          <w:p>
            <w:pPr>
              <w:pStyle w:val="11"/>
              <w:rPr>
                <w:rFonts w:ascii="方正小标宋简体"/>
                <w:sz w:val="24"/>
              </w:rPr>
            </w:pPr>
          </w:p>
          <w:p>
            <w:pPr>
              <w:pStyle w:val="11"/>
              <w:rPr>
                <w:rFonts w:ascii="方正小标宋简体"/>
                <w:sz w:val="24"/>
              </w:rPr>
            </w:pPr>
          </w:p>
          <w:p>
            <w:pPr>
              <w:pStyle w:val="11"/>
              <w:spacing w:before="15"/>
              <w:rPr>
                <w:rFonts w:ascii="方正小标宋简体"/>
                <w:sz w:val="21"/>
              </w:rPr>
            </w:pPr>
          </w:p>
          <w:p>
            <w:pPr>
              <w:pStyle w:val="11"/>
              <w:ind w:left="421"/>
              <w:rPr>
                <w:sz w:val="24"/>
              </w:rPr>
            </w:pPr>
            <w:r>
              <w:rPr>
                <w:sz w:val="24"/>
              </w:rPr>
              <w:t>经办人：</w:t>
            </w:r>
          </w:p>
        </w:tc>
        <w:tc>
          <w:tcPr>
            <w:tcW w:w="539" w:type="dxa"/>
            <w:tcBorders>
              <w:left w:val="nil"/>
              <w:right w:val="nil"/>
            </w:tcBorders>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6"/>
              <w:rPr>
                <w:rFonts w:ascii="方正小标宋简体"/>
                <w:sz w:val="14"/>
              </w:rPr>
            </w:pPr>
          </w:p>
          <w:p>
            <w:pPr>
              <w:pStyle w:val="11"/>
              <w:ind w:left="126"/>
              <w:rPr>
                <w:sz w:val="24"/>
              </w:rPr>
            </w:pPr>
            <w:r>
              <w:rPr>
                <w:sz w:val="24"/>
              </w:rPr>
              <w:t>年</w:t>
            </w:r>
          </w:p>
        </w:tc>
        <w:tc>
          <w:tcPr>
            <w:tcW w:w="1505" w:type="dxa"/>
            <w:tcBorders>
              <w:left w:val="nil"/>
            </w:tcBorders>
          </w:tcPr>
          <w:p>
            <w:pPr>
              <w:pStyle w:val="11"/>
              <w:spacing w:before="16"/>
              <w:rPr>
                <w:rFonts w:ascii="方正小标宋简体"/>
                <w:sz w:val="35"/>
              </w:rPr>
            </w:pPr>
          </w:p>
          <w:p>
            <w:pPr>
              <w:pStyle w:val="11"/>
              <w:ind w:right="268"/>
              <w:jc w:val="center"/>
              <w:rPr>
                <w:sz w:val="24"/>
              </w:rPr>
            </w:pPr>
            <w:r>
              <w:rPr>
                <w:sz w:val="24"/>
              </w:rPr>
              <w:t>单位</w:t>
            </w:r>
          </w:p>
          <w:p>
            <w:pPr>
              <w:pStyle w:val="11"/>
              <w:spacing w:before="11"/>
              <w:rPr>
                <w:rFonts w:ascii="方正小标宋简体"/>
                <w:sz w:val="33"/>
              </w:rPr>
            </w:pPr>
          </w:p>
          <w:p>
            <w:pPr>
              <w:pStyle w:val="11"/>
              <w:tabs>
                <w:tab w:val="left" w:pos="599"/>
              </w:tabs>
              <w:ind w:right="282"/>
              <w:jc w:val="center"/>
              <w:rPr>
                <w:sz w:val="24"/>
              </w:rPr>
            </w:pP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329" w:type="dxa"/>
          </w:tcPr>
          <w:p>
            <w:pPr>
              <w:pStyle w:val="11"/>
              <w:spacing w:before="8"/>
              <w:rPr>
                <w:rFonts w:ascii="方正小标宋简体"/>
                <w:sz w:val="25"/>
              </w:rPr>
            </w:pPr>
          </w:p>
          <w:p>
            <w:pPr>
              <w:pStyle w:val="11"/>
              <w:ind w:left="423" w:right="416"/>
              <w:jc w:val="center"/>
              <w:rPr>
                <w:sz w:val="24"/>
              </w:rPr>
            </w:pPr>
            <w:r>
              <w:rPr>
                <w:sz w:val="24"/>
              </w:rPr>
              <w:t>备注</w:t>
            </w:r>
          </w:p>
        </w:tc>
        <w:tc>
          <w:tcPr>
            <w:tcW w:w="7911" w:type="dxa"/>
            <w:gridSpan w:val="7"/>
          </w:tcPr>
          <w:p>
            <w:pPr>
              <w:pStyle w:val="11"/>
              <w:rPr>
                <w:rFonts w:ascii="Times New Roman"/>
                <w:sz w:val="24"/>
              </w:rPr>
            </w:pPr>
          </w:p>
        </w:tc>
      </w:tr>
    </w:tbl>
    <w:p>
      <w:pPr>
        <w:spacing w:after="0"/>
        <w:rPr>
          <w:rFonts w:ascii="Times New Roman"/>
          <w:sz w:val="24"/>
        </w:rPr>
        <w:sectPr>
          <w:footerReference r:id="rId38" w:type="default"/>
          <w:footerReference r:id="rId39" w:type="even"/>
          <w:pgSz w:w="11910" w:h="16840"/>
          <w:pgMar w:top="1460" w:right="720" w:bottom="1160" w:left="720" w:header="0" w:footer="966" w:gutter="0"/>
          <w:pgNumType w:start="91"/>
          <w:cols w:space="720" w:num="1"/>
        </w:sectPr>
      </w:pPr>
    </w:p>
    <w:p>
      <w:pPr>
        <w:pStyle w:val="4"/>
        <w:spacing w:before="39"/>
        <w:ind w:left="1080"/>
        <w:rPr>
          <w:rFonts w:hint="eastAsia" w:ascii="黑体" w:eastAsia="黑体"/>
        </w:rPr>
      </w:pPr>
      <w:r>
        <w:rPr>
          <w:rFonts w:hint="eastAsia" w:ascii="黑体" w:eastAsia="黑体"/>
          <w:spacing w:val="-27"/>
        </w:rPr>
        <w:t xml:space="preserve">附件 </w:t>
      </w:r>
      <w:r>
        <w:rPr>
          <w:rFonts w:hint="eastAsia" w:ascii="黑体" w:eastAsia="黑体"/>
          <w:spacing w:val="-19"/>
        </w:rPr>
        <w:t>2</w:t>
      </w:r>
    </w:p>
    <w:p>
      <w:pPr>
        <w:pStyle w:val="2"/>
        <w:spacing w:before="444"/>
        <w:ind w:left="592"/>
        <w:jc w:val="left"/>
      </w:pPr>
      <w:r>
        <w:br w:type="column"/>
      </w:r>
      <w:r>
        <w:t>吸纳高校毕业生就业花名册</w:t>
      </w:r>
    </w:p>
    <w:p>
      <w:pPr>
        <w:spacing w:after="0"/>
        <w:jc w:val="left"/>
        <w:sectPr>
          <w:pgSz w:w="11910" w:h="16840"/>
          <w:pgMar w:top="1460" w:right="720" w:bottom="1160" w:left="720" w:header="0" w:footer="966" w:gutter="0"/>
          <w:cols w:equalWidth="0" w:num="2">
            <w:col w:w="1960" w:space="40"/>
            <w:col w:w="8470"/>
          </w:cols>
        </w:sectPr>
      </w:pPr>
    </w:p>
    <w:p>
      <w:pPr>
        <w:tabs>
          <w:tab w:val="left" w:pos="6599"/>
          <w:tab w:val="left" w:pos="7199"/>
          <w:tab w:val="left" w:pos="7919"/>
        </w:tabs>
        <w:spacing w:before="67" w:after="45"/>
        <w:ind w:left="0" w:right="145" w:firstLine="0"/>
        <w:jc w:val="center"/>
        <w:rPr>
          <w:sz w:val="24"/>
        </w:rPr>
      </w:pPr>
      <w:r>
        <w:rPr>
          <w:sz w:val="24"/>
        </w:rPr>
        <w:t>申报单位（盖章）：</w:t>
      </w:r>
      <w:r>
        <w:rPr>
          <w:sz w:val="24"/>
        </w:rPr>
        <w:tab/>
      </w:r>
      <w:r>
        <w:rPr>
          <w:sz w:val="24"/>
        </w:rPr>
        <w:t>年</w:t>
      </w:r>
      <w:r>
        <w:rPr>
          <w:sz w:val="24"/>
        </w:rPr>
        <w:tab/>
      </w:r>
      <w:r>
        <w:rPr>
          <w:sz w:val="24"/>
        </w:rPr>
        <w:t>月</w:t>
      </w:r>
      <w:r>
        <w:rPr>
          <w:sz w:val="24"/>
        </w:rPr>
        <w:tab/>
      </w:r>
      <w:r>
        <w:rPr>
          <w:sz w:val="24"/>
        </w:rPr>
        <w:t>日</w:t>
      </w:r>
    </w:p>
    <w:tbl>
      <w:tblPr>
        <w:tblStyle w:val="7"/>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269"/>
        <w:gridCol w:w="2268"/>
        <w:gridCol w:w="1339"/>
        <w:gridCol w:w="1212"/>
        <w:gridCol w:w="1701"/>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7" w:type="dxa"/>
          </w:tcPr>
          <w:p>
            <w:pPr>
              <w:pStyle w:val="11"/>
              <w:spacing w:before="209"/>
              <w:ind w:left="107" w:right="99"/>
              <w:jc w:val="center"/>
              <w:rPr>
                <w:rFonts w:hint="eastAsia" w:ascii="黑体" w:eastAsia="黑体"/>
                <w:sz w:val="24"/>
              </w:rPr>
            </w:pPr>
            <w:r>
              <w:rPr>
                <w:rFonts w:hint="eastAsia" w:ascii="黑体" w:eastAsia="黑体"/>
                <w:sz w:val="24"/>
              </w:rPr>
              <w:t>序号</w:t>
            </w:r>
          </w:p>
        </w:tc>
        <w:tc>
          <w:tcPr>
            <w:tcW w:w="1269" w:type="dxa"/>
          </w:tcPr>
          <w:p>
            <w:pPr>
              <w:pStyle w:val="11"/>
              <w:spacing w:before="209"/>
              <w:ind w:left="393"/>
              <w:rPr>
                <w:rFonts w:hint="eastAsia" w:ascii="黑体" w:eastAsia="黑体"/>
                <w:sz w:val="24"/>
              </w:rPr>
            </w:pPr>
            <w:r>
              <w:rPr>
                <w:rFonts w:hint="eastAsia" w:ascii="黑体" w:eastAsia="黑体"/>
                <w:sz w:val="24"/>
              </w:rPr>
              <w:t>姓名</w:t>
            </w:r>
          </w:p>
        </w:tc>
        <w:tc>
          <w:tcPr>
            <w:tcW w:w="2268" w:type="dxa"/>
          </w:tcPr>
          <w:p>
            <w:pPr>
              <w:pStyle w:val="11"/>
              <w:spacing w:before="209"/>
              <w:ind w:left="533"/>
              <w:rPr>
                <w:rFonts w:hint="eastAsia" w:ascii="黑体" w:eastAsia="黑体"/>
                <w:sz w:val="24"/>
              </w:rPr>
            </w:pPr>
            <w:r>
              <w:rPr>
                <w:rFonts w:hint="eastAsia" w:ascii="黑体" w:eastAsia="黑体"/>
                <w:sz w:val="24"/>
              </w:rPr>
              <w:t>身份证号码</w:t>
            </w:r>
          </w:p>
        </w:tc>
        <w:tc>
          <w:tcPr>
            <w:tcW w:w="1339" w:type="dxa"/>
          </w:tcPr>
          <w:p>
            <w:pPr>
              <w:pStyle w:val="11"/>
              <w:spacing w:before="209"/>
              <w:ind w:left="187"/>
              <w:rPr>
                <w:rFonts w:hint="eastAsia" w:ascii="黑体" w:eastAsia="黑体"/>
                <w:sz w:val="24"/>
              </w:rPr>
            </w:pPr>
            <w:r>
              <w:rPr>
                <w:rFonts w:hint="eastAsia" w:ascii="黑体" w:eastAsia="黑体"/>
                <w:sz w:val="24"/>
              </w:rPr>
              <w:t>毕业年度</w:t>
            </w:r>
          </w:p>
        </w:tc>
        <w:tc>
          <w:tcPr>
            <w:tcW w:w="1212" w:type="dxa"/>
          </w:tcPr>
          <w:p>
            <w:pPr>
              <w:pStyle w:val="11"/>
              <w:spacing w:before="209"/>
              <w:ind w:left="125"/>
              <w:rPr>
                <w:rFonts w:hint="eastAsia" w:ascii="黑体" w:eastAsia="黑体"/>
                <w:sz w:val="24"/>
              </w:rPr>
            </w:pPr>
            <w:r>
              <w:rPr>
                <w:rFonts w:hint="eastAsia" w:ascii="黑体" w:eastAsia="黑体"/>
                <w:sz w:val="24"/>
              </w:rPr>
              <w:t>入职时间</w:t>
            </w:r>
          </w:p>
        </w:tc>
        <w:tc>
          <w:tcPr>
            <w:tcW w:w="1701" w:type="dxa"/>
          </w:tcPr>
          <w:p>
            <w:pPr>
              <w:pStyle w:val="11"/>
              <w:spacing w:before="209"/>
              <w:ind w:left="370"/>
              <w:rPr>
                <w:rFonts w:hint="eastAsia" w:ascii="黑体" w:eastAsia="黑体"/>
                <w:sz w:val="24"/>
              </w:rPr>
            </w:pPr>
            <w:r>
              <w:rPr>
                <w:rFonts w:hint="eastAsia" w:ascii="黑体" w:eastAsia="黑体"/>
                <w:sz w:val="24"/>
              </w:rPr>
              <w:t>联系电话</w:t>
            </w:r>
          </w:p>
        </w:tc>
        <w:tc>
          <w:tcPr>
            <w:tcW w:w="1154" w:type="dxa"/>
          </w:tcPr>
          <w:p>
            <w:pPr>
              <w:pStyle w:val="11"/>
              <w:spacing w:before="209"/>
              <w:ind w:left="337"/>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8"/>
              <w:jc w:val="center"/>
              <w:rPr>
                <w:sz w:val="24"/>
              </w:rPr>
            </w:pPr>
            <w:r>
              <w:rPr>
                <w:sz w:val="24"/>
              </w:rPr>
              <w:t>1</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10"/>
              <w:ind w:left="8"/>
              <w:jc w:val="center"/>
              <w:rPr>
                <w:sz w:val="24"/>
              </w:rPr>
            </w:pPr>
            <w:r>
              <w:rPr>
                <w:sz w:val="24"/>
              </w:rPr>
              <w:t>2</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8"/>
              <w:jc w:val="center"/>
              <w:rPr>
                <w:sz w:val="24"/>
              </w:rPr>
            </w:pPr>
            <w:r>
              <w:rPr>
                <w:sz w:val="24"/>
              </w:rPr>
              <w:t>3</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9"/>
              <w:ind w:left="8"/>
              <w:jc w:val="center"/>
              <w:rPr>
                <w:sz w:val="24"/>
              </w:rPr>
            </w:pPr>
            <w:r>
              <w:rPr>
                <w:sz w:val="24"/>
              </w:rPr>
              <w:t>4</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8"/>
              <w:jc w:val="center"/>
              <w:rPr>
                <w:sz w:val="24"/>
              </w:rPr>
            </w:pPr>
            <w:r>
              <w:rPr>
                <w:sz w:val="24"/>
              </w:rPr>
              <w:t>5</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10"/>
              <w:ind w:left="8"/>
              <w:jc w:val="center"/>
              <w:rPr>
                <w:sz w:val="24"/>
              </w:rPr>
            </w:pPr>
            <w:r>
              <w:rPr>
                <w:sz w:val="24"/>
              </w:rPr>
              <w:t>6</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8"/>
              <w:jc w:val="center"/>
              <w:rPr>
                <w:sz w:val="24"/>
              </w:rPr>
            </w:pPr>
            <w:r>
              <w:rPr>
                <w:sz w:val="24"/>
              </w:rPr>
              <w:t>7</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8"/>
              <w:jc w:val="center"/>
              <w:rPr>
                <w:sz w:val="24"/>
              </w:rPr>
            </w:pPr>
            <w:r>
              <w:rPr>
                <w:sz w:val="24"/>
              </w:rPr>
              <w:t>8</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8"/>
              <w:ind w:left="8"/>
              <w:jc w:val="center"/>
              <w:rPr>
                <w:sz w:val="24"/>
              </w:rPr>
            </w:pPr>
            <w:r>
              <w:rPr>
                <w:sz w:val="24"/>
              </w:rPr>
              <w:t>9</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10"/>
              <w:ind w:left="107" w:right="99"/>
              <w:jc w:val="center"/>
              <w:rPr>
                <w:sz w:val="24"/>
              </w:rPr>
            </w:pPr>
            <w:r>
              <w:rPr>
                <w:sz w:val="24"/>
              </w:rPr>
              <w:t>10</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9"/>
              <w:ind w:left="107" w:right="99"/>
              <w:jc w:val="center"/>
              <w:rPr>
                <w:sz w:val="24"/>
              </w:rPr>
            </w:pPr>
            <w:r>
              <w:rPr>
                <w:sz w:val="24"/>
              </w:rPr>
              <w:t>11</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107" w:right="99"/>
              <w:jc w:val="center"/>
              <w:rPr>
                <w:sz w:val="24"/>
              </w:rPr>
            </w:pPr>
            <w:r>
              <w:rPr>
                <w:sz w:val="24"/>
              </w:rPr>
              <w:t>12</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08"/>
              <w:ind w:left="107" w:right="99"/>
              <w:jc w:val="center"/>
              <w:rPr>
                <w:sz w:val="24"/>
              </w:rPr>
            </w:pPr>
            <w:r>
              <w:rPr>
                <w:sz w:val="24"/>
              </w:rPr>
              <w:t>13</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10"/>
              <w:ind w:left="107" w:right="99"/>
              <w:jc w:val="center"/>
              <w:rPr>
                <w:sz w:val="24"/>
              </w:rPr>
            </w:pPr>
            <w:r>
              <w:rPr>
                <w:sz w:val="24"/>
              </w:rPr>
              <w:t>14</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107" w:right="99"/>
              <w:jc w:val="center"/>
              <w:rPr>
                <w:sz w:val="24"/>
              </w:rPr>
            </w:pPr>
            <w:r>
              <w:rPr>
                <w:sz w:val="24"/>
              </w:rPr>
              <w:t>15</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107" w:right="99"/>
              <w:jc w:val="center"/>
              <w:rPr>
                <w:sz w:val="24"/>
              </w:rPr>
            </w:pPr>
            <w:r>
              <w:rPr>
                <w:sz w:val="24"/>
              </w:rPr>
              <w:t>16</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8"/>
              <w:ind w:left="107" w:right="99"/>
              <w:jc w:val="center"/>
              <w:rPr>
                <w:sz w:val="24"/>
              </w:rPr>
            </w:pPr>
            <w:r>
              <w:rPr>
                <w:sz w:val="24"/>
              </w:rPr>
              <w:t>17</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37" w:type="dxa"/>
          </w:tcPr>
          <w:p>
            <w:pPr>
              <w:pStyle w:val="11"/>
              <w:spacing w:before="210"/>
              <w:ind w:left="107" w:right="99"/>
              <w:jc w:val="center"/>
              <w:rPr>
                <w:sz w:val="24"/>
              </w:rPr>
            </w:pPr>
            <w:r>
              <w:rPr>
                <w:sz w:val="24"/>
              </w:rPr>
              <w:t>18</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7" w:type="dxa"/>
          </w:tcPr>
          <w:p>
            <w:pPr>
              <w:pStyle w:val="11"/>
              <w:spacing w:before="209"/>
              <w:ind w:left="107" w:right="99"/>
              <w:jc w:val="center"/>
              <w:rPr>
                <w:sz w:val="24"/>
              </w:rPr>
            </w:pPr>
            <w:r>
              <w:rPr>
                <w:sz w:val="24"/>
              </w:rPr>
              <w:t>……</w:t>
            </w:r>
          </w:p>
        </w:tc>
        <w:tc>
          <w:tcPr>
            <w:tcW w:w="1269" w:type="dxa"/>
          </w:tcPr>
          <w:p>
            <w:pPr>
              <w:pStyle w:val="11"/>
              <w:rPr>
                <w:rFonts w:ascii="Times New Roman"/>
                <w:sz w:val="26"/>
              </w:rPr>
            </w:pPr>
          </w:p>
        </w:tc>
        <w:tc>
          <w:tcPr>
            <w:tcW w:w="2268" w:type="dxa"/>
          </w:tcPr>
          <w:p>
            <w:pPr>
              <w:pStyle w:val="11"/>
              <w:rPr>
                <w:rFonts w:ascii="Times New Roman"/>
                <w:sz w:val="26"/>
              </w:rPr>
            </w:pPr>
          </w:p>
        </w:tc>
        <w:tc>
          <w:tcPr>
            <w:tcW w:w="1339" w:type="dxa"/>
          </w:tcPr>
          <w:p>
            <w:pPr>
              <w:pStyle w:val="11"/>
              <w:rPr>
                <w:rFonts w:ascii="Times New Roman"/>
                <w:sz w:val="26"/>
              </w:rPr>
            </w:pPr>
          </w:p>
        </w:tc>
        <w:tc>
          <w:tcPr>
            <w:tcW w:w="1212" w:type="dxa"/>
          </w:tcPr>
          <w:p>
            <w:pPr>
              <w:pStyle w:val="11"/>
              <w:rPr>
                <w:rFonts w:ascii="Times New Roman"/>
                <w:sz w:val="26"/>
              </w:rPr>
            </w:pPr>
          </w:p>
        </w:tc>
        <w:tc>
          <w:tcPr>
            <w:tcW w:w="1701" w:type="dxa"/>
          </w:tcPr>
          <w:p>
            <w:pPr>
              <w:pStyle w:val="11"/>
              <w:rPr>
                <w:rFonts w:ascii="Times New Roman"/>
                <w:sz w:val="26"/>
              </w:rPr>
            </w:pPr>
          </w:p>
        </w:tc>
        <w:tc>
          <w:tcPr>
            <w:tcW w:w="1154" w:type="dxa"/>
          </w:tcPr>
          <w:p>
            <w:pPr>
              <w:pStyle w:val="11"/>
              <w:rPr>
                <w:rFonts w:ascii="Times New Roman"/>
                <w:sz w:val="26"/>
              </w:rPr>
            </w:pPr>
          </w:p>
        </w:tc>
      </w:tr>
    </w:tbl>
    <w:p>
      <w:pPr>
        <w:tabs>
          <w:tab w:val="left" w:pos="5759"/>
        </w:tabs>
        <w:spacing w:before="209"/>
        <w:ind w:left="0" w:right="145" w:firstLine="0"/>
        <w:jc w:val="center"/>
        <w:rPr>
          <w:sz w:val="24"/>
        </w:rPr>
      </w:pPr>
      <w:r>
        <w:rPr>
          <w:sz w:val="24"/>
        </w:rPr>
        <w:t>单位负责人（签字）：</w:t>
      </w:r>
      <w:r>
        <w:rPr>
          <w:sz w:val="24"/>
        </w:rPr>
        <w:tab/>
      </w:r>
      <w:r>
        <w:rPr>
          <w:sz w:val="24"/>
        </w:rPr>
        <w:t>经办人（签字）：</w:t>
      </w:r>
    </w:p>
    <w:p>
      <w:pPr>
        <w:spacing w:after="0"/>
        <w:jc w:val="center"/>
        <w:rPr>
          <w:sz w:val="24"/>
        </w:rPr>
        <w:sectPr>
          <w:type w:val="continuous"/>
          <w:pgSz w:w="11910" w:h="16840"/>
          <w:pgMar w:top="1580" w:right="720" w:bottom="1160" w:left="720" w:header="720" w:footer="720" w:gutter="0"/>
          <w:cols w:space="720" w:num="1"/>
        </w:sectPr>
      </w:pPr>
    </w:p>
    <w:p>
      <w:pPr>
        <w:pStyle w:val="2"/>
        <w:spacing w:line="735" w:lineRule="exact"/>
      </w:pPr>
      <w:bookmarkStart w:id="28" w:name="市级充分就业示范社区认定"/>
      <w:bookmarkEnd w:id="28"/>
      <w:bookmarkStart w:id="29" w:name="_bookmark10"/>
      <w:bookmarkEnd w:id="29"/>
      <w:r>
        <w:t>市级充分就业示范社区认定</w:t>
      </w:r>
    </w:p>
    <w:p>
      <w:pPr>
        <w:pStyle w:val="4"/>
        <w:spacing w:before="294" w:line="302" w:lineRule="auto"/>
        <w:ind w:left="1720" w:right="2664"/>
      </w:pPr>
      <w:r>
        <w:rPr>
          <w:rFonts w:hint="eastAsia" w:ascii="黑体" w:eastAsia="黑体"/>
        </w:rPr>
        <w:t>一、事项名称：</w:t>
      </w:r>
      <w:r>
        <w:t>市级充分就业示范社区认定</w:t>
      </w:r>
      <w:r>
        <w:rPr>
          <w:rFonts w:hint="eastAsia" w:ascii="黑体" w:eastAsia="黑体"/>
        </w:rPr>
        <w:t>二、办事对象：</w:t>
      </w:r>
      <w:r>
        <w:t>社区（行政村）</w:t>
      </w:r>
    </w:p>
    <w:p>
      <w:pPr>
        <w:pStyle w:val="4"/>
        <w:spacing w:before="6" w:line="304" w:lineRule="auto"/>
        <w:ind w:left="1080" w:right="1080" w:firstLine="640"/>
        <w:jc w:val="both"/>
      </w:pPr>
      <w:r>
        <w:rPr>
          <w:rFonts w:hint="eastAsia" w:ascii="黑体" w:eastAsia="黑体"/>
          <w:spacing w:val="-4"/>
        </w:rPr>
        <w:t>三、受理条件：</w:t>
      </w:r>
      <w:r>
        <w:rPr>
          <w:spacing w:val="-1"/>
        </w:rPr>
        <w:t>辖区内法定劳动年龄段内有劳动能力和</w:t>
      </w:r>
      <w:r>
        <w:rPr>
          <w:spacing w:val="-3"/>
        </w:rPr>
        <w:t>就业愿望的劳动者、登记失业人员、就业困难人员就业率达</w:t>
      </w:r>
      <w:r>
        <w:rPr>
          <w:w w:val="95"/>
        </w:rPr>
        <w:t>90</w:t>
      </w:r>
      <w:r>
        <w:rPr>
          <w:spacing w:val="3"/>
          <w:w w:val="95"/>
        </w:rPr>
        <w:t xml:space="preserve">%以上，零就业家庭一个月内动态归零，城镇登记失业人 </w:t>
      </w:r>
      <w:r>
        <w:rPr>
          <w:spacing w:val="3"/>
        </w:rPr>
        <w:t>员无持续失业半年以上的。</w:t>
      </w:r>
    </w:p>
    <w:p>
      <w:pPr>
        <w:pStyle w:val="4"/>
        <w:spacing w:line="408" w:lineRule="exact"/>
        <w:ind w:left="1636"/>
      </w:pPr>
      <w:r>
        <w:rPr>
          <w:rFonts w:hint="eastAsia" w:ascii="黑体" w:eastAsia="黑体"/>
          <w:spacing w:val="-42"/>
        </w:rPr>
        <w:t>四、设立依据：</w:t>
      </w:r>
      <w:r>
        <w:t>《南昌市人力资源和社会保障局关于印发</w:t>
      </w:r>
    </w:p>
    <w:p>
      <w:pPr>
        <w:pStyle w:val="4"/>
        <w:spacing w:before="109" w:line="304" w:lineRule="auto"/>
        <w:ind w:left="1080" w:right="1077"/>
        <w:jc w:val="both"/>
      </w:pPr>
      <w:r>
        <w:rPr>
          <w:spacing w:val="-3"/>
          <w:w w:val="95"/>
        </w:rPr>
        <w:t xml:space="preserve">〈南昌市开展创建“充分就业示范社区”活动实施方案〉的 </w:t>
      </w:r>
      <w:r>
        <w:rPr>
          <w:spacing w:val="1"/>
        </w:rPr>
        <w:t>通知》</w:t>
      </w:r>
      <w:r>
        <w:rPr>
          <w:spacing w:val="5"/>
        </w:rPr>
        <w:t>（</w:t>
      </w:r>
      <w:r>
        <w:rPr>
          <w:spacing w:val="1"/>
        </w:rPr>
        <w:t>洪人社发〔</w:t>
      </w:r>
      <w:r>
        <w:t>2014</w:t>
      </w:r>
      <w:r>
        <w:rPr>
          <w:spacing w:val="5"/>
        </w:rPr>
        <w:t>〕</w:t>
      </w:r>
      <w:r>
        <w:t>133</w:t>
      </w:r>
      <w:r>
        <w:rPr>
          <w:spacing w:val="-38"/>
        </w:rPr>
        <w:t xml:space="preserve"> 号</w:t>
      </w:r>
      <w:r>
        <w:rPr>
          <w:spacing w:val="5"/>
        </w:rPr>
        <w:t>）</w:t>
      </w:r>
      <w:r>
        <w:t>、《南昌市人民政府印</w:t>
      </w:r>
      <w:r>
        <w:rPr>
          <w:spacing w:val="12"/>
          <w:w w:val="95"/>
        </w:rPr>
        <w:t>发关于进一步做好稳就业工作实施意见的通知》（</w:t>
      </w:r>
      <w:r>
        <w:rPr>
          <w:spacing w:val="8"/>
          <w:w w:val="95"/>
        </w:rPr>
        <w:t>洪府发</w:t>
      </w:r>
    </w:p>
    <w:p>
      <w:pPr>
        <w:pStyle w:val="4"/>
        <w:spacing w:line="304" w:lineRule="auto"/>
        <w:ind w:left="1080" w:right="1146"/>
        <w:jc w:val="both"/>
      </w:pPr>
      <w:r>
        <w:t>〔2021〕2</w:t>
      </w:r>
      <w:r>
        <w:rPr>
          <w:spacing w:val="-45"/>
        </w:rPr>
        <w:t xml:space="preserve"> 号</w:t>
      </w:r>
      <w:r>
        <w:t>）、《南昌市人力资源和社会保障局关于开展2021</w:t>
      </w:r>
      <w:r>
        <w:rPr>
          <w:spacing w:val="-10"/>
        </w:rPr>
        <w:t xml:space="preserve"> 年省、市充分就业社区推荐认定工作的通知》</w:t>
      </w:r>
    </w:p>
    <w:p>
      <w:pPr>
        <w:pStyle w:val="4"/>
        <w:spacing w:after="4" w:line="377" w:lineRule="exact"/>
        <w:ind w:left="1636"/>
        <w:rPr>
          <w:rFonts w:hint="eastAsia" w:ascii="黑体" w:eastAsia="黑体"/>
        </w:rPr>
      </w:pPr>
      <w:r>
        <w:rPr>
          <w:rFonts w:hint="eastAsia" w:ascii="黑体" w:eastAsia="黑体"/>
        </w:rPr>
        <w:t>五、材料清单</w:t>
      </w:r>
    </w:p>
    <w:tbl>
      <w:tblPr>
        <w:tblStyle w:val="7"/>
        <w:tblW w:w="0" w:type="auto"/>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2460"/>
        <w:gridCol w:w="870"/>
        <w:gridCol w:w="848"/>
        <w:gridCol w:w="1072"/>
        <w:gridCol w:w="1170"/>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27" w:type="dxa"/>
          </w:tcPr>
          <w:p>
            <w:pPr>
              <w:pStyle w:val="11"/>
              <w:spacing w:before="173"/>
              <w:ind w:left="259"/>
              <w:rPr>
                <w:rFonts w:hint="eastAsia" w:ascii="黑体" w:eastAsia="黑体"/>
                <w:sz w:val="21"/>
              </w:rPr>
            </w:pPr>
            <w:r>
              <w:rPr>
                <w:rFonts w:hint="eastAsia" w:ascii="黑体" w:eastAsia="黑体"/>
                <w:w w:val="99"/>
                <w:sz w:val="21"/>
              </w:rPr>
              <w:t>序</w:t>
            </w:r>
          </w:p>
          <w:p>
            <w:pPr>
              <w:pStyle w:val="11"/>
              <w:spacing w:before="6"/>
              <w:rPr>
                <w:rFonts w:ascii="黑体"/>
                <w:sz w:val="16"/>
              </w:rPr>
            </w:pPr>
          </w:p>
          <w:p>
            <w:pPr>
              <w:pStyle w:val="11"/>
              <w:ind w:left="206"/>
              <w:rPr>
                <w:rFonts w:hint="eastAsia" w:ascii="黑体" w:eastAsia="黑体"/>
                <w:sz w:val="21"/>
              </w:rPr>
            </w:pPr>
            <w:r>
              <w:rPr>
                <w:rFonts w:hint="eastAsia" w:ascii="黑体" w:eastAsia="黑体"/>
                <w:w w:val="99"/>
                <w:sz w:val="21"/>
              </w:rPr>
              <w:t>号</w:t>
            </w:r>
          </w:p>
        </w:tc>
        <w:tc>
          <w:tcPr>
            <w:tcW w:w="2460" w:type="dxa"/>
          </w:tcPr>
          <w:p>
            <w:pPr>
              <w:pStyle w:val="11"/>
              <w:rPr>
                <w:rFonts w:ascii="黑体"/>
                <w:sz w:val="20"/>
              </w:rPr>
            </w:pPr>
          </w:p>
          <w:p>
            <w:pPr>
              <w:pStyle w:val="11"/>
              <w:spacing w:before="157"/>
              <w:ind w:left="861"/>
              <w:rPr>
                <w:rFonts w:hint="eastAsia" w:ascii="黑体" w:eastAsia="黑体"/>
                <w:sz w:val="21"/>
              </w:rPr>
            </w:pPr>
            <w:r>
              <w:rPr>
                <w:rFonts w:hint="eastAsia" w:ascii="黑体" w:eastAsia="黑体"/>
                <w:sz w:val="21"/>
              </w:rPr>
              <w:t>材料名称</w:t>
            </w:r>
          </w:p>
        </w:tc>
        <w:tc>
          <w:tcPr>
            <w:tcW w:w="870" w:type="dxa"/>
          </w:tcPr>
          <w:p>
            <w:pPr>
              <w:pStyle w:val="11"/>
              <w:spacing w:before="173"/>
              <w:ind w:left="275"/>
              <w:rPr>
                <w:rFonts w:hint="eastAsia" w:ascii="黑体" w:eastAsia="黑体"/>
                <w:sz w:val="21"/>
              </w:rPr>
            </w:pPr>
            <w:r>
              <w:rPr>
                <w:rFonts w:hint="eastAsia" w:ascii="黑体" w:eastAsia="黑体"/>
                <w:spacing w:val="-1"/>
                <w:w w:val="95"/>
                <w:sz w:val="21"/>
              </w:rPr>
              <w:t>材料</w:t>
            </w:r>
          </w:p>
          <w:p>
            <w:pPr>
              <w:pStyle w:val="11"/>
              <w:spacing w:before="6"/>
              <w:rPr>
                <w:rFonts w:ascii="黑体"/>
                <w:sz w:val="16"/>
              </w:rPr>
            </w:pPr>
          </w:p>
          <w:p>
            <w:pPr>
              <w:pStyle w:val="11"/>
              <w:ind w:left="275"/>
              <w:rPr>
                <w:rFonts w:hint="eastAsia" w:ascii="黑体" w:eastAsia="黑体"/>
                <w:sz w:val="21"/>
              </w:rPr>
            </w:pPr>
            <w:r>
              <w:rPr>
                <w:rFonts w:hint="eastAsia" w:ascii="黑体" w:eastAsia="黑体"/>
                <w:spacing w:val="-1"/>
                <w:w w:val="95"/>
                <w:sz w:val="21"/>
              </w:rPr>
              <w:t>来源</w:t>
            </w:r>
          </w:p>
        </w:tc>
        <w:tc>
          <w:tcPr>
            <w:tcW w:w="848" w:type="dxa"/>
          </w:tcPr>
          <w:p>
            <w:pPr>
              <w:pStyle w:val="11"/>
              <w:spacing w:before="173"/>
              <w:ind w:left="264"/>
              <w:rPr>
                <w:rFonts w:hint="eastAsia" w:ascii="黑体" w:eastAsia="黑体"/>
                <w:sz w:val="21"/>
              </w:rPr>
            </w:pPr>
            <w:r>
              <w:rPr>
                <w:rFonts w:hint="eastAsia" w:ascii="黑体" w:eastAsia="黑体"/>
                <w:spacing w:val="-1"/>
                <w:w w:val="95"/>
                <w:sz w:val="21"/>
              </w:rPr>
              <w:t>原件</w:t>
            </w:r>
          </w:p>
          <w:p>
            <w:pPr>
              <w:pStyle w:val="11"/>
              <w:spacing w:before="6"/>
              <w:rPr>
                <w:rFonts w:ascii="黑体"/>
                <w:sz w:val="16"/>
              </w:rPr>
            </w:pPr>
          </w:p>
          <w:p>
            <w:pPr>
              <w:pStyle w:val="11"/>
              <w:ind w:left="264"/>
              <w:rPr>
                <w:rFonts w:hint="eastAsia" w:ascii="黑体" w:eastAsia="黑体"/>
                <w:sz w:val="21"/>
              </w:rPr>
            </w:pPr>
            <w:r>
              <w:rPr>
                <w:rFonts w:hint="eastAsia" w:ascii="黑体" w:eastAsia="黑体"/>
                <w:spacing w:val="-1"/>
                <w:w w:val="95"/>
                <w:sz w:val="21"/>
              </w:rPr>
              <w:t>份数</w:t>
            </w:r>
          </w:p>
        </w:tc>
        <w:tc>
          <w:tcPr>
            <w:tcW w:w="1072" w:type="dxa"/>
          </w:tcPr>
          <w:p>
            <w:pPr>
              <w:pStyle w:val="11"/>
              <w:spacing w:before="173"/>
              <w:ind w:left="273"/>
              <w:rPr>
                <w:rFonts w:hint="eastAsia" w:ascii="黑体" w:eastAsia="黑体"/>
                <w:sz w:val="21"/>
              </w:rPr>
            </w:pPr>
            <w:r>
              <w:rPr>
                <w:rFonts w:hint="eastAsia" w:ascii="黑体" w:eastAsia="黑体"/>
                <w:sz w:val="21"/>
              </w:rPr>
              <w:t>复印件</w:t>
            </w:r>
          </w:p>
          <w:p>
            <w:pPr>
              <w:pStyle w:val="11"/>
              <w:spacing w:before="6"/>
              <w:rPr>
                <w:rFonts w:ascii="黑体"/>
                <w:sz w:val="16"/>
              </w:rPr>
            </w:pPr>
          </w:p>
          <w:p>
            <w:pPr>
              <w:pStyle w:val="11"/>
              <w:ind w:left="376"/>
              <w:rPr>
                <w:rFonts w:hint="eastAsia" w:ascii="黑体" w:eastAsia="黑体"/>
                <w:sz w:val="21"/>
              </w:rPr>
            </w:pPr>
            <w:r>
              <w:rPr>
                <w:rFonts w:hint="eastAsia" w:ascii="黑体" w:eastAsia="黑体"/>
                <w:sz w:val="21"/>
              </w:rPr>
              <w:t>份数</w:t>
            </w:r>
          </w:p>
        </w:tc>
        <w:tc>
          <w:tcPr>
            <w:tcW w:w="1170" w:type="dxa"/>
          </w:tcPr>
          <w:p>
            <w:pPr>
              <w:pStyle w:val="11"/>
              <w:spacing w:before="173"/>
              <w:ind w:left="195" w:right="84"/>
              <w:jc w:val="center"/>
              <w:rPr>
                <w:rFonts w:hint="eastAsia" w:ascii="黑体" w:eastAsia="黑体"/>
                <w:sz w:val="21"/>
              </w:rPr>
            </w:pPr>
            <w:r>
              <w:rPr>
                <w:rFonts w:hint="eastAsia" w:ascii="黑体" w:eastAsia="黑体"/>
                <w:sz w:val="21"/>
              </w:rPr>
              <w:t>电子文档</w:t>
            </w:r>
          </w:p>
          <w:p>
            <w:pPr>
              <w:pStyle w:val="11"/>
              <w:spacing w:before="6"/>
              <w:rPr>
                <w:rFonts w:ascii="黑体"/>
                <w:sz w:val="16"/>
              </w:rPr>
            </w:pPr>
          </w:p>
          <w:p>
            <w:pPr>
              <w:pStyle w:val="11"/>
              <w:ind w:left="193" w:right="84"/>
              <w:jc w:val="center"/>
              <w:rPr>
                <w:rFonts w:hint="eastAsia" w:ascii="黑体" w:eastAsia="黑体"/>
                <w:sz w:val="21"/>
              </w:rPr>
            </w:pPr>
            <w:r>
              <w:rPr>
                <w:rFonts w:hint="eastAsia" w:ascii="黑体" w:eastAsia="黑体"/>
                <w:sz w:val="21"/>
              </w:rPr>
              <w:t>份数</w:t>
            </w:r>
          </w:p>
        </w:tc>
        <w:tc>
          <w:tcPr>
            <w:tcW w:w="2081" w:type="dxa"/>
          </w:tcPr>
          <w:p>
            <w:pPr>
              <w:pStyle w:val="11"/>
              <w:rPr>
                <w:rFonts w:ascii="黑体"/>
                <w:sz w:val="20"/>
              </w:rPr>
            </w:pPr>
          </w:p>
          <w:p>
            <w:pPr>
              <w:pStyle w:val="11"/>
              <w:spacing w:before="157"/>
              <w:ind w:left="462"/>
              <w:rPr>
                <w:rFonts w:hint="eastAsia" w:ascii="黑体" w:eastAsia="黑体"/>
                <w:sz w:val="21"/>
              </w:rPr>
            </w:pPr>
            <w:r>
              <w:rPr>
                <w:rFonts w:hint="eastAsia" w:ascii="黑体" w:eastAsia="黑体"/>
                <w:sz w:val="21"/>
              </w:rPr>
              <w:t>形式标准要求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27" w:type="dxa"/>
          </w:tcPr>
          <w:p>
            <w:pPr>
              <w:pStyle w:val="11"/>
              <w:rPr>
                <w:rFonts w:ascii="黑体"/>
                <w:sz w:val="20"/>
              </w:rPr>
            </w:pPr>
          </w:p>
          <w:p>
            <w:pPr>
              <w:pStyle w:val="11"/>
              <w:spacing w:before="157"/>
              <w:ind w:left="6"/>
              <w:jc w:val="center"/>
              <w:rPr>
                <w:sz w:val="21"/>
              </w:rPr>
            </w:pPr>
            <w:r>
              <w:rPr>
                <w:w w:val="99"/>
                <w:sz w:val="21"/>
              </w:rPr>
              <w:t>1</w:t>
            </w:r>
          </w:p>
        </w:tc>
        <w:tc>
          <w:tcPr>
            <w:tcW w:w="2460" w:type="dxa"/>
          </w:tcPr>
          <w:p>
            <w:pPr>
              <w:pStyle w:val="11"/>
              <w:spacing w:before="173"/>
              <w:ind w:left="158" w:right="151"/>
              <w:jc w:val="center"/>
              <w:rPr>
                <w:sz w:val="21"/>
              </w:rPr>
            </w:pPr>
            <w:r>
              <w:rPr>
                <w:sz w:val="21"/>
              </w:rPr>
              <w:t>《南昌市级充分就业示</w:t>
            </w:r>
          </w:p>
          <w:p>
            <w:pPr>
              <w:pStyle w:val="11"/>
              <w:spacing w:before="6"/>
              <w:rPr>
                <w:rFonts w:ascii="黑体"/>
                <w:sz w:val="16"/>
              </w:rPr>
            </w:pPr>
          </w:p>
          <w:p>
            <w:pPr>
              <w:pStyle w:val="11"/>
              <w:ind w:left="158" w:right="151"/>
              <w:jc w:val="center"/>
              <w:rPr>
                <w:sz w:val="21"/>
              </w:rPr>
            </w:pPr>
            <w:r>
              <w:rPr>
                <w:sz w:val="21"/>
              </w:rPr>
              <w:t>范社区申报表》</w:t>
            </w:r>
          </w:p>
        </w:tc>
        <w:tc>
          <w:tcPr>
            <w:tcW w:w="870" w:type="dxa"/>
          </w:tcPr>
          <w:p>
            <w:pPr>
              <w:pStyle w:val="11"/>
              <w:rPr>
                <w:rFonts w:ascii="黑体"/>
                <w:sz w:val="20"/>
              </w:rPr>
            </w:pPr>
          </w:p>
          <w:p>
            <w:pPr>
              <w:pStyle w:val="11"/>
              <w:spacing w:before="157"/>
              <w:ind w:left="225"/>
              <w:rPr>
                <w:sz w:val="21"/>
              </w:rPr>
            </w:pPr>
            <w:r>
              <w:rPr>
                <w:sz w:val="21"/>
              </w:rPr>
              <w:t>自备</w:t>
            </w:r>
          </w:p>
        </w:tc>
        <w:tc>
          <w:tcPr>
            <w:tcW w:w="848" w:type="dxa"/>
          </w:tcPr>
          <w:p>
            <w:pPr>
              <w:pStyle w:val="11"/>
              <w:rPr>
                <w:rFonts w:ascii="黑体"/>
                <w:sz w:val="20"/>
              </w:rPr>
            </w:pPr>
          </w:p>
          <w:p>
            <w:pPr>
              <w:pStyle w:val="11"/>
              <w:spacing w:before="157"/>
              <w:ind w:left="7"/>
              <w:jc w:val="center"/>
              <w:rPr>
                <w:sz w:val="21"/>
              </w:rPr>
            </w:pPr>
            <w:r>
              <w:rPr>
                <w:w w:val="99"/>
                <w:sz w:val="21"/>
              </w:rPr>
              <w:t>1</w:t>
            </w:r>
          </w:p>
        </w:tc>
        <w:tc>
          <w:tcPr>
            <w:tcW w:w="1072" w:type="dxa"/>
          </w:tcPr>
          <w:p>
            <w:pPr>
              <w:pStyle w:val="11"/>
              <w:rPr>
                <w:rFonts w:ascii="黑体"/>
                <w:sz w:val="20"/>
              </w:rPr>
            </w:pPr>
          </w:p>
          <w:p>
            <w:pPr>
              <w:pStyle w:val="11"/>
              <w:spacing w:before="157"/>
              <w:ind w:left="7"/>
              <w:jc w:val="center"/>
              <w:rPr>
                <w:sz w:val="21"/>
              </w:rPr>
            </w:pPr>
            <w:r>
              <w:rPr>
                <w:w w:val="99"/>
                <w:sz w:val="21"/>
              </w:rPr>
              <w:t>0</w:t>
            </w:r>
          </w:p>
        </w:tc>
        <w:tc>
          <w:tcPr>
            <w:tcW w:w="1170" w:type="dxa"/>
          </w:tcPr>
          <w:p>
            <w:pPr>
              <w:pStyle w:val="11"/>
              <w:rPr>
                <w:rFonts w:ascii="黑体"/>
                <w:sz w:val="20"/>
              </w:rPr>
            </w:pPr>
          </w:p>
          <w:p>
            <w:pPr>
              <w:pStyle w:val="11"/>
              <w:spacing w:before="157"/>
              <w:ind w:left="7"/>
              <w:jc w:val="center"/>
              <w:rPr>
                <w:sz w:val="21"/>
              </w:rPr>
            </w:pPr>
            <w:r>
              <w:rPr>
                <w:w w:val="99"/>
                <w:sz w:val="21"/>
              </w:rPr>
              <w:t>0</w:t>
            </w:r>
          </w:p>
        </w:tc>
        <w:tc>
          <w:tcPr>
            <w:tcW w:w="2081" w:type="dxa"/>
          </w:tcPr>
          <w:p>
            <w:pPr>
              <w:pStyle w:val="11"/>
              <w:rPr>
                <w:rFonts w:ascii="黑体"/>
                <w:sz w:val="20"/>
              </w:rPr>
            </w:pPr>
          </w:p>
          <w:p>
            <w:pPr>
              <w:pStyle w:val="11"/>
              <w:spacing w:before="157"/>
              <w:ind w:left="304"/>
              <w:rPr>
                <w:sz w:val="21"/>
              </w:rPr>
            </w:pPr>
            <w:r>
              <w:rPr>
                <w:sz w:val="21"/>
              </w:rPr>
              <w:t>真实有效、盖章</w:t>
            </w:r>
          </w:p>
        </w:tc>
      </w:tr>
    </w:tbl>
    <w:p>
      <w:pPr>
        <w:pStyle w:val="4"/>
        <w:spacing w:before="96"/>
        <w:ind w:left="1720"/>
        <w:rPr>
          <w:rFonts w:hint="eastAsia" w:ascii="黑体" w:eastAsia="黑体"/>
        </w:rPr>
      </w:pPr>
      <w:r>
        <w:rPr>
          <w:rFonts w:hint="eastAsia" w:ascii="黑体" w:eastAsia="黑体"/>
        </w:rPr>
        <w:t>六、办理流程</w:t>
      </w:r>
    </w:p>
    <w:p>
      <w:pPr>
        <w:pStyle w:val="3"/>
        <w:ind w:left="1720"/>
      </w:pPr>
      <w:r>
        <w:t>（一）流程</w:t>
      </w:r>
    </w:p>
    <w:p>
      <w:pPr>
        <w:pStyle w:val="10"/>
        <w:numPr>
          <w:ilvl w:val="0"/>
          <w:numId w:val="22"/>
        </w:numPr>
        <w:tabs>
          <w:tab w:val="left" w:pos="2521"/>
        </w:tabs>
        <w:spacing w:before="111" w:after="0" w:line="302" w:lineRule="auto"/>
        <w:ind w:left="1080" w:right="1224" w:firstLine="640"/>
        <w:jc w:val="left"/>
        <w:rPr>
          <w:sz w:val="32"/>
        </w:rPr>
      </w:pPr>
      <w:r>
        <w:rPr>
          <w:sz w:val="32"/>
        </w:rPr>
        <w:t>参加创建活动的示范社区（行政村）向所在县区就业创业服务中心提出申请；</w:t>
      </w:r>
    </w:p>
    <w:p>
      <w:pPr>
        <w:pStyle w:val="10"/>
        <w:numPr>
          <w:ilvl w:val="0"/>
          <w:numId w:val="22"/>
        </w:numPr>
        <w:tabs>
          <w:tab w:val="left" w:pos="2521"/>
        </w:tabs>
        <w:spacing w:before="6" w:after="0" w:line="240" w:lineRule="auto"/>
        <w:ind w:left="2520" w:right="0" w:hanging="801"/>
        <w:jc w:val="left"/>
        <w:rPr>
          <w:sz w:val="32"/>
        </w:rPr>
      </w:pPr>
      <w:r>
        <w:rPr>
          <w:sz w:val="32"/>
        </w:rPr>
        <w:t>县区就业创业服务中心审核；</w:t>
      </w:r>
    </w:p>
    <w:p>
      <w:pPr>
        <w:pStyle w:val="10"/>
        <w:numPr>
          <w:ilvl w:val="0"/>
          <w:numId w:val="22"/>
        </w:numPr>
        <w:tabs>
          <w:tab w:val="left" w:pos="2521"/>
        </w:tabs>
        <w:spacing w:before="111" w:after="0" w:line="240" w:lineRule="auto"/>
        <w:ind w:left="2520" w:right="0" w:hanging="801"/>
        <w:jc w:val="left"/>
        <w:rPr>
          <w:sz w:val="32"/>
        </w:rPr>
      </w:pPr>
      <w:r>
        <w:rPr>
          <w:sz w:val="32"/>
        </w:rPr>
        <w:t>推荐至市就业创业服务中心评估认定；</w:t>
      </w:r>
    </w:p>
    <w:p>
      <w:pPr>
        <w:pStyle w:val="10"/>
        <w:numPr>
          <w:ilvl w:val="0"/>
          <w:numId w:val="22"/>
        </w:numPr>
        <w:tabs>
          <w:tab w:val="left" w:pos="2521"/>
        </w:tabs>
        <w:spacing w:before="108" w:after="0" w:line="240" w:lineRule="auto"/>
        <w:ind w:left="2520" w:right="0" w:hanging="801"/>
        <w:jc w:val="left"/>
        <w:rPr>
          <w:sz w:val="32"/>
        </w:rPr>
      </w:pPr>
      <w:r>
        <w:rPr>
          <w:sz w:val="32"/>
        </w:rPr>
        <w:t>拨付奖补资金。</w:t>
      </w:r>
    </w:p>
    <w:p>
      <w:pPr>
        <w:spacing w:after="0" w:line="240" w:lineRule="auto"/>
        <w:jc w:val="left"/>
        <w:rPr>
          <w:sz w:val="32"/>
        </w:rPr>
        <w:sectPr>
          <w:pgSz w:w="11910" w:h="16840"/>
          <w:pgMar w:top="1420" w:right="720" w:bottom="1160" w:left="720" w:header="0" w:footer="966" w:gutter="0"/>
          <w:cols w:space="720" w:num="1"/>
        </w:sectPr>
      </w:pPr>
    </w:p>
    <w:p>
      <w:pPr>
        <w:pStyle w:val="4"/>
        <w:rPr>
          <w:sz w:val="20"/>
        </w:rPr>
      </w:pPr>
    </w:p>
    <w:p>
      <w:pPr>
        <w:pStyle w:val="4"/>
        <w:rPr>
          <w:sz w:val="20"/>
        </w:rPr>
      </w:pPr>
    </w:p>
    <w:p>
      <w:pPr>
        <w:pStyle w:val="4"/>
        <w:spacing w:before="5"/>
        <w:rPr>
          <w:sz w:val="23"/>
        </w:rPr>
      </w:pPr>
    </w:p>
    <w:p>
      <w:pPr>
        <w:pStyle w:val="3"/>
        <w:spacing w:before="55"/>
        <w:ind w:left="1519"/>
      </w:pPr>
      <w:r>
        <w:t>（二）流程图</w:t>
      </w:r>
    </w:p>
    <w:p>
      <w:pPr>
        <w:pStyle w:val="4"/>
        <w:rPr>
          <w:b/>
          <w:sz w:val="20"/>
        </w:rPr>
      </w:pPr>
    </w:p>
    <w:p>
      <w:pPr>
        <w:pStyle w:val="4"/>
        <w:rPr>
          <w:b/>
          <w:sz w:val="20"/>
        </w:rPr>
      </w:pPr>
    </w:p>
    <w:p>
      <w:pPr>
        <w:pStyle w:val="4"/>
        <w:spacing w:before="6"/>
        <w:rPr>
          <w:b/>
          <w:sz w:val="22"/>
        </w:rPr>
      </w:pPr>
      <w:r>
        <w:drawing>
          <wp:anchor distT="0" distB="0" distL="0" distR="0" simplePos="0" relativeHeight="251660288" behindDoc="0" locked="0" layoutInCell="1" allowOverlap="1">
            <wp:simplePos x="0" y="0"/>
            <wp:positionH relativeFrom="page">
              <wp:posOffset>1714500</wp:posOffset>
            </wp:positionH>
            <wp:positionV relativeFrom="paragraph">
              <wp:posOffset>207645</wp:posOffset>
            </wp:positionV>
            <wp:extent cx="4177665" cy="3262630"/>
            <wp:effectExtent l="0" t="0" r="0" b="0"/>
            <wp:wrapTopAndBottom/>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6.png"/>
                    <pic:cNvPicPr>
                      <a:picLocks noChangeAspect="1"/>
                    </pic:cNvPicPr>
                  </pic:nvPicPr>
                  <pic:blipFill>
                    <a:blip r:embed="rId52" cstate="print"/>
                    <a:stretch>
                      <a:fillRect/>
                    </a:stretch>
                  </pic:blipFill>
                  <pic:spPr>
                    <a:xfrm>
                      <a:off x="0" y="0"/>
                      <a:ext cx="4177768" cy="3262693"/>
                    </a:xfrm>
                    <a:prstGeom prst="rect">
                      <a:avLst/>
                    </a:prstGeom>
                  </pic:spPr>
                </pic:pic>
              </a:graphicData>
            </a:graphic>
          </wp:anchor>
        </w:drawing>
      </w:r>
    </w:p>
    <w:p>
      <w:pPr>
        <w:pStyle w:val="4"/>
        <w:spacing w:before="1"/>
        <w:rPr>
          <w:b/>
          <w:sz w:val="40"/>
        </w:rPr>
      </w:pPr>
    </w:p>
    <w:p>
      <w:pPr>
        <w:pStyle w:val="4"/>
        <w:ind w:left="1720"/>
      </w:pPr>
      <w:r>
        <w:rPr>
          <w:rFonts w:hint="eastAsia" w:ascii="黑体" w:eastAsia="黑体"/>
        </w:rPr>
        <w:t>七、法定办结时限：</w:t>
      </w:r>
      <w:r>
        <w:t>无</w:t>
      </w:r>
    </w:p>
    <w:p>
      <w:pPr>
        <w:pStyle w:val="4"/>
        <w:spacing w:before="111"/>
        <w:ind w:left="1720"/>
      </w:pPr>
      <w:r>
        <w:rPr>
          <w:rFonts w:hint="eastAsia" w:ascii="黑体" w:eastAsia="黑体"/>
        </w:rPr>
        <w:t>八、承诺办结时限：</w:t>
      </w:r>
      <w:r>
        <w:t>15 个工作日</w:t>
      </w:r>
    </w:p>
    <w:p>
      <w:pPr>
        <w:pStyle w:val="4"/>
        <w:spacing w:before="110" w:line="302" w:lineRule="auto"/>
        <w:ind w:left="1720" w:right="1704"/>
      </w:pPr>
      <w:r>
        <w:rPr>
          <w:rFonts w:hint="eastAsia" w:ascii="黑体" w:eastAsia="黑体"/>
        </w:rPr>
        <w:t>九、承办部门：</w:t>
      </w:r>
      <w:r>
        <w:t xml:space="preserve">市、县（区）就业创业服务中心 </w:t>
      </w:r>
      <w:r>
        <w:rPr>
          <w:rFonts w:hint="eastAsia" w:ascii="黑体" w:eastAsia="黑体"/>
        </w:rPr>
        <w:t>十、经办途径：</w:t>
      </w:r>
      <w:r>
        <w:rPr>
          <w:spacing w:val="-1"/>
        </w:rPr>
        <w:t>各县区就业创业服务中心办事窗口</w:t>
      </w:r>
    </w:p>
    <w:p>
      <w:pPr>
        <w:pStyle w:val="4"/>
        <w:spacing w:before="6"/>
        <w:ind w:left="4161"/>
      </w:pPr>
      <w:r>
        <w:t>线下经办</w:t>
      </w:r>
    </w:p>
    <w:p>
      <w:pPr>
        <w:pStyle w:val="4"/>
        <w:spacing w:before="111" w:line="304" w:lineRule="auto"/>
        <w:ind w:left="1720" w:right="4105"/>
        <w:jc w:val="both"/>
      </w:pPr>
      <w:r>
        <w:rPr>
          <w:rFonts w:hint="eastAsia" w:ascii="黑体" w:eastAsia="黑体"/>
          <w:w w:val="95"/>
        </w:rPr>
        <w:t>十一、咨询电话：</w:t>
      </w:r>
      <w:r>
        <w:rPr>
          <w:w w:val="95"/>
        </w:rPr>
        <w:t xml:space="preserve">0791-83805698 </w:t>
      </w:r>
      <w:r>
        <w:rPr>
          <w:rFonts w:hint="eastAsia" w:ascii="黑体" w:eastAsia="黑体"/>
          <w:w w:val="95"/>
        </w:rPr>
        <w:t>十二、投诉电话：</w:t>
      </w:r>
      <w:r>
        <w:rPr>
          <w:w w:val="95"/>
        </w:rPr>
        <w:t xml:space="preserve">0791-83986840 </w:t>
      </w:r>
      <w:r>
        <w:rPr>
          <w:rFonts w:hint="eastAsia" w:ascii="黑体" w:eastAsia="黑体"/>
        </w:rPr>
        <w:t>十三、办事表单：</w:t>
      </w:r>
      <w:r>
        <w:t>见附件</w:t>
      </w:r>
    </w:p>
    <w:p>
      <w:pPr>
        <w:spacing w:after="0" w:line="304" w:lineRule="auto"/>
        <w:jc w:val="both"/>
        <w:sectPr>
          <w:pgSz w:w="11910" w:h="16840"/>
          <w:pgMar w:top="1580" w:right="720" w:bottom="1160" w:left="720" w:header="0" w:footer="966" w:gutter="0"/>
          <w:cols w:space="720" w:num="1"/>
        </w:sectPr>
      </w:pPr>
    </w:p>
    <w:p>
      <w:pPr>
        <w:pStyle w:val="4"/>
        <w:spacing w:before="39"/>
        <w:ind w:left="1080"/>
        <w:rPr>
          <w:rFonts w:hint="eastAsia" w:ascii="黑体" w:eastAsia="黑体"/>
        </w:rPr>
      </w:pPr>
      <w:r>
        <w:rPr>
          <w:rFonts w:hint="eastAsia" w:ascii="黑体" w:eastAsia="黑体"/>
        </w:rPr>
        <w:t>附件</w:t>
      </w:r>
    </w:p>
    <w:p>
      <w:pPr>
        <w:pStyle w:val="2"/>
        <w:spacing w:before="149"/>
      </w:pPr>
      <w:bookmarkStart w:id="30" w:name="南昌市级充分就业示范社区申报表"/>
      <w:bookmarkEnd w:id="30"/>
      <w:r>
        <w:t>南昌市级充分就业示范社区申报表</w:t>
      </w:r>
    </w:p>
    <w:p>
      <w:pPr>
        <w:pStyle w:val="4"/>
        <w:spacing w:before="10"/>
        <w:rPr>
          <w:rFonts w:ascii="方正小标宋简体"/>
          <w:sz w:val="4"/>
        </w:rPr>
      </w:pPr>
    </w:p>
    <w:tbl>
      <w:tblPr>
        <w:tblStyle w:val="7"/>
        <w:tblW w:w="0" w:type="auto"/>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1219"/>
        <w:gridCol w:w="6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30" w:type="dxa"/>
            <w:vMerge w:val="restart"/>
          </w:tcPr>
          <w:p>
            <w:pPr>
              <w:pStyle w:val="11"/>
              <w:spacing w:before="7"/>
              <w:rPr>
                <w:rFonts w:ascii="方正小标宋简体"/>
                <w:sz w:val="25"/>
              </w:rPr>
            </w:pPr>
          </w:p>
          <w:p>
            <w:pPr>
              <w:pStyle w:val="11"/>
              <w:ind w:left="224"/>
              <w:rPr>
                <w:sz w:val="22"/>
              </w:rPr>
            </w:pPr>
            <w:r>
              <w:rPr>
                <w:sz w:val="22"/>
              </w:rPr>
              <w:t>单位名称</w:t>
            </w:r>
          </w:p>
        </w:tc>
        <w:tc>
          <w:tcPr>
            <w:tcW w:w="1219" w:type="dxa"/>
            <w:tcBorders>
              <w:right w:val="nil"/>
            </w:tcBorders>
          </w:tcPr>
          <w:p>
            <w:pPr>
              <w:pStyle w:val="11"/>
              <w:rPr>
                <w:rFonts w:ascii="Times New Roman"/>
                <w:sz w:val="22"/>
              </w:rPr>
            </w:pPr>
          </w:p>
        </w:tc>
        <w:tc>
          <w:tcPr>
            <w:tcW w:w="6383" w:type="dxa"/>
            <w:vMerge w:val="restart"/>
            <w:tcBorders>
              <w:left w:val="nil"/>
            </w:tcBorders>
          </w:tcPr>
          <w:p>
            <w:pPr>
              <w:pStyle w:val="11"/>
              <w:spacing w:before="8"/>
              <w:rPr>
                <w:rFonts w:ascii="方正小标宋简体"/>
                <w:sz w:val="16"/>
              </w:rPr>
            </w:pPr>
          </w:p>
          <w:p>
            <w:pPr>
              <w:pStyle w:val="11"/>
              <w:ind w:left="85"/>
              <w:rPr>
                <w:sz w:val="22"/>
              </w:rPr>
            </w:pPr>
            <w:r>
              <w:rPr>
                <w:sz w:val="22"/>
              </w:rPr>
              <w:t>县（区）</w:t>
            </w:r>
          </w:p>
          <w:p>
            <w:pPr>
              <w:pStyle w:val="11"/>
              <w:spacing w:before="10"/>
              <w:rPr>
                <w:rFonts w:ascii="方正小标宋简体"/>
                <w:sz w:val="17"/>
              </w:rPr>
            </w:pPr>
          </w:p>
          <w:p>
            <w:pPr>
              <w:pStyle w:val="11"/>
              <w:tabs>
                <w:tab w:val="left" w:pos="5118"/>
              </w:tabs>
              <w:spacing w:line="276" w:lineRule="exact"/>
              <w:ind w:left="1146"/>
              <w:rPr>
                <w:sz w:val="22"/>
              </w:rPr>
            </w:pPr>
            <w:r>
              <w:rPr>
                <w:sz w:val="22"/>
              </w:rPr>
              <w:t>街</w:t>
            </w:r>
            <w:r>
              <w:rPr>
                <w:spacing w:val="-3"/>
                <w:sz w:val="22"/>
              </w:rPr>
              <w:t>道</w:t>
            </w:r>
            <w:r>
              <w:rPr>
                <w:sz w:val="22"/>
              </w:rPr>
              <w:t>（乡</w:t>
            </w:r>
            <w:r>
              <w:rPr>
                <w:spacing w:val="-3"/>
                <w:sz w:val="22"/>
              </w:rPr>
              <w:t>镇</w:t>
            </w:r>
            <w:r>
              <w:rPr>
                <w:sz w:val="22"/>
              </w:rPr>
              <w:t>）</w:t>
            </w:r>
            <w:r>
              <w:rPr>
                <w:sz w:val="22"/>
                <w:u w:val="single"/>
              </w:rPr>
              <w:t xml:space="preserve"> </w:t>
            </w:r>
            <w:r>
              <w:rPr>
                <w:sz w:val="22"/>
                <w:u w:val="single"/>
              </w:rPr>
              <w:tab/>
            </w:r>
            <w:r>
              <w:rPr>
                <w:sz w:val="22"/>
              </w:rPr>
              <w:t>社</w:t>
            </w:r>
            <w:r>
              <w:rPr>
                <w:spacing w:val="-3"/>
                <w:sz w:val="22"/>
              </w:rPr>
              <w:t>区</w:t>
            </w:r>
            <w:r>
              <w:rPr>
                <w:sz w:val="22"/>
              </w:rPr>
              <w:t>（村）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330" w:type="dxa"/>
            <w:vMerge w:val="continue"/>
            <w:tcBorders>
              <w:top w:val="nil"/>
            </w:tcBorders>
          </w:tcPr>
          <w:p>
            <w:pPr>
              <w:rPr>
                <w:sz w:val="2"/>
                <w:szCs w:val="2"/>
              </w:rPr>
            </w:pPr>
          </w:p>
        </w:tc>
        <w:tc>
          <w:tcPr>
            <w:tcW w:w="1219" w:type="dxa"/>
            <w:tcBorders>
              <w:right w:val="nil"/>
            </w:tcBorders>
          </w:tcPr>
          <w:p>
            <w:pPr>
              <w:pStyle w:val="11"/>
              <w:rPr>
                <w:rFonts w:ascii="Times New Roman"/>
                <w:sz w:val="22"/>
              </w:rPr>
            </w:pPr>
          </w:p>
        </w:tc>
        <w:tc>
          <w:tcPr>
            <w:tcW w:w="6383" w:type="dxa"/>
            <w:vMerge w:val="continue"/>
            <w:tcBorders>
              <w:top w:val="nil"/>
              <w:lef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9" w:hRule="atLeast"/>
        </w:trPr>
        <w:tc>
          <w:tcPr>
            <w:tcW w:w="8932" w:type="dxa"/>
            <w:gridSpan w:val="3"/>
          </w:tcPr>
          <w:p>
            <w:pPr>
              <w:pStyle w:val="11"/>
              <w:spacing w:before="198"/>
              <w:ind w:left="8"/>
              <w:rPr>
                <w:sz w:val="22"/>
              </w:rPr>
            </w:pPr>
            <w:r>
              <w:rPr>
                <w:sz w:val="22"/>
              </w:rPr>
              <w:t>街道（乡镇）便民服务中心（人力资源和社会保障部门）推荐意见：</w:t>
            </w:r>
          </w:p>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2"/>
              <w:rPr>
                <w:rFonts w:ascii="方正小标宋简体"/>
                <w:sz w:val="13"/>
              </w:rPr>
            </w:pPr>
          </w:p>
          <w:p>
            <w:pPr>
              <w:pStyle w:val="11"/>
              <w:ind w:left="3972" w:right="3960"/>
              <w:jc w:val="center"/>
              <w:rPr>
                <w:sz w:val="22"/>
              </w:rPr>
            </w:pPr>
            <w:r>
              <w:rPr>
                <w:sz w:val="22"/>
              </w:rPr>
              <w:t>（公章）</w:t>
            </w:r>
          </w:p>
          <w:p>
            <w:pPr>
              <w:pStyle w:val="11"/>
              <w:spacing w:before="10"/>
              <w:rPr>
                <w:rFonts w:ascii="方正小标宋简体"/>
                <w:sz w:val="18"/>
              </w:rPr>
            </w:pPr>
          </w:p>
          <w:p>
            <w:pPr>
              <w:pStyle w:val="11"/>
              <w:tabs>
                <w:tab w:val="left" w:pos="475"/>
                <w:tab w:val="left" w:pos="950"/>
              </w:tabs>
              <w:ind w:right="1216"/>
              <w:jc w:val="right"/>
              <w:rPr>
                <w:sz w:val="19"/>
              </w:rPr>
            </w:pPr>
            <w:r>
              <w:rPr>
                <w:sz w:val="19"/>
              </w:rPr>
              <w:t>年</w:t>
            </w:r>
            <w:r>
              <w:rPr>
                <w:sz w:val="19"/>
              </w:rPr>
              <w:tab/>
            </w:r>
            <w:r>
              <w:rPr>
                <w:sz w:val="19"/>
              </w:rPr>
              <w:t>月</w:t>
            </w:r>
            <w:r>
              <w:rPr>
                <w:sz w:val="19"/>
              </w:rPr>
              <w:tab/>
            </w:r>
            <w:r>
              <w:rPr>
                <w:sz w:val="1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6" w:hRule="atLeast"/>
        </w:trPr>
        <w:tc>
          <w:tcPr>
            <w:tcW w:w="8932" w:type="dxa"/>
            <w:gridSpan w:val="3"/>
          </w:tcPr>
          <w:p>
            <w:pPr>
              <w:pStyle w:val="11"/>
              <w:spacing w:before="157"/>
              <w:ind w:left="8"/>
              <w:rPr>
                <w:sz w:val="22"/>
              </w:rPr>
            </w:pPr>
            <w:r>
              <w:rPr>
                <w:sz w:val="22"/>
              </w:rPr>
              <w:t>县区人力资源和社会保障部门推荐意见：</w:t>
            </w:r>
          </w:p>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2"/>
              <w:rPr>
                <w:rFonts w:ascii="方正小标宋简体"/>
                <w:sz w:val="13"/>
              </w:rPr>
            </w:pPr>
          </w:p>
          <w:p>
            <w:pPr>
              <w:pStyle w:val="11"/>
              <w:ind w:left="3972" w:right="3960"/>
              <w:jc w:val="center"/>
              <w:rPr>
                <w:sz w:val="22"/>
              </w:rPr>
            </w:pPr>
            <w:r>
              <w:rPr>
                <w:sz w:val="22"/>
              </w:rPr>
              <w:t>（公章）</w:t>
            </w:r>
          </w:p>
          <w:p>
            <w:pPr>
              <w:pStyle w:val="11"/>
              <w:spacing w:before="8"/>
              <w:rPr>
                <w:rFonts w:ascii="方正小标宋简体"/>
                <w:sz w:val="18"/>
              </w:rPr>
            </w:pPr>
          </w:p>
          <w:p>
            <w:pPr>
              <w:pStyle w:val="11"/>
              <w:tabs>
                <w:tab w:val="left" w:pos="475"/>
                <w:tab w:val="left" w:pos="950"/>
              </w:tabs>
              <w:ind w:right="1129"/>
              <w:jc w:val="right"/>
              <w:rPr>
                <w:sz w:val="19"/>
              </w:rPr>
            </w:pPr>
            <w:r>
              <w:rPr>
                <w:sz w:val="19"/>
              </w:rPr>
              <w:t>年</w:t>
            </w:r>
            <w:r>
              <w:rPr>
                <w:sz w:val="19"/>
              </w:rPr>
              <w:tab/>
            </w:r>
            <w:r>
              <w:rPr>
                <w:sz w:val="19"/>
              </w:rPr>
              <w:t>月</w:t>
            </w:r>
            <w:r>
              <w:rPr>
                <w:sz w:val="19"/>
              </w:rPr>
              <w:tab/>
            </w:r>
            <w:r>
              <w:rPr>
                <w:sz w:val="1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6" w:hRule="atLeast"/>
        </w:trPr>
        <w:tc>
          <w:tcPr>
            <w:tcW w:w="8932" w:type="dxa"/>
            <w:gridSpan w:val="3"/>
          </w:tcPr>
          <w:p>
            <w:pPr>
              <w:pStyle w:val="11"/>
              <w:spacing w:before="106"/>
              <w:ind w:left="8"/>
              <w:rPr>
                <w:sz w:val="22"/>
              </w:rPr>
            </w:pPr>
            <w:r>
              <w:rPr>
                <w:sz w:val="22"/>
              </w:rPr>
              <w:t>市人力资源和社会保障部门复核意见：</w:t>
            </w:r>
          </w:p>
          <w:p>
            <w:pPr>
              <w:pStyle w:val="11"/>
              <w:rPr>
                <w:rFonts w:ascii="方正小标宋简体"/>
                <w:sz w:val="22"/>
              </w:rPr>
            </w:pPr>
          </w:p>
          <w:p>
            <w:pPr>
              <w:pStyle w:val="11"/>
              <w:rPr>
                <w:rFonts w:ascii="方正小标宋简体"/>
                <w:sz w:val="22"/>
              </w:rPr>
            </w:pPr>
          </w:p>
          <w:p>
            <w:pPr>
              <w:pStyle w:val="11"/>
              <w:rPr>
                <w:rFonts w:ascii="方正小标宋简体"/>
                <w:sz w:val="22"/>
              </w:rPr>
            </w:pPr>
          </w:p>
          <w:p>
            <w:pPr>
              <w:pStyle w:val="11"/>
              <w:spacing w:before="10"/>
              <w:rPr>
                <w:rFonts w:ascii="方正小标宋简体"/>
                <w:sz w:val="29"/>
              </w:rPr>
            </w:pPr>
          </w:p>
          <w:p>
            <w:pPr>
              <w:pStyle w:val="11"/>
              <w:ind w:left="3938" w:right="3995"/>
              <w:jc w:val="center"/>
              <w:rPr>
                <w:sz w:val="22"/>
              </w:rPr>
            </w:pPr>
            <w:r>
              <w:rPr>
                <w:sz w:val="22"/>
              </w:rPr>
              <w:t>（公章）</w:t>
            </w:r>
          </w:p>
          <w:p>
            <w:pPr>
              <w:pStyle w:val="11"/>
              <w:spacing w:before="11"/>
              <w:rPr>
                <w:rFonts w:ascii="方正小标宋简体"/>
                <w:sz w:val="19"/>
              </w:rPr>
            </w:pPr>
          </w:p>
          <w:p>
            <w:pPr>
              <w:pStyle w:val="11"/>
              <w:tabs>
                <w:tab w:val="left" w:pos="475"/>
                <w:tab w:val="left" w:pos="950"/>
              </w:tabs>
              <w:spacing w:before="1"/>
              <w:ind w:right="1129"/>
              <w:jc w:val="right"/>
              <w:rPr>
                <w:sz w:val="19"/>
              </w:rPr>
            </w:pPr>
            <w:r>
              <w:rPr>
                <w:sz w:val="19"/>
              </w:rPr>
              <w:t>年</w:t>
            </w:r>
            <w:r>
              <w:rPr>
                <w:sz w:val="19"/>
              </w:rPr>
              <w:tab/>
            </w:r>
            <w:r>
              <w:rPr>
                <w:sz w:val="19"/>
              </w:rPr>
              <w:t>月</w:t>
            </w:r>
            <w:r>
              <w:rPr>
                <w:sz w:val="19"/>
              </w:rPr>
              <w:tab/>
            </w:r>
            <w:r>
              <w:rPr>
                <w:sz w:val="19"/>
              </w:rPr>
              <w:t>日</w:t>
            </w:r>
          </w:p>
        </w:tc>
      </w:tr>
    </w:tbl>
    <w:p>
      <w:pPr>
        <w:spacing w:before="16"/>
        <w:ind w:left="0" w:right="1077" w:firstLine="0"/>
        <w:jc w:val="right"/>
        <w:rPr>
          <w:sz w:val="22"/>
        </w:rPr>
      </w:pPr>
      <w:r>
        <w:rPr>
          <w:sz w:val="22"/>
        </w:rPr>
        <w:t>（本推荐表一式两份）</w:t>
      </w:r>
    </w:p>
    <w:p>
      <w:pPr>
        <w:spacing w:after="0"/>
        <w:jc w:val="right"/>
        <w:rPr>
          <w:sz w:val="22"/>
        </w:rPr>
        <w:sectPr>
          <w:pgSz w:w="11910" w:h="16840"/>
          <w:pgMar w:top="1460" w:right="720" w:bottom="1160" w:left="720" w:header="0" w:footer="966"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rPr>
          <w:sz w:val="17"/>
        </w:rPr>
      </w:pPr>
    </w:p>
    <w:p>
      <w:pPr>
        <w:pStyle w:val="4"/>
        <w:spacing w:before="54"/>
        <w:ind w:left="1080"/>
      </w:pPr>
      <w:r>
        <w:pict>
          <v:line id="_x0000_s1066" o:spid="_x0000_s1066" o:spt="20" style="position:absolute;left:0pt;margin-left:68.55pt;margin-top:29.75pt;height:0pt;width:458.95pt;mso-position-horizontal-relative:page;mso-wrap-distance-bottom:0pt;mso-wrap-distance-top:0pt;z-index:-251621376;mso-width-relative:page;mso-height-relative:page;" stroked="t" coordsize="21600,21600">
            <v:path arrowok="t"/>
            <v:fill focussize="0,0"/>
            <v:stroke color="#000000"/>
            <v:imagedata o:title=""/>
            <o:lock v:ext="edit"/>
            <w10:wrap type="topAndBottom"/>
          </v:line>
        </w:pict>
      </w:r>
      <w:r>
        <w:t>（此件主动公开）</w:t>
      </w:r>
    </w:p>
    <w:p>
      <w:pPr>
        <w:tabs>
          <w:tab w:val="left" w:pos="6820"/>
        </w:tabs>
        <w:spacing w:before="71" w:after="38"/>
        <w:ind w:left="1080" w:right="0" w:firstLine="0"/>
        <w:jc w:val="left"/>
        <w:rPr>
          <w:sz w:val="28"/>
        </w:rPr>
      </w:pPr>
      <w:r>
        <w:rPr>
          <w:sz w:val="28"/>
        </w:rPr>
        <w:t>南</w:t>
      </w:r>
      <w:r>
        <w:rPr>
          <w:spacing w:val="-3"/>
          <w:sz w:val="28"/>
        </w:rPr>
        <w:t>昌</w:t>
      </w:r>
      <w:r>
        <w:rPr>
          <w:sz w:val="28"/>
        </w:rPr>
        <w:t>市人</w:t>
      </w:r>
      <w:r>
        <w:rPr>
          <w:spacing w:val="-3"/>
          <w:sz w:val="28"/>
        </w:rPr>
        <w:t>力</w:t>
      </w:r>
      <w:r>
        <w:rPr>
          <w:sz w:val="28"/>
        </w:rPr>
        <w:t>资源</w:t>
      </w:r>
      <w:r>
        <w:rPr>
          <w:spacing w:val="-3"/>
          <w:sz w:val="28"/>
        </w:rPr>
        <w:t>和</w:t>
      </w:r>
      <w:r>
        <w:rPr>
          <w:sz w:val="28"/>
        </w:rPr>
        <w:t>社会</w:t>
      </w:r>
      <w:r>
        <w:rPr>
          <w:spacing w:val="-3"/>
          <w:sz w:val="28"/>
        </w:rPr>
        <w:t>保</w:t>
      </w:r>
      <w:r>
        <w:rPr>
          <w:sz w:val="28"/>
        </w:rPr>
        <w:t>障局</w:t>
      </w:r>
      <w:r>
        <w:rPr>
          <w:spacing w:val="-3"/>
          <w:sz w:val="28"/>
        </w:rPr>
        <w:t>办</w:t>
      </w:r>
      <w:r>
        <w:rPr>
          <w:sz w:val="28"/>
        </w:rPr>
        <w:t>公室</w:t>
      </w:r>
      <w:r>
        <w:rPr>
          <w:sz w:val="28"/>
        </w:rPr>
        <w:tab/>
      </w:r>
      <w:r>
        <w:rPr>
          <w:sz w:val="28"/>
        </w:rPr>
        <w:t>2021</w:t>
      </w:r>
      <w:r>
        <w:rPr>
          <w:spacing w:val="-77"/>
          <w:sz w:val="28"/>
        </w:rPr>
        <w:t xml:space="preserve"> </w:t>
      </w:r>
      <w:r>
        <w:rPr>
          <w:sz w:val="28"/>
        </w:rPr>
        <w:t>年</w:t>
      </w:r>
      <w:r>
        <w:rPr>
          <w:spacing w:val="-76"/>
          <w:sz w:val="28"/>
        </w:rPr>
        <w:t xml:space="preserve"> </w:t>
      </w:r>
      <w:r>
        <w:rPr>
          <w:sz w:val="28"/>
        </w:rPr>
        <w:t>9</w:t>
      </w:r>
      <w:r>
        <w:rPr>
          <w:spacing w:val="-77"/>
          <w:sz w:val="28"/>
        </w:rPr>
        <w:t xml:space="preserve"> </w:t>
      </w:r>
      <w:r>
        <w:rPr>
          <w:sz w:val="28"/>
        </w:rPr>
        <w:t>月</w:t>
      </w:r>
      <w:r>
        <w:rPr>
          <w:spacing w:val="-76"/>
          <w:sz w:val="28"/>
        </w:rPr>
        <w:t xml:space="preserve"> </w:t>
      </w:r>
      <w:r>
        <w:rPr>
          <w:sz w:val="28"/>
        </w:rPr>
        <w:t>1</w:t>
      </w:r>
      <w:r>
        <w:rPr>
          <w:spacing w:val="-75"/>
          <w:sz w:val="28"/>
        </w:rPr>
        <w:t xml:space="preserve"> </w:t>
      </w:r>
      <w:r>
        <w:rPr>
          <w:sz w:val="28"/>
        </w:rPr>
        <w:t>日</w:t>
      </w:r>
      <w:r>
        <w:rPr>
          <w:spacing w:val="-3"/>
          <w:sz w:val="28"/>
        </w:rPr>
        <w:t>印</w:t>
      </w:r>
      <w:r>
        <w:rPr>
          <w:sz w:val="28"/>
        </w:rPr>
        <w:t>发</w:t>
      </w:r>
    </w:p>
    <w:p>
      <w:pPr>
        <w:pStyle w:val="4"/>
        <w:spacing w:line="20" w:lineRule="exact"/>
        <w:ind w:left="643"/>
        <w:rPr>
          <w:sz w:val="2"/>
        </w:rPr>
      </w:pPr>
      <w:r>
        <w:rPr>
          <w:sz w:val="2"/>
        </w:rPr>
        <w:pict>
          <v:group id="_x0000_s1067" o:spid="_x0000_s1067" o:spt="203" style="height:0.75pt;width:459pt;" coordsize="9180,15">
            <o:lock v:ext="edit"/>
            <v:line id="_x0000_s1068" o:spid="_x0000_s1068" o:spt="20" style="position:absolute;left:0;top:8;height:0;width:9180;" stroked="t" coordsize="21600,21600">
              <v:path arrowok="t"/>
              <v:fill focussize="0,0"/>
              <v:stroke color="#000000"/>
              <v:imagedata o:title=""/>
              <o:lock v:ext="edit"/>
            </v:line>
            <w10:wrap type="none"/>
            <w10:anchorlock/>
          </v:group>
        </w:pict>
      </w:r>
    </w:p>
    <w:sectPr>
      <w:pgSz w:w="11910" w:h="16840"/>
      <w:pgMar w:top="1580" w:right="720" w:bottom="1160" w:left="720"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69.25pt;margin-top:782.3pt;height:16.05pt;width: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7" o:spid="_x0000_s2057" o:spt="202" type="#_x0000_t202" style="position:absolute;left:0pt;margin-left:89.2pt;margin-top:782.55pt;height:16.75pt;width:31.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rFonts w:ascii="Calibri"/>
                    <w:sz w:val="28"/>
                  </w:rPr>
                </w:pPr>
                <w:r>
                  <w:rPr>
                    <w:rFonts w:ascii="Calibri"/>
                    <w:sz w:val="28"/>
                  </w:rPr>
                  <w:t xml:space="preserve">- </w:t>
                </w:r>
                <w:r>
                  <w:fldChar w:fldCharType="begin"/>
                </w:r>
                <w:r>
                  <w:rPr>
                    <w:rFonts w:ascii="Calibri"/>
                    <w:sz w:val="28"/>
                  </w:rPr>
                  <w:instrText xml:space="preserve"> PAGE </w:instrText>
                </w:r>
                <w:r>
                  <w:fldChar w:fldCharType="separate"/>
                </w:r>
                <w:r>
                  <w:t>32</w:t>
                </w:r>
                <w:r>
                  <w:fldChar w:fldCharType="end"/>
                </w:r>
                <w:r>
                  <w:rPr>
                    <w:rFonts w:ascii="Calibri"/>
                    <w:sz w:val="28"/>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0" o:spid="_x0000_s2060" o:spt="202" type="#_x0000_t202" style="position:absolute;left:0pt;margin-left:462.05pt;margin-top:782.55pt;height:16.05pt;width:43.9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41</w:t>
                </w:r>
                <w:r>
                  <w:fldChar w:fldCharType="end"/>
                </w:r>
                <w:r>
                  <w:rPr>
                    <w:rFonts w:ascii="宋体"/>
                    <w:sz w:val="28"/>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9" o:spid="_x0000_s2059" o:spt="202" type="#_x0000_t202" style="position:absolute;left:0pt;margin-left:89.2pt;margin-top:782.55pt;height:16.05pt;width:44.1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40</w:t>
                </w:r>
                <w:r>
                  <w:fldChar w:fldCharType="end"/>
                </w:r>
                <w:r>
                  <w:rPr>
                    <w:rFonts w:ascii="宋体"/>
                    <w:sz w:val="28"/>
                  </w:rP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2" o:spid="_x0000_s2062" o:spt="202" type="#_x0000_t202" style="position:absolute;left:0pt;margin-left:462.05pt;margin-top:782.55pt;height:16.05pt;width:43.9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51</w:t>
                </w:r>
                <w:r>
                  <w:fldChar w:fldCharType="end"/>
                </w:r>
                <w:r>
                  <w:rPr>
                    <w:rFonts w:ascii="宋体"/>
                    <w:sz w:val="28"/>
                  </w:rP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1" o:spid="_x0000_s2061" o:spt="202" type="#_x0000_t202" style="position:absolute;left:0pt;margin-left:89.2pt;margin-top:782.55pt;height:16.05pt;width:44.1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50</w:t>
                </w:r>
                <w:r>
                  <w:fldChar w:fldCharType="end"/>
                </w:r>
                <w:r>
                  <w:rPr>
                    <w:rFonts w:ascii="宋体"/>
                    <w:sz w:val="28"/>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3" o:spid="_x0000_s2063" o:spt="202" type="#_x0000_t202" style="position:absolute;left:0pt;margin-left:462.05pt;margin-top:782.55pt;height:16.05pt;width:43.9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53</w:t>
                </w:r>
                <w:r>
                  <w:fldChar w:fldCharType="end"/>
                </w:r>
                <w:r>
                  <w:rPr>
                    <w:rFonts w:ascii="宋体"/>
                    <w:sz w:val="28"/>
                  </w:rP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4" o:spid="_x0000_s2064" o:spt="202" type="#_x0000_t202" style="position:absolute;left:0pt;margin-left:89.2pt;margin-top:782.55pt;height:16.05pt;width:44.1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54</w:t>
                </w:r>
                <w:r>
                  <w:fldChar w:fldCharType="end"/>
                </w:r>
                <w:r>
                  <w:rPr>
                    <w:rFonts w:ascii="宋体"/>
                    <w:sz w:val="28"/>
                  </w:rP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6" o:spid="_x0000_s2066" o:spt="202" type="#_x0000_t202" style="position:absolute;left:0pt;margin-left:462.05pt;margin-top:782.55pt;height:16.05pt;width:43.9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61</w:t>
                </w:r>
                <w:r>
                  <w:fldChar w:fldCharType="end"/>
                </w:r>
                <w:r>
                  <w:rPr>
                    <w:rFonts w:ascii="宋体"/>
                    <w:sz w:val="28"/>
                  </w:rPr>
                  <w:t xml:space="preserve"> -</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5" o:spid="_x0000_s2065" o:spt="202" type="#_x0000_t202" style="position:absolute;left:0pt;margin-left:89.2pt;margin-top:782.55pt;height:16.05pt;width:44.1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60</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89pt;margin-top:782.3pt;height:16.05pt;width:3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8" o:spid="_x0000_s2068" o:spt="202" type="#_x0000_t202" style="position:absolute;left:0pt;margin-left:496.25pt;margin-top:549.55pt;height:16.05pt;width:43.9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- 65 -</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7" o:spid="_x0000_s2067" o:spt="202" type="#_x0000_t202" style="position:absolute;left:0pt;margin-left:71.2pt;margin-top:550.1pt;height:16.05pt;width:44.1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- 64 -</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0" o:spid="_x0000_s2070" o:spt="202" type="#_x0000_t202" style="position:absolute;left:0pt;margin-left:496.25pt;margin-top:796.25pt;height:16.05pt;width:43.9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67</w:t>
                </w:r>
                <w:r>
                  <w:fldChar w:fldCharType="end"/>
                </w:r>
                <w:r>
                  <w:rPr>
                    <w:rFonts w:ascii="宋体"/>
                    <w:sz w:val="28"/>
                  </w:rPr>
                  <w:t xml:space="preserve"> -</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9" o:spid="_x0000_s2069" o:spt="202" type="#_x0000_t202" style="position:absolute;left:0pt;margin-left:61.25pt;margin-top:796.25pt;height:16.05pt;width:43.9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66</w:t>
                </w:r>
                <w:r>
                  <w:fldChar w:fldCharType="end"/>
                </w:r>
                <w:r>
                  <w:rPr>
                    <w:rFonts w:ascii="宋体"/>
                    <w:sz w:val="28"/>
                  </w:rPr>
                  <w:t xml:space="preserve"> -</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1" o:spid="_x0000_s2071" o:spt="202" type="#_x0000_t202" style="position:absolute;left:0pt;margin-left:475.15pt;margin-top:782.3pt;height:17.15pt;width:31.1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line="306" w:lineRule="exact"/>
                  <w:ind w:left="20" w:right="0" w:firstLine="0"/>
                  <w:jc w:val="left"/>
                  <w:rPr>
                    <w:rFonts w:ascii="Calibri"/>
                    <w:sz w:val="28"/>
                  </w:rPr>
                </w:pPr>
                <w:r>
                  <w:rPr>
                    <w:rFonts w:ascii="Calibri"/>
                    <w:sz w:val="28"/>
                  </w:rPr>
                  <w:t xml:space="preserve">- </w:t>
                </w:r>
                <w:r>
                  <w:fldChar w:fldCharType="begin"/>
                </w:r>
                <w:r>
                  <w:rPr>
                    <w:rFonts w:ascii="Calibri"/>
                    <w:sz w:val="28"/>
                  </w:rPr>
                  <w:instrText xml:space="preserve"> PAGE </w:instrText>
                </w:r>
                <w:r>
                  <w:fldChar w:fldCharType="separate"/>
                </w:r>
                <w:r>
                  <w:t>71</w:t>
                </w:r>
                <w:r>
                  <w:fldChar w:fldCharType="end"/>
                </w:r>
                <w:r>
                  <w:rPr>
                    <w:rFonts w:ascii="Calibri"/>
                    <w:sz w:val="28"/>
                  </w:rPr>
                  <w:t xml:space="preserve"> -</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2" o:spid="_x0000_s2072" o:spt="202" type="#_x0000_t202" style="position:absolute;left:0pt;margin-left:89.2pt;margin-top:782.3pt;height:17.15pt;width:31.1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0" w:line="306" w:lineRule="exact"/>
                  <w:ind w:left="20" w:right="0" w:firstLine="0"/>
                  <w:jc w:val="left"/>
                  <w:rPr>
                    <w:rFonts w:ascii="Calibri"/>
                    <w:sz w:val="28"/>
                  </w:rPr>
                </w:pPr>
                <w:r>
                  <w:rPr>
                    <w:rFonts w:ascii="Calibri"/>
                    <w:sz w:val="28"/>
                  </w:rPr>
                  <w:t xml:space="preserve">- </w:t>
                </w:r>
                <w:r>
                  <w:fldChar w:fldCharType="begin"/>
                </w:r>
                <w:r>
                  <w:rPr>
                    <w:rFonts w:ascii="Calibri"/>
                    <w:sz w:val="28"/>
                  </w:rPr>
                  <w:instrText xml:space="preserve"> PAGE </w:instrText>
                </w:r>
                <w:r>
                  <w:fldChar w:fldCharType="separate"/>
                </w:r>
                <w:r>
                  <w:t>72</w:t>
                </w:r>
                <w:r>
                  <w:fldChar w:fldCharType="end"/>
                </w:r>
                <w:r>
                  <w:rPr>
                    <w:rFonts w:ascii="Calibri"/>
                    <w:sz w:val="28"/>
                  </w:rPr>
                  <w:t xml:space="preserve"> -</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3" o:spid="_x0000_s2073" o:spt="202" type="#_x0000_t202" style="position:absolute;left:0pt;margin-left:462.05pt;margin-top:782.55pt;height:16.05pt;width:43.95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81</w:t>
                </w:r>
                <w:r>
                  <w:fldChar w:fldCharType="end"/>
                </w:r>
                <w:r>
                  <w:rPr>
                    <w:rFonts w:asci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462.3pt;margin-top:782.3pt;height:16.3pt;width:43.9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26"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4" o:spid="_x0000_s2074" o:spt="202" type="#_x0000_t202" style="position:absolute;left:0pt;margin-left:89.2pt;margin-top:782.55pt;height:16.05pt;width:44.1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82</w:t>
                </w:r>
                <w:r>
                  <w:fldChar w:fldCharType="end"/>
                </w:r>
                <w:r>
                  <w:rPr>
                    <w:rFonts w:ascii="宋体"/>
                    <w:sz w:val="28"/>
                  </w:rPr>
                  <w:t xml:space="preserve"> -</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5" o:spid="_x0000_s2075" o:spt="202" type="#_x0000_t202" style="position:absolute;left:0pt;margin-left:462.05pt;margin-top:782.55pt;height:16.05pt;width:43.9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89</w:t>
                </w:r>
                <w:r>
                  <w:fldChar w:fldCharType="end"/>
                </w:r>
                <w:r>
                  <w:rPr>
                    <w:rFonts w:ascii="宋体"/>
                    <w:sz w:val="28"/>
                  </w:rPr>
                  <w:t xml:space="preserve"> -</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6" o:spid="_x0000_s2076" o:spt="202" type="#_x0000_t202" style="position:absolute;left:0pt;margin-left:89.2pt;margin-top:782.55pt;height:16.05pt;width:44.1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90</w:t>
                </w:r>
                <w:r>
                  <w:fldChar w:fldCharType="end"/>
                </w:r>
                <w:r>
                  <w:rPr>
                    <w:rFonts w:ascii="宋体"/>
                    <w:sz w:val="28"/>
                  </w:rPr>
                  <w:t xml:space="preserve"> -</w:t>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7" o:spid="_x0000_s2077" o:spt="202" type="#_x0000_t202" style="position:absolute;left:0pt;margin-left:462.05pt;margin-top:782.55pt;height:16.05pt;width:43.95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91</w:t>
                </w:r>
                <w:r>
                  <w:fldChar w:fldCharType="end"/>
                </w:r>
                <w:r>
                  <w:rPr>
                    <w:rFonts w:ascii="宋体"/>
                    <w:sz w:val="28"/>
                  </w:rPr>
                  <w:t xml:space="preserve"> -</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78" o:spid="_x0000_s2078" o:spt="202" type="#_x0000_t202" style="position:absolute;left:0pt;margin-left:89.2pt;margin-top:782.55pt;height:16.05pt;width:44.1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92</w:t>
                </w:r>
                <w:r>
                  <w:fldChar w:fldCharType="end"/>
                </w:r>
                <w:r>
                  <w:rPr>
                    <w:rFonts w:ascii="宋体"/>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89pt;margin-top:782.3pt;height:16.05pt;width:44.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462.05pt;margin-top:782.55pt;height:16.05pt;width:43.9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21</w:t>
                </w:r>
                <w:r>
                  <w:fldChar w:fldCharType="end"/>
                </w:r>
                <w:r>
                  <w:rPr>
                    <w:rFonts w:ascii="宋体"/>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89.2pt;margin-top:782.55pt;height:16.05pt;width:44.1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20</w:t>
                </w:r>
                <w:r>
                  <w:fldChar w:fldCharType="end"/>
                </w:r>
                <w:r>
                  <w:rPr>
                    <w:rFonts w:ascii="宋体"/>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6" o:spid="_x0000_s2056" o:spt="202" type="#_x0000_t202" style="position:absolute;left:0pt;margin-left:462.05pt;margin-top:782.55pt;height:16.05pt;width:43.9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27</w:t>
                </w:r>
                <w:r>
                  <w:fldChar w:fldCharType="end"/>
                </w:r>
                <w:r>
                  <w:rPr>
                    <w:rFonts w:ascii="宋体"/>
                    <w:sz w:val="2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left:78.65pt;margin-top:782.55pt;height:16.05pt;width:43.9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26</w:t>
                </w:r>
                <w:r>
                  <w:fldChar w:fldCharType="end"/>
                </w:r>
                <w:r>
                  <w:rPr>
                    <w:rFonts w:ascii="宋体"/>
                    <w:sz w:val="2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8" o:spid="_x0000_s2058" o:spt="202" type="#_x0000_t202" style="position:absolute;left:0pt;margin-left:475pt;margin-top:782.55pt;height:16.75pt;width:31.1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rFonts w:ascii="Calibri"/>
                    <w:sz w:val="28"/>
                  </w:rPr>
                </w:pPr>
                <w:r>
                  <w:rPr>
                    <w:rFonts w:ascii="Calibri"/>
                    <w:sz w:val="28"/>
                  </w:rPr>
                  <w:t xml:space="preserve">- </w:t>
                </w:r>
                <w:r>
                  <w:fldChar w:fldCharType="begin"/>
                </w:r>
                <w:r>
                  <w:rPr>
                    <w:rFonts w:ascii="Calibri"/>
                    <w:sz w:val="28"/>
                  </w:rPr>
                  <w:instrText xml:space="preserve"> PAGE </w:instrText>
                </w:r>
                <w:r>
                  <w:fldChar w:fldCharType="separate"/>
                </w:r>
                <w:r>
                  <w:t>33</w:t>
                </w:r>
                <w:r>
                  <w:fldChar w:fldCharType="end"/>
                </w:r>
                <w:r>
                  <w:rPr>
                    <w:rFonts w:ascii="Calibri"/>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680"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490" w:hanging="800"/>
      </w:pPr>
      <w:rPr>
        <w:rFonts w:hint="default"/>
        <w:lang w:val="zh-CN" w:eastAsia="zh-CN" w:bidi="zh-CN"/>
      </w:rPr>
    </w:lvl>
    <w:lvl w:ilvl="2" w:tentative="0">
      <w:start w:val="0"/>
      <w:numFmt w:val="bullet"/>
      <w:lvlText w:val="•"/>
      <w:lvlJc w:val="left"/>
      <w:pPr>
        <w:ind w:left="4301" w:hanging="800"/>
      </w:pPr>
      <w:rPr>
        <w:rFonts w:hint="default"/>
        <w:lang w:val="zh-CN" w:eastAsia="zh-CN" w:bidi="zh-CN"/>
      </w:rPr>
    </w:lvl>
    <w:lvl w:ilvl="3" w:tentative="0">
      <w:start w:val="0"/>
      <w:numFmt w:val="bullet"/>
      <w:lvlText w:val="•"/>
      <w:lvlJc w:val="left"/>
      <w:pPr>
        <w:ind w:left="5111" w:hanging="800"/>
      </w:pPr>
      <w:rPr>
        <w:rFonts w:hint="default"/>
        <w:lang w:val="zh-CN" w:eastAsia="zh-CN" w:bidi="zh-CN"/>
      </w:rPr>
    </w:lvl>
    <w:lvl w:ilvl="4" w:tentative="0">
      <w:start w:val="0"/>
      <w:numFmt w:val="bullet"/>
      <w:lvlText w:val="•"/>
      <w:lvlJc w:val="left"/>
      <w:pPr>
        <w:ind w:left="5922" w:hanging="800"/>
      </w:pPr>
      <w:rPr>
        <w:rFonts w:hint="default"/>
        <w:lang w:val="zh-CN" w:eastAsia="zh-CN" w:bidi="zh-CN"/>
      </w:rPr>
    </w:lvl>
    <w:lvl w:ilvl="5" w:tentative="0">
      <w:start w:val="0"/>
      <w:numFmt w:val="bullet"/>
      <w:lvlText w:val="•"/>
      <w:lvlJc w:val="left"/>
      <w:pPr>
        <w:ind w:left="6733" w:hanging="800"/>
      </w:pPr>
      <w:rPr>
        <w:rFonts w:hint="default"/>
        <w:lang w:val="zh-CN" w:eastAsia="zh-CN" w:bidi="zh-CN"/>
      </w:rPr>
    </w:lvl>
    <w:lvl w:ilvl="6" w:tentative="0">
      <w:start w:val="0"/>
      <w:numFmt w:val="bullet"/>
      <w:lvlText w:val="•"/>
      <w:lvlJc w:val="left"/>
      <w:pPr>
        <w:ind w:left="7543" w:hanging="800"/>
      </w:pPr>
      <w:rPr>
        <w:rFonts w:hint="default"/>
        <w:lang w:val="zh-CN" w:eastAsia="zh-CN" w:bidi="zh-CN"/>
      </w:rPr>
    </w:lvl>
    <w:lvl w:ilvl="7" w:tentative="0">
      <w:start w:val="0"/>
      <w:numFmt w:val="bullet"/>
      <w:lvlText w:val="•"/>
      <w:lvlJc w:val="left"/>
      <w:pPr>
        <w:ind w:left="8354" w:hanging="800"/>
      </w:pPr>
      <w:rPr>
        <w:rFonts w:hint="default"/>
        <w:lang w:val="zh-CN" w:eastAsia="zh-CN" w:bidi="zh-CN"/>
      </w:rPr>
    </w:lvl>
    <w:lvl w:ilvl="8" w:tentative="0">
      <w:start w:val="0"/>
      <w:numFmt w:val="bullet"/>
      <w:lvlText w:val="•"/>
      <w:lvlJc w:val="left"/>
      <w:pPr>
        <w:ind w:left="9164" w:hanging="800"/>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265" w:hanging="159"/>
        <w:jc w:val="left"/>
      </w:pPr>
      <w:rPr>
        <w:rFonts w:hint="default" w:ascii="仿宋" w:hAnsi="仿宋" w:eastAsia="仿宋" w:cs="仿宋"/>
        <w:w w:val="99"/>
        <w:sz w:val="21"/>
        <w:szCs w:val="21"/>
        <w:lang w:val="zh-CN" w:eastAsia="zh-CN" w:bidi="zh-CN"/>
      </w:rPr>
    </w:lvl>
    <w:lvl w:ilvl="1" w:tentative="0">
      <w:start w:val="0"/>
      <w:numFmt w:val="bullet"/>
      <w:lvlText w:val="•"/>
      <w:lvlJc w:val="left"/>
      <w:pPr>
        <w:ind w:left="410" w:hanging="159"/>
      </w:pPr>
      <w:rPr>
        <w:rFonts w:hint="default"/>
        <w:lang w:val="zh-CN" w:eastAsia="zh-CN" w:bidi="zh-CN"/>
      </w:rPr>
    </w:lvl>
    <w:lvl w:ilvl="2" w:tentative="0">
      <w:start w:val="0"/>
      <w:numFmt w:val="bullet"/>
      <w:lvlText w:val="•"/>
      <w:lvlJc w:val="left"/>
      <w:pPr>
        <w:ind w:left="560" w:hanging="159"/>
      </w:pPr>
      <w:rPr>
        <w:rFonts w:hint="default"/>
        <w:lang w:val="zh-CN" w:eastAsia="zh-CN" w:bidi="zh-CN"/>
      </w:rPr>
    </w:lvl>
    <w:lvl w:ilvl="3" w:tentative="0">
      <w:start w:val="0"/>
      <w:numFmt w:val="bullet"/>
      <w:lvlText w:val="•"/>
      <w:lvlJc w:val="left"/>
      <w:pPr>
        <w:ind w:left="710" w:hanging="159"/>
      </w:pPr>
      <w:rPr>
        <w:rFonts w:hint="default"/>
        <w:lang w:val="zh-CN" w:eastAsia="zh-CN" w:bidi="zh-CN"/>
      </w:rPr>
    </w:lvl>
    <w:lvl w:ilvl="4" w:tentative="0">
      <w:start w:val="0"/>
      <w:numFmt w:val="bullet"/>
      <w:lvlText w:val="•"/>
      <w:lvlJc w:val="left"/>
      <w:pPr>
        <w:ind w:left="860" w:hanging="159"/>
      </w:pPr>
      <w:rPr>
        <w:rFonts w:hint="default"/>
        <w:lang w:val="zh-CN" w:eastAsia="zh-CN" w:bidi="zh-CN"/>
      </w:rPr>
    </w:lvl>
    <w:lvl w:ilvl="5" w:tentative="0">
      <w:start w:val="0"/>
      <w:numFmt w:val="bullet"/>
      <w:lvlText w:val="•"/>
      <w:lvlJc w:val="left"/>
      <w:pPr>
        <w:ind w:left="1010" w:hanging="159"/>
      </w:pPr>
      <w:rPr>
        <w:rFonts w:hint="default"/>
        <w:lang w:val="zh-CN" w:eastAsia="zh-CN" w:bidi="zh-CN"/>
      </w:rPr>
    </w:lvl>
    <w:lvl w:ilvl="6" w:tentative="0">
      <w:start w:val="0"/>
      <w:numFmt w:val="bullet"/>
      <w:lvlText w:val="•"/>
      <w:lvlJc w:val="left"/>
      <w:pPr>
        <w:ind w:left="1160" w:hanging="159"/>
      </w:pPr>
      <w:rPr>
        <w:rFonts w:hint="default"/>
        <w:lang w:val="zh-CN" w:eastAsia="zh-CN" w:bidi="zh-CN"/>
      </w:rPr>
    </w:lvl>
    <w:lvl w:ilvl="7" w:tentative="0">
      <w:start w:val="0"/>
      <w:numFmt w:val="bullet"/>
      <w:lvlText w:val="•"/>
      <w:lvlJc w:val="left"/>
      <w:pPr>
        <w:ind w:left="1310" w:hanging="159"/>
      </w:pPr>
      <w:rPr>
        <w:rFonts w:hint="default"/>
        <w:lang w:val="zh-CN" w:eastAsia="zh-CN" w:bidi="zh-CN"/>
      </w:rPr>
    </w:lvl>
    <w:lvl w:ilvl="8" w:tentative="0">
      <w:start w:val="0"/>
      <w:numFmt w:val="bullet"/>
      <w:lvlText w:val="•"/>
      <w:lvlJc w:val="left"/>
      <w:pPr>
        <w:ind w:left="1460" w:hanging="159"/>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12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94" w:hanging="322"/>
      </w:pPr>
      <w:rPr>
        <w:rFonts w:hint="default"/>
        <w:lang w:val="zh-CN" w:eastAsia="zh-CN" w:bidi="zh-CN"/>
      </w:rPr>
    </w:lvl>
    <w:lvl w:ilvl="2" w:tentative="0">
      <w:start w:val="0"/>
      <w:numFmt w:val="bullet"/>
      <w:lvlText w:val="•"/>
      <w:lvlJc w:val="left"/>
      <w:pPr>
        <w:ind w:left="3149" w:hanging="322"/>
      </w:pPr>
      <w:rPr>
        <w:rFonts w:hint="default"/>
        <w:lang w:val="zh-CN" w:eastAsia="zh-CN" w:bidi="zh-CN"/>
      </w:rPr>
    </w:lvl>
    <w:lvl w:ilvl="3" w:tentative="0">
      <w:start w:val="0"/>
      <w:numFmt w:val="bullet"/>
      <w:lvlText w:val="•"/>
      <w:lvlJc w:val="left"/>
      <w:pPr>
        <w:ind w:left="4103" w:hanging="322"/>
      </w:pPr>
      <w:rPr>
        <w:rFonts w:hint="default"/>
        <w:lang w:val="zh-CN" w:eastAsia="zh-CN" w:bidi="zh-CN"/>
      </w:rPr>
    </w:lvl>
    <w:lvl w:ilvl="4" w:tentative="0">
      <w:start w:val="0"/>
      <w:numFmt w:val="bullet"/>
      <w:lvlText w:val="•"/>
      <w:lvlJc w:val="left"/>
      <w:pPr>
        <w:ind w:left="5058" w:hanging="322"/>
      </w:pPr>
      <w:rPr>
        <w:rFonts w:hint="default"/>
        <w:lang w:val="zh-CN" w:eastAsia="zh-CN" w:bidi="zh-CN"/>
      </w:rPr>
    </w:lvl>
    <w:lvl w:ilvl="5" w:tentative="0">
      <w:start w:val="0"/>
      <w:numFmt w:val="bullet"/>
      <w:lvlText w:val="•"/>
      <w:lvlJc w:val="left"/>
      <w:pPr>
        <w:ind w:left="6013" w:hanging="322"/>
      </w:pPr>
      <w:rPr>
        <w:rFonts w:hint="default"/>
        <w:lang w:val="zh-CN" w:eastAsia="zh-CN" w:bidi="zh-CN"/>
      </w:rPr>
    </w:lvl>
    <w:lvl w:ilvl="6" w:tentative="0">
      <w:start w:val="0"/>
      <w:numFmt w:val="bullet"/>
      <w:lvlText w:val="•"/>
      <w:lvlJc w:val="left"/>
      <w:pPr>
        <w:ind w:left="6967" w:hanging="322"/>
      </w:pPr>
      <w:rPr>
        <w:rFonts w:hint="default"/>
        <w:lang w:val="zh-CN" w:eastAsia="zh-CN" w:bidi="zh-CN"/>
      </w:rPr>
    </w:lvl>
    <w:lvl w:ilvl="7" w:tentative="0">
      <w:start w:val="0"/>
      <w:numFmt w:val="bullet"/>
      <w:lvlText w:val="•"/>
      <w:lvlJc w:val="left"/>
      <w:pPr>
        <w:ind w:left="7922" w:hanging="322"/>
      </w:pPr>
      <w:rPr>
        <w:rFonts w:hint="default"/>
        <w:lang w:val="zh-CN" w:eastAsia="zh-CN" w:bidi="zh-CN"/>
      </w:rPr>
    </w:lvl>
    <w:lvl w:ilvl="8" w:tentative="0">
      <w:start w:val="0"/>
      <w:numFmt w:val="bullet"/>
      <w:lvlText w:val="•"/>
      <w:lvlJc w:val="left"/>
      <w:pPr>
        <w:ind w:left="8876" w:hanging="322"/>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240" w:hanging="479"/>
        <w:jc w:val="left"/>
      </w:pPr>
      <w:rPr>
        <w:rFonts w:hint="default" w:ascii="仿宋" w:hAnsi="仿宋" w:eastAsia="仿宋" w:cs="仿宋"/>
        <w:spacing w:val="-17"/>
        <w:w w:val="99"/>
        <w:sz w:val="30"/>
        <w:szCs w:val="30"/>
        <w:lang w:val="zh-CN" w:eastAsia="zh-CN" w:bidi="zh-CN"/>
      </w:rPr>
    </w:lvl>
    <w:lvl w:ilvl="1" w:tentative="0">
      <w:start w:val="0"/>
      <w:numFmt w:val="bullet"/>
      <w:lvlText w:val="•"/>
      <w:lvlJc w:val="left"/>
      <w:pPr>
        <w:ind w:left="2194" w:hanging="479"/>
      </w:pPr>
      <w:rPr>
        <w:rFonts w:hint="default"/>
        <w:lang w:val="zh-CN" w:eastAsia="zh-CN" w:bidi="zh-CN"/>
      </w:rPr>
    </w:lvl>
    <w:lvl w:ilvl="2" w:tentative="0">
      <w:start w:val="0"/>
      <w:numFmt w:val="bullet"/>
      <w:lvlText w:val="•"/>
      <w:lvlJc w:val="left"/>
      <w:pPr>
        <w:ind w:left="3149" w:hanging="479"/>
      </w:pPr>
      <w:rPr>
        <w:rFonts w:hint="default"/>
        <w:lang w:val="zh-CN" w:eastAsia="zh-CN" w:bidi="zh-CN"/>
      </w:rPr>
    </w:lvl>
    <w:lvl w:ilvl="3" w:tentative="0">
      <w:start w:val="0"/>
      <w:numFmt w:val="bullet"/>
      <w:lvlText w:val="•"/>
      <w:lvlJc w:val="left"/>
      <w:pPr>
        <w:ind w:left="4103" w:hanging="479"/>
      </w:pPr>
      <w:rPr>
        <w:rFonts w:hint="default"/>
        <w:lang w:val="zh-CN" w:eastAsia="zh-CN" w:bidi="zh-CN"/>
      </w:rPr>
    </w:lvl>
    <w:lvl w:ilvl="4" w:tentative="0">
      <w:start w:val="0"/>
      <w:numFmt w:val="bullet"/>
      <w:lvlText w:val="•"/>
      <w:lvlJc w:val="left"/>
      <w:pPr>
        <w:ind w:left="5058" w:hanging="479"/>
      </w:pPr>
      <w:rPr>
        <w:rFonts w:hint="default"/>
        <w:lang w:val="zh-CN" w:eastAsia="zh-CN" w:bidi="zh-CN"/>
      </w:rPr>
    </w:lvl>
    <w:lvl w:ilvl="5" w:tentative="0">
      <w:start w:val="0"/>
      <w:numFmt w:val="bullet"/>
      <w:lvlText w:val="•"/>
      <w:lvlJc w:val="left"/>
      <w:pPr>
        <w:ind w:left="6013" w:hanging="479"/>
      </w:pPr>
      <w:rPr>
        <w:rFonts w:hint="default"/>
        <w:lang w:val="zh-CN" w:eastAsia="zh-CN" w:bidi="zh-CN"/>
      </w:rPr>
    </w:lvl>
    <w:lvl w:ilvl="6" w:tentative="0">
      <w:start w:val="0"/>
      <w:numFmt w:val="bullet"/>
      <w:lvlText w:val="•"/>
      <w:lvlJc w:val="left"/>
      <w:pPr>
        <w:ind w:left="6967" w:hanging="479"/>
      </w:pPr>
      <w:rPr>
        <w:rFonts w:hint="default"/>
        <w:lang w:val="zh-CN" w:eastAsia="zh-CN" w:bidi="zh-CN"/>
      </w:rPr>
    </w:lvl>
    <w:lvl w:ilvl="7" w:tentative="0">
      <w:start w:val="0"/>
      <w:numFmt w:val="bullet"/>
      <w:lvlText w:val="•"/>
      <w:lvlJc w:val="left"/>
      <w:pPr>
        <w:ind w:left="7922" w:hanging="479"/>
      </w:pPr>
      <w:rPr>
        <w:rFonts w:hint="default"/>
        <w:lang w:val="zh-CN" w:eastAsia="zh-CN" w:bidi="zh-CN"/>
      </w:rPr>
    </w:lvl>
    <w:lvl w:ilvl="8" w:tentative="0">
      <w:start w:val="0"/>
      <w:numFmt w:val="bullet"/>
      <w:lvlText w:val="•"/>
      <w:lvlJc w:val="left"/>
      <w:pPr>
        <w:ind w:left="8876" w:hanging="479"/>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124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94" w:hanging="320"/>
      </w:pPr>
      <w:rPr>
        <w:rFonts w:hint="default"/>
        <w:lang w:val="zh-CN" w:eastAsia="zh-CN" w:bidi="zh-CN"/>
      </w:rPr>
    </w:lvl>
    <w:lvl w:ilvl="2" w:tentative="0">
      <w:start w:val="0"/>
      <w:numFmt w:val="bullet"/>
      <w:lvlText w:val="•"/>
      <w:lvlJc w:val="left"/>
      <w:pPr>
        <w:ind w:left="3149" w:hanging="320"/>
      </w:pPr>
      <w:rPr>
        <w:rFonts w:hint="default"/>
        <w:lang w:val="zh-CN" w:eastAsia="zh-CN" w:bidi="zh-CN"/>
      </w:rPr>
    </w:lvl>
    <w:lvl w:ilvl="3" w:tentative="0">
      <w:start w:val="0"/>
      <w:numFmt w:val="bullet"/>
      <w:lvlText w:val="•"/>
      <w:lvlJc w:val="left"/>
      <w:pPr>
        <w:ind w:left="4103" w:hanging="320"/>
      </w:pPr>
      <w:rPr>
        <w:rFonts w:hint="default"/>
        <w:lang w:val="zh-CN" w:eastAsia="zh-CN" w:bidi="zh-CN"/>
      </w:rPr>
    </w:lvl>
    <w:lvl w:ilvl="4" w:tentative="0">
      <w:start w:val="0"/>
      <w:numFmt w:val="bullet"/>
      <w:lvlText w:val="•"/>
      <w:lvlJc w:val="left"/>
      <w:pPr>
        <w:ind w:left="5058" w:hanging="320"/>
      </w:pPr>
      <w:rPr>
        <w:rFonts w:hint="default"/>
        <w:lang w:val="zh-CN" w:eastAsia="zh-CN" w:bidi="zh-CN"/>
      </w:rPr>
    </w:lvl>
    <w:lvl w:ilvl="5" w:tentative="0">
      <w:start w:val="0"/>
      <w:numFmt w:val="bullet"/>
      <w:lvlText w:val="•"/>
      <w:lvlJc w:val="left"/>
      <w:pPr>
        <w:ind w:left="6013" w:hanging="320"/>
      </w:pPr>
      <w:rPr>
        <w:rFonts w:hint="default"/>
        <w:lang w:val="zh-CN" w:eastAsia="zh-CN" w:bidi="zh-CN"/>
      </w:rPr>
    </w:lvl>
    <w:lvl w:ilvl="6" w:tentative="0">
      <w:start w:val="0"/>
      <w:numFmt w:val="bullet"/>
      <w:lvlText w:val="•"/>
      <w:lvlJc w:val="left"/>
      <w:pPr>
        <w:ind w:left="6967" w:hanging="320"/>
      </w:pPr>
      <w:rPr>
        <w:rFonts w:hint="default"/>
        <w:lang w:val="zh-CN" w:eastAsia="zh-CN" w:bidi="zh-CN"/>
      </w:rPr>
    </w:lvl>
    <w:lvl w:ilvl="7" w:tentative="0">
      <w:start w:val="0"/>
      <w:numFmt w:val="bullet"/>
      <w:lvlText w:val="•"/>
      <w:lvlJc w:val="left"/>
      <w:pPr>
        <w:ind w:left="7922" w:hanging="320"/>
      </w:pPr>
      <w:rPr>
        <w:rFonts w:hint="default"/>
        <w:lang w:val="zh-CN" w:eastAsia="zh-CN" w:bidi="zh-CN"/>
      </w:rPr>
    </w:lvl>
    <w:lvl w:ilvl="8" w:tentative="0">
      <w:start w:val="0"/>
      <w:numFmt w:val="bullet"/>
      <w:lvlText w:val="•"/>
      <w:lvlJc w:val="left"/>
      <w:pPr>
        <w:ind w:left="8876" w:hanging="320"/>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1240" w:hanging="831"/>
        <w:jc w:val="left"/>
      </w:pPr>
      <w:rPr>
        <w:rFonts w:hint="default" w:ascii="仿宋" w:hAnsi="仿宋" w:eastAsia="仿宋" w:cs="仿宋"/>
        <w:spacing w:val="9"/>
        <w:w w:val="99"/>
        <w:sz w:val="30"/>
        <w:szCs w:val="30"/>
        <w:lang w:val="zh-CN" w:eastAsia="zh-CN" w:bidi="zh-CN"/>
      </w:rPr>
    </w:lvl>
    <w:lvl w:ilvl="1" w:tentative="0">
      <w:start w:val="0"/>
      <w:numFmt w:val="bullet"/>
      <w:lvlText w:val="•"/>
      <w:lvlJc w:val="left"/>
      <w:pPr>
        <w:ind w:left="2194" w:hanging="831"/>
      </w:pPr>
      <w:rPr>
        <w:rFonts w:hint="default"/>
        <w:lang w:val="zh-CN" w:eastAsia="zh-CN" w:bidi="zh-CN"/>
      </w:rPr>
    </w:lvl>
    <w:lvl w:ilvl="2" w:tentative="0">
      <w:start w:val="0"/>
      <w:numFmt w:val="bullet"/>
      <w:lvlText w:val="•"/>
      <w:lvlJc w:val="left"/>
      <w:pPr>
        <w:ind w:left="3149" w:hanging="831"/>
      </w:pPr>
      <w:rPr>
        <w:rFonts w:hint="default"/>
        <w:lang w:val="zh-CN" w:eastAsia="zh-CN" w:bidi="zh-CN"/>
      </w:rPr>
    </w:lvl>
    <w:lvl w:ilvl="3" w:tentative="0">
      <w:start w:val="0"/>
      <w:numFmt w:val="bullet"/>
      <w:lvlText w:val="•"/>
      <w:lvlJc w:val="left"/>
      <w:pPr>
        <w:ind w:left="4103" w:hanging="831"/>
      </w:pPr>
      <w:rPr>
        <w:rFonts w:hint="default"/>
        <w:lang w:val="zh-CN" w:eastAsia="zh-CN" w:bidi="zh-CN"/>
      </w:rPr>
    </w:lvl>
    <w:lvl w:ilvl="4" w:tentative="0">
      <w:start w:val="0"/>
      <w:numFmt w:val="bullet"/>
      <w:lvlText w:val="•"/>
      <w:lvlJc w:val="left"/>
      <w:pPr>
        <w:ind w:left="5058" w:hanging="831"/>
      </w:pPr>
      <w:rPr>
        <w:rFonts w:hint="default"/>
        <w:lang w:val="zh-CN" w:eastAsia="zh-CN" w:bidi="zh-CN"/>
      </w:rPr>
    </w:lvl>
    <w:lvl w:ilvl="5" w:tentative="0">
      <w:start w:val="0"/>
      <w:numFmt w:val="bullet"/>
      <w:lvlText w:val="•"/>
      <w:lvlJc w:val="left"/>
      <w:pPr>
        <w:ind w:left="6013" w:hanging="831"/>
      </w:pPr>
      <w:rPr>
        <w:rFonts w:hint="default"/>
        <w:lang w:val="zh-CN" w:eastAsia="zh-CN" w:bidi="zh-CN"/>
      </w:rPr>
    </w:lvl>
    <w:lvl w:ilvl="6" w:tentative="0">
      <w:start w:val="0"/>
      <w:numFmt w:val="bullet"/>
      <w:lvlText w:val="•"/>
      <w:lvlJc w:val="left"/>
      <w:pPr>
        <w:ind w:left="6967" w:hanging="831"/>
      </w:pPr>
      <w:rPr>
        <w:rFonts w:hint="default"/>
        <w:lang w:val="zh-CN" w:eastAsia="zh-CN" w:bidi="zh-CN"/>
      </w:rPr>
    </w:lvl>
    <w:lvl w:ilvl="7" w:tentative="0">
      <w:start w:val="0"/>
      <w:numFmt w:val="bullet"/>
      <w:lvlText w:val="•"/>
      <w:lvlJc w:val="left"/>
      <w:pPr>
        <w:ind w:left="7922" w:hanging="831"/>
      </w:pPr>
      <w:rPr>
        <w:rFonts w:hint="default"/>
        <w:lang w:val="zh-CN" w:eastAsia="zh-CN" w:bidi="zh-CN"/>
      </w:rPr>
    </w:lvl>
    <w:lvl w:ilvl="8" w:tentative="0">
      <w:start w:val="0"/>
      <w:numFmt w:val="bullet"/>
      <w:lvlText w:val="•"/>
      <w:lvlJc w:val="left"/>
      <w:pPr>
        <w:ind w:left="8876" w:hanging="831"/>
      </w:pPr>
      <w:rPr>
        <w:rFonts w:hint="default"/>
        <w:lang w:val="zh-CN" w:eastAsia="zh-CN" w:bidi="zh-CN"/>
      </w:rPr>
    </w:lvl>
  </w:abstractNum>
  <w:abstractNum w:abstractNumId="6">
    <w:nsid w:val="D7F9FE59"/>
    <w:multiLevelType w:val="multilevel"/>
    <w:tmpl w:val="D7F9FE59"/>
    <w:lvl w:ilvl="0" w:tentative="0">
      <w:start w:val="2"/>
      <w:numFmt w:val="decimal"/>
      <w:lvlText w:val="%1."/>
      <w:lvlJc w:val="left"/>
      <w:pPr>
        <w:ind w:left="1180" w:hanging="322"/>
        <w:jc w:val="left"/>
      </w:pPr>
      <w:rPr>
        <w:rFonts w:hint="default" w:ascii="仿宋" w:hAnsi="仿宋" w:eastAsia="仿宋" w:cs="仿宋"/>
        <w:spacing w:val="1"/>
        <w:w w:val="99"/>
        <w:sz w:val="30"/>
        <w:szCs w:val="30"/>
        <w:lang w:val="zh-CN" w:eastAsia="zh-CN" w:bidi="zh-CN"/>
      </w:rPr>
    </w:lvl>
    <w:lvl w:ilvl="1" w:tentative="0">
      <w:start w:val="1"/>
      <w:numFmt w:val="decimal"/>
      <w:lvlText w:val="%2."/>
      <w:lvlJc w:val="left"/>
      <w:pPr>
        <w:ind w:left="660" w:hanging="322"/>
        <w:jc w:val="left"/>
      </w:pPr>
      <w:rPr>
        <w:rFonts w:hint="default" w:ascii="仿宋" w:hAnsi="仿宋" w:eastAsia="仿宋" w:cs="仿宋"/>
        <w:spacing w:val="-2"/>
        <w:w w:val="99"/>
        <w:sz w:val="30"/>
        <w:szCs w:val="30"/>
        <w:lang w:val="zh-CN" w:eastAsia="zh-CN" w:bidi="zh-CN"/>
      </w:rPr>
    </w:lvl>
    <w:lvl w:ilvl="2" w:tentative="0">
      <w:start w:val="0"/>
      <w:numFmt w:val="bullet"/>
      <w:lvlText w:val="•"/>
      <w:lvlJc w:val="left"/>
      <w:pPr>
        <w:ind w:left="2118" w:hanging="322"/>
      </w:pPr>
      <w:rPr>
        <w:rFonts w:hint="default"/>
        <w:lang w:val="zh-CN" w:eastAsia="zh-CN" w:bidi="zh-CN"/>
      </w:rPr>
    </w:lvl>
    <w:lvl w:ilvl="3" w:tentative="0">
      <w:start w:val="0"/>
      <w:numFmt w:val="bullet"/>
      <w:lvlText w:val="•"/>
      <w:lvlJc w:val="left"/>
      <w:pPr>
        <w:ind w:left="3057" w:hanging="322"/>
      </w:pPr>
      <w:rPr>
        <w:rFonts w:hint="default"/>
        <w:lang w:val="zh-CN" w:eastAsia="zh-CN" w:bidi="zh-CN"/>
      </w:rPr>
    </w:lvl>
    <w:lvl w:ilvl="4" w:tentative="0">
      <w:start w:val="0"/>
      <w:numFmt w:val="bullet"/>
      <w:lvlText w:val="•"/>
      <w:lvlJc w:val="left"/>
      <w:pPr>
        <w:ind w:left="3996" w:hanging="322"/>
      </w:pPr>
      <w:rPr>
        <w:rFonts w:hint="default"/>
        <w:lang w:val="zh-CN" w:eastAsia="zh-CN" w:bidi="zh-CN"/>
      </w:rPr>
    </w:lvl>
    <w:lvl w:ilvl="5" w:tentative="0">
      <w:start w:val="0"/>
      <w:numFmt w:val="bullet"/>
      <w:lvlText w:val="•"/>
      <w:lvlJc w:val="left"/>
      <w:pPr>
        <w:ind w:left="4935" w:hanging="322"/>
      </w:pPr>
      <w:rPr>
        <w:rFonts w:hint="default"/>
        <w:lang w:val="zh-CN" w:eastAsia="zh-CN" w:bidi="zh-CN"/>
      </w:rPr>
    </w:lvl>
    <w:lvl w:ilvl="6" w:tentative="0">
      <w:start w:val="0"/>
      <w:numFmt w:val="bullet"/>
      <w:lvlText w:val="•"/>
      <w:lvlJc w:val="left"/>
      <w:pPr>
        <w:ind w:left="5874" w:hanging="322"/>
      </w:pPr>
      <w:rPr>
        <w:rFonts w:hint="default"/>
        <w:lang w:val="zh-CN" w:eastAsia="zh-CN" w:bidi="zh-CN"/>
      </w:rPr>
    </w:lvl>
    <w:lvl w:ilvl="7" w:tentative="0">
      <w:start w:val="0"/>
      <w:numFmt w:val="bullet"/>
      <w:lvlText w:val="•"/>
      <w:lvlJc w:val="left"/>
      <w:pPr>
        <w:ind w:left="6813" w:hanging="322"/>
      </w:pPr>
      <w:rPr>
        <w:rFonts w:hint="default"/>
        <w:lang w:val="zh-CN" w:eastAsia="zh-CN" w:bidi="zh-CN"/>
      </w:rPr>
    </w:lvl>
    <w:lvl w:ilvl="8" w:tentative="0">
      <w:start w:val="0"/>
      <w:numFmt w:val="bullet"/>
      <w:lvlText w:val="•"/>
      <w:lvlJc w:val="left"/>
      <w:pPr>
        <w:ind w:left="7752" w:hanging="322"/>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200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838" w:hanging="322"/>
      </w:pPr>
      <w:rPr>
        <w:rFonts w:hint="default"/>
        <w:lang w:val="zh-CN" w:eastAsia="zh-CN" w:bidi="zh-CN"/>
      </w:rPr>
    </w:lvl>
    <w:lvl w:ilvl="2" w:tentative="0">
      <w:start w:val="0"/>
      <w:numFmt w:val="bullet"/>
      <w:lvlText w:val="•"/>
      <w:lvlJc w:val="left"/>
      <w:pPr>
        <w:ind w:left="3677" w:hanging="322"/>
      </w:pPr>
      <w:rPr>
        <w:rFonts w:hint="default"/>
        <w:lang w:val="zh-CN" w:eastAsia="zh-CN" w:bidi="zh-CN"/>
      </w:rPr>
    </w:lvl>
    <w:lvl w:ilvl="3" w:tentative="0">
      <w:start w:val="0"/>
      <w:numFmt w:val="bullet"/>
      <w:lvlText w:val="•"/>
      <w:lvlJc w:val="left"/>
      <w:pPr>
        <w:ind w:left="4515" w:hanging="322"/>
      </w:pPr>
      <w:rPr>
        <w:rFonts w:hint="default"/>
        <w:lang w:val="zh-CN" w:eastAsia="zh-CN" w:bidi="zh-CN"/>
      </w:rPr>
    </w:lvl>
    <w:lvl w:ilvl="4" w:tentative="0">
      <w:start w:val="0"/>
      <w:numFmt w:val="bullet"/>
      <w:lvlText w:val="•"/>
      <w:lvlJc w:val="left"/>
      <w:pPr>
        <w:ind w:left="5354" w:hanging="322"/>
      </w:pPr>
      <w:rPr>
        <w:rFonts w:hint="default"/>
        <w:lang w:val="zh-CN" w:eastAsia="zh-CN" w:bidi="zh-CN"/>
      </w:rPr>
    </w:lvl>
    <w:lvl w:ilvl="5" w:tentative="0">
      <w:start w:val="0"/>
      <w:numFmt w:val="bullet"/>
      <w:lvlText w:val="•"/>
      <w:lvlJc w:val="left"/>
      <w:pPr>
        <w:ind w:left="6193" w:hanging="322"/>
      </w:pPr>
      <w:rPr>
        <w:rFonts w:hint="default"/>
        <w:lang w:val="zh-CN" w:eastAsia="zh-CN" w:bidi="zh-CN"/>
      </w:rPr>
    </w:lvl>
    <w:lvl w:ilvl="6" w:tentative="0">
      <w:start w:val="0"/>
      <w:numFmt w:val="bullet"/>
      <w:lvlText w:val="•"/>
      <w:lvlJc w:val="left"/>
      <w:pPr>
        <w:ind w:left="7031" w:hanging="322"/>
      </w:pPr>
      <w:rPr>
        <w:rFonts w:hint="default"/>
        <w:lang w:val="zh-CN" w:eastAsia="zh-CN" w:bidi="zh-CN"/>
      </w:rPr>
    </w:lvl>
    <w:lvl w:ilvl="7" w:tentative="0">
      <w:start w:val="0"/>
      <w:numFmt w:val="bullet"/>
      <w:lvlText w:val="•"/>
      <w:lvlJc w:val="left"/>
      <w:pPr>
        <w:ind w:left="7870" w:hanging="322"/>
      </w:pPr>
      <w:rPr>
        <w:rFonts w:hint="default"/>
        <w:lang w:val="zh-CN" w:eastAsia="zh-CN" w:bidi="zh-CN"/>
      </w:rPr>
    </w:lvl>
    <w:lvl w:ilvl="8" w:tentative="0">
      <w:start w:val="0"/>
      <w:numFmt w:val="bullet"/>
      <w:lvlText w:val="•"/>
      <w:lvlJc w:val="left"/>
      <w:pPr>
        <w:ind w:left="8708" w:hanging="322"/>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1240" w:hanging="322"/>
        <w:jc w:val="righ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94" w:hanging="322"/>
      </w:pPr>
      <w:rPr>
        <w:rFonts w:hint="default"/>
        <w:lang w:val="zh-CN" w:eastAsia="zh-CN" w:bidi="zh-CN"/>
      </w:rPr>
    </w:lvl>
    <w:lvl w:ilvl="2" w:tentative="0">
      <w:start w:val="0"/>
      <w:numFmt w:val="bullet"/>
      <w:lvlText w:val="•"/>
      <w:lvlJc w:val="left"/>
      <w:pPr>
        <w:ind w:left="3149" w:hanging="322"/>
      </w:pPr>
      <w:rPr>
        <w:rFonts w:hint="default"/>
        <w:lang w:val="zh-CN" w:eastAsia="zh-CN" w:bidi="zh-CN"/>
      </w:rPr>
    </w:lvl>
    <w:lvl w:ilvl="3" w:tentative="0">
      <w:start w:val="0"/>
      <w:numFmt w:val="bullet"/>
      <w:lvlText w:val="•"/>
      <w:lvlJc w:val="left"/>
      <w:pPr>
        <w:ind w:left="4103" w:hanging="322"/>
      </w:pPr>
      <w:rPr>
        <w:rFonts w:hint="default"/>
        <w:lang w:val="zh-CN" w:eastAsia="zh-CN" w:bidi="zh-CN"/>
      </w:rPr>
    </w:lvl>
    <w:lvl w:ilvl="4" w:tentative="0">
      <w:start w:val="0"/>
      <w:numFmt w:val="bullet"/>
      <w:lvlText w:val="•"/>
      <w:lvlJc w:val="left"/>
      <w:pPr>
        <w:ind w:left="5058" w:hanging="322"/>
      </w:pPr>
      <w:rPr>
        <w:rFonts w:hint="default"/>
        <w:lang w:val="zh-CN" w:eastAsia="zh-CN" w:bidi="zh-CN"/>
      </w:rPr>
    </w:lvl>
    <w:lvl w:ilvl="5" w:tentative="0">
      <w:start w:val="0"/>
      <w:numFmt w:val="bullet"/>
      <w:lvlText w:val="•"/>
      <w:lvlJc w:val="left"/>
      <w:pPr>
        <w:ind w:left="6013" w:hanging="322"/>
      </w:pPr>
      <w:rPr>
        <w:rFonts w:hint="default"/>
        <w:lang w:val="zh-CN" w:eastAsia="zh-CN" w:bidi="zh-CN"/>
      </w:rPr>
    </w:lvl>
    <w:lvl w:ilvl="6" w:tentative="0">
      <w:start w:val="0"/>
      <w:numFmt w:val="bullet"/>
      <w:lvlText w:val="•"/>
      <w:lvlJc w:val="left"/>
      <w:pPr>
        <w:ind w:left="6967" w:hanging="322"/>
      </w:pPr>
      <w:rPr>
        <w:rFonts w:hint="default"/>
        <w:lang w:val="zh-CN" w:eastAsia="zh-CN" w:bidi="zh-CN"/>
      </w:rPr>
    </w:lvl>
    <w:lvl w:ilvl="7" w:tentative="0">
      <w:start w:val="0"/>
      <w:numFmt w:val="bullet"/>
      <w:lvlText w:val="•"/>
      <w:lvlJc w:val="left"/>
      <w:pPr>
        <w:ind w:left="7922" w:hanging="322"/>
      </w:pPr>
      <w:rPr>
        <w:rFonts w:hint="default"/>
        <w:lang w:val="zh-CN" w:eastAsia="zh-CN" w:bidi="zh-CN"/>
      </w:rPr>
    </w:lvl>
    <w:lvl w:ilvl="8" w:tentative="0">
      <w:start w:val="0"/>
      <w:numFmt w:val="bullet"/>
      <w:lvlText w:val="•"/>
      <w:lvlJc w:val="left"/>
      <w:pPr>
        <w:ind w:left="8876" w:hanging="322"/>
      </w:pPr>
      <w:rPr>
        <w:rFonts w:hint="default"/>
        <w:lang w:val="zh-CN" w:eastAsia="zh-CN" w:bidi="zh-CN"/>
      </w:rPr>
    </w:lvl>
  </w:abstractNum>
  <w:abstractNum w:abstractNumId="9">
    <w:nsid w:val="0053208E"/>
    <w:multiLevelType w:val="multilevel"/>
    <w:tmpl w:val="0053208E"/>
    <w:lvl w:ilvl="0" w:tentative="0">
      <w:start w:val="1"/>
      <w:numFmt w:val="decimal"/>
      <w:lvlText w:val="%1."/>
      <w:lvlJc w:val="left"/>
      <w:pPr>
        <w:ind w:left="124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2194" w:hanging="322"/>
      </w:pPr>
      <w:rPr>
        <w:rFonts w:hint="default"/>
        <w:lang w:val="zh-CN" w:eastAsia="zh-CN" w:bidi="zh-CN"/>
      </w:rPr>
    </w:lvl>
    <w:lvl w:ilvl="2" w:tentative="0">
      <w:start w:val="0"/>
      <w:numFmt w:val="bullet"/>
      <w:lvlText w:val="•"/>
      <w:lvlJc w:val="left"/>
      <w:pPr>
        <w:ind w:left="3149" w:hanging="322"/>
      </w:pPr>
      <w:rPr>
        <w:rFonts w:hint="default"/>
        <w:lang w:val="zh-CN" w:eastAsia="zh-CN" w:bidi="zh-CN"/>
      </w:rPr>
    </w:lvl>
    <w:lvl w:ilvl="3" w:tentative="0">
      <w:start w:val="0"/>
      <w:numFmt w:val="bullet"/>
      <w:lvlText w:val="•"/>
      <w:lvlJc w:val="left"/>
      <w:pPr>
        <w:ind w:left="4103" w:hanging="322"/>
      </w:pPr>
      <w:rPr>
        <w:rFonts w:hint="default"/>
        <w:lang w:val="zh-CN" w:eastAsia="zh-CN" w:bidi="zh-CN"/>
      </w:rPr>
    </w:lvl>
    <w:lvl w:ilvl="4" w:tentative="0">
      <w:start w:val="0"/>
      <w:numFmt w:val="bullet"/>
      <w:lvlText w:val="•"/>
      <w:lvlJc w:val="left"/>
      <w:pPr>
        <w:ind w:left="5058" w:hanging="322"/>
      </w:pPr>
      <w:rPr>
        <w:rFonts w:hint="default"/>
        <w:lang w:val="zh-CN" w:eastAsia="zh-CN" w:bidi="zh-CN"/>
      </w:rPr>
    </w:lvl>
    <w:lvl w:ilvl="5" w:tentative="0">
      <w:start w:val="0"/>
      <w:numFmt w:val="bullet"/>
      <w:lvlText w:val="•"/>
      <w:lvlJc w:val="left"/>
      <w:pPr>
        <w:ind w:left="6013" w:hanging="322"/>
      </w:pPr>
      <w:rPr>
        <w:rFonts w:hint="default"/>
        <w:lang w:val="zh-CN" w:eastAsia="zh-CN" w:bidi="zh-CN"/>
      </w:rPr>
    </w:lvl>
    <w:lvl w:ilvl="6" w:tentative="0">
      <w:start w:val="0"/>
      <w:numFmt w:val="bullet"/>
      <w:lvlText w:val="•"/>
      <w:lvlJc w:val="left"/>
      <w:pPr>
        <w:ind w:left="6967" w:hanging="322"/>
      </w:pPr>
      <w:rPr>
        <w:rFonts w:hint="default"/>
        <w:lang w:val="zh-CN" w:eastAsia="zh-CN" w:bidi="zh-CN"/>
      </w:rPr>
    </w:lvl>
    <w:lvl w:ilvl="7" w:tentative="0">
      <w:start w:val="0"/>
      <w:numFmt w:val="bullet"/>
      <w:lvlText w:val="•"/>
      <w:lvlJc w:val="left"/>
      <w:pPr>
        <w:ind w:left="7922" w:hanging="322"/>
      </w:pPr>
      <w:rPr>
        <w:rFonts w:hint="default"/>
        <w:lang w:val="zh-CN" w:eastAsia="zh-CN" w:bidi="zh-CN"/>
      </w:rPr>
    </w:lvl>
    <w:lvl w:ilvl="8" w:tentative="0">
      <w:start w:val="0"/>
      <w:numFmt w:val="bullet"/>
      <w:lvlText w:val="•"/>
      <w:lvlJc w:val="left"/>
      <w:pPr>
        <w:ind w:left="8876" w:hanging="322"/>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240"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194" w:hanging="800"/>
      </w:pPr>
      <w:rPr>
        <w:rFonts w:hint="default"/>
        <w:lang w:val="zh-CN" w:eastAsia="zh-CN" w:bidi="zh-CN"/>
      </w:rPr>
    </w:lvl>
    <w:lvl w:ilvl="2" w:tentative="0">
      <w:start w:val="0"/>
      <w:numFmt w:val="bullet"/>
      <w:lvlText w:val="•"/>
      <w:lvlJc w:val="left"/>
      <w:pPr>
        <w:ind w:left="3149" w:hanging="800"/>
      </w:pPr>
      <w:rPr>
        <w:rFonts w:hint="default"/>
        <w:lang w:val="zh-CN" w:eastAsia="zh-CN" w:bidi="zh-CN"/>
      </w:rPr>
    </w:lvl>
    <w:lvl w:ilvl="3" w:tentative="0">
      <w:start w:val="0"/>
      <w:numFmt w:val="bullet"/>
      <w:lvlText w:val="•"/>
      <w:lvlJc w:val="left"/>
      <w:pPr>
        <w:ind w:left="4103" w:hanging="800"/>
      </w:pPr>
      <w:rPr>
        <w:rFonts w:hint="default"/>
        <w:lang w:val="zh-CN" w:eastAsia="zh-CN" w:bidi="zh-CN"/>
      </w:rPr>
    </w:lvl>
    <w:lvl w:ilvl="4" w:tentative="0">
      <w:start w:val="0"/>
      <w:numFmt w:val="bullet"/>
      <w:lvlText w:val="•"/>
      <w:lvlJc w:val="left"/>
      <w:pPr>
        <w:ind w:left="5058" w:hanging="800"/>
      </w:pPr>
      <w:rPr>
        <w:rFonts w:hint="default"/>
        <w:lang w:val="zh-CN" w:eastAsia="zh-CN" w:bidi="zh-CN"/>
      </w:rPr>
    </w:lvl>
    <w:lvl w:ilvl="5" w:tentative="0">
      <w:start w:val="0"/>
      <w:numFmt w:val="bullet"/>
      <w:lvlText w:val="•"/>
      <w:lvlJc w:val="left"/>
      <w:pPr>
        <w:ind w:left="6013" w:hanging="800"/>
      </w:pPr>
      <w:rPr>
        <w:rFonts w:hint="default"/>
        <w:lang w:val="zh-CN" w:eastAsia="zh-CN" w:bidi="zh-CN"/>
      </w:rPr>
    </w:lvl>
    <w:lvl w:ilvl="6" w:tentative="0">
      <w:start w:val="0"/>
      <w:numFmt w:val="bullet"/>
      <w:lvlText w:val="•"/>
      <w:lvlJc w:val="left"/>
      <w:pPr>
        <w:ind w:left="6967" w:hanging="800"/>
      </w:pPr>
      <w:rPr>
        <w:rFonts w:hint="default"/>
        <w:lang w:val="zh-CN" w:eastAsia="zh-CN" w:bidi="zh-CN"/>
      </w:rPr>
    </w:lvl>
    <w:lvl w:ilvl="7" w:tentative="0">
      <w:start w:val="0"/>
      <w:numFmt w:val="bullet"/>
      <w:lvlText w:val="•"/>
      <w:lvlJc w:val="left"/>
      <w:pPr>
        <w:ind w:left="7922" w:hanging="800"/>
      </w:pPr>
      <w:rPr>
        <w:rFonts w:hint="default"/>
        <w:lang w:val="zh-CN" w:eastAsia="zh-CN" w:bidi="zh-CN"/>
      </w:rPr>
    </w:lvl>
    <w:lvl w:ilvl="8" w:tentative="0">
      <w:start w:val="0"/>
      <w:numFmt w:val="bullet"/>
      <w:lvlText w:val="•"/>
      <w:lvlJc w:val="left"/>
      <w:pPr>
        <w:ind w:left="8876" w:hanging="800"/>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12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94" w:hanging="322"/>
      </w:pPr>
      <w:rPr>
        <w:rFonts w:hint="default"/>
        <w:lang w:val="zh-CN" w:eastAsia="zh-CN" w:bidi="zh-CN"/>
      </w:rPr>
    </w:lvl>
    <w:lvl w:ilvl="2" w:tentative="0">
      <w:start w:val="0"/>
      <w:numFmt w:val="bullet"/>
      <w:lvlText w:val="•"/>
      <w:lvlJc w:val="left"/>
      <w:pPr>
        <w:ind w:left="3149" w:hanging="322"/>
      </w:pPr>
      <w:rPr>
        <w:rFonts w:hint="default"/>
        <w:lang w:val="zh-CN" w:eastAsia="zh-CN" w:bidi="zh-CN"/>
      </w:rPr>
    </w:lvl>
    <w:lvl w:ilvl="3" w:tentative="0">
      <w:start w:val="0"/>
      <w:numFmt w:val="bullet"/>
      <w:lvlText w:val="•"/>
      <w:lvlJc w:val="left"/>
      <w:pPr>
        <w:ind w:left="4103" w:hanging="322"/>
      </w:pPr>
      <w:rPr>
        <w:rFonts w:hint="default"/>
        <w:lang w:val="zh-CN" w:eastAsia="zh-CN" w:bidi="zh-CN"/>
      </w:rPr>
    </w:lvl>
    <w:lvl w:ilvl="4" w:tentative="0">
      <w:start w:val="0"/>
      <w:numFmt w:val="bullet"/>
      <w:lvlText w:val="•"/>
      <w:lvlJc w:val="left"/>
      <w:pPr>
        <w:ind w:left="5058" w:hanging="322"/>
      </w:pPr>
      <w:rPr>
        <w:rFonts w:hint="default"/>
        <w:lang w:val="zh-CN" w:eastAsia="zh-CN" w:bidi="zh-CN"/>
      </w:rPr>
    </w:lvl>
    <w:lvl w:ilvl="5" w:tentative="0">
      <w:start w:val="0"/>
      <w:numFmt w:val="bullet"/>
      <w:lvlText w:val="•"/>
      <w:lvlJc w:val="left"/>
      <w:pPr>
        <w:ind w:left="6013" w:hanging="322"/>
      </w:pPr>
      <w:rPr>
        <w:rFonts w:hint="default"/>
        <w:lang w:val="zh-CN" w:eastAsia="zh-CN" w:bidi="zh-CN"/>
      </w:rPr>
    </w:lvl>
    <w:lvl w:ilvl="6" w:tentative="0">
      <w:start w:val="0"/>
      <w:numFmt w:val="bullet"/>
      <w:lvlText w:val="•"/>
      <w:lvlJc w:val="left"/>
      <w:pPr>
        <w:ind w:left="6967" w:hanging="322"/>
      </w:pPr>
      <w:rPr>
        <w:rFonts w:hint="default"/>
        <w:lang w:val="zh-CN" w:eastAsia="zh-CN" w:bidi="zh-CN"/>
      </w:rPr>
    </w:lvl>
    <w:lvl w:ilvl="7" w:tentative="0">
      <w:start w:val="0"/>
      <w:numFmt w:val="bullet"/>
      <w:lvlText w:val="•"/>
      <w:lvlJc w:val="left"/>
      <w:pPr>
        <w:ind w:left="7922" w:hanging="322"/>
      </w:pPr>
      <w:rPr>
        <w:rFonts w:hint="default"/>
        <w:lang w:val="zh-CN" w:eastAsia="zh-CN" w:bidi="zh-CN"/>
      </w:rPr>
    </w:lvl>
    <w:lvl w:ilvl="8" w:tentative="0">
      <w:start w:val="0"/>
      <w:numFmt w:val="bullet"/>
      <w:lvlText w:val="•"/>
      <w:lvlJc w:val="left"/>
      <w:pPr>
        <w:ind w:left="8876" w:hanging="322"/>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1080"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018" w:hanging="800"/>
      </w:pPr>
      <w:rPr>
        <w:rFonts w:hint="default"/>
        <w:lang w:val="zh-CN" w:eastAsia="zh-CN" w:bidi="zh-CN"/>
      </w:rPr>
    </w:lvl>
    <w:lvl w:ilvl="2" w:tentative="0">
      <w:start w:val="0"/>
      <w:numFmt w:val="bullet"/>
      <w:lvlText w:val="•"/>
      <w:lvlJc w:val="left"/>
      <w:pPr>
        <w:ind w:left="2957" w:hanging="800"/>
      </w:pPr>
      <w:rPr>
        <w:rFonts w:hint="default"/>
        <w:lang w:val="zh-CN" w:eastAsia="zh-CN" w:bidi="zh-CN"/>
      </w:rPr>
    </w:lvl>
    <w:lvl w:ilvl="3" w:tentative="0">
      <w:start w:val="0"/>
      <w:numFmt w:val="bullet"/>
      <w:lvlText w:val="•"/>
      <w:lvlJc w:val="left"/>
      <w:pPr>
        <w:ind w:left="3895" w:hanging="800"/>
      </w:pPr>
      <w:rPr>
        <w:rFonts w:hint="default"/>
        <w:lang w:val="zh-CN" w:eastAsia="zh-CN" w:bidi="zh-CN"/>
      </w:rPr>
    </w:lvl>
    <w:lvl w:ilvl="4" w:tentative="0">
      <w:start w:val="0"/>
      <w:numFmt w:val="bullet"/>
      <w:lvlText w:val="•"/>
      <w:lvlJc w:val="left"/>
      <w:pPr>
        <w:ind w:left="4834" w:hanging="800"/>
      </w:pPr>
      <w:rPr>
        <w:rFonts w:hint="default"/>
        <w:lang w:val="zh-CN" w:eastAsia="zh-CN" w:bidi="zh-CN"/>
      </w:rPr>
    </w:lvl>
    <w:lvl w:ilvl="5" w:tentative="0">
      <w:start w:val="0"/>
      <w:numFmt w:val="bullet"/>
      <w:lvlText w:val="•"/>
      <w:lvlJc w:val="left"/>
      <w:pPr>
        <w:ind w:left="5773" w:hanging="800"/>
      </w:pPr>
      <w:rPr>
        <w:rFonts w:hint="default"/>
        <w:lang w:val="zh-CN" w:eastAsia="zh-CN" w:bidi="zh-CN"/>
      </w:rPr>
    </w:lvl>
    <w:lvl w:ilvl="6" w:tentative="0">
      <w:start w:val="0"/>
      <w:numFmt w:val="bullet"/>
      <w:lvlText w:val="•"/>
      <w:lvlJc w:val="left"/>
      <w:pPr>
        <w:ind w:left="6711" w:hanging="800"/>
      </w:pPr>
      <w:rPr>
        <w:rFonts w:hint="default"/>
        <w:lang w:val="zh-CN" w:eastAsia="zh-CN" w:bidi="zh-CN"/>
      </w:rPr>
    </w:lvl>
    <w:lvl w:ilvl="7" w:tentative="0">
      <w:start w:val="0"/>
      <w:numFmt w:val="bullet"/>
      <w:lvlText w:val="•"/>
      <w:lvlJc w:val="left"/>
      <w:pPr>
        <w:ind w:left="7650" w:hanging="800"/>
      </w:pPr>
      <w:rPr>
        <w:rFonts w:hint="default"/>
        <w:lang w:val="zh-CN" w:eastAsia="zh-CN" w:bidi="zh-CN"/>
      </w:rPr>
    </w:lvl>
    <w:lvl w:ilvl="8" w:tentative="0">
      <w:start w:val="0"/>
      <w:numFmt w:val="bullet"/>
      <w:lvlText w:val="•"/>
      <w:lvlJc w:val="left"/>
      <w:pPr>
        <w:ind w:left="8588" w:hanging="800"/>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10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974" w:hanging="322"/>
      </w:pPr>
      <w:rPr>
        <w:rFonts w:hint="default"/>
        <w:lang w:val="zh-CN" w:eastAsia="zh-CN" w:bidi="zh-CN"/>
      </w:rPr>
    </w:lvl>
    <w:lvl w:ilvl="2" w:tentative="0">
      <w:start w:val="0"/>
      <w:numFmt w:val="bullet"/>
      <w:lvlText w:val="•"/>
      <w:lvlJc w:val="left"/>
      <w:pPr>
        <w:ind w:left="2909" w:hanging="322"/>
      </w:pPr>
      <w:rPr>
        <w:rFonts w:hint="default"/>
        <w:lang w:val="zh-CN" w:eastAsia="zh-CN" w:bidi="zh-CN"/>
      </w:rPr>
    </w:lvl>
    <w:lvl w:ilvl="3" w:tentative="0">
      <w:start w:val="0"/>
      <w:numFmt w:val="bullet"/>
      <w:lvlText w:val="•"/>
      <w:lvlJc w:val="left"/>
      <w:pPr>
        <w:ind w:left="3843" w:hanging="322"/>
      </w:pPr>
      <w:rPr>
        <w:rFonts w:hint="default"/>
        <w:lang w:val="zh-CN" w:eastAsia="zh-CN" w:bidi="zh-CN"/>
      </w:rPr>
    </w:lvl>
    <w:lvl w:ilvl="4" w:tentative="0">
      <w:start w:val="0"/>
      <w:numFmt w:val="bullet"/>
      <w:lvlText w:val="•"/>
      <w:lvlJc w:val="left"/>
      <w:pPr>
        <w:ind w:left="4778" w:hanging="322"/>
      </w:pPr>
      <w:rPr>
        <w:rFonts w:hint="default"/>
        <w:lang w:val="zh-CN" w:eastAsia="zh-CN" w:bidi="zh-CN"/>
      </w:rPr>
    </w:lvl>
    <w:lvl w:ilvl="5" w:tentative="0">
      <w:start w:val="0"/>
      <w:numFmt w:val="bullet"/>
      <w:lvlText w:val="•"/>
      <w:lvlJc w:val="left"/>
      <w:pPr>
        <w:ind w:left="5713" w:hanging="322"/>
      </w:pPr>
      <w:rPr>
        <w:rFonts w:hint="default"/>
        <w:lang w:val="zh-CN" w:eastAsia="zh-CN" w:bidi="zh-CN"/>
      </w:rPr>
    </w:lvl>
    <w:lvl w:ilvl="6" w:tentative="0">
      <w:start w:val="0"/>
      <w:numFmt w:val="bullet"/>
      <w:lvlText w:val="•"/>
      <w:lvlJc w:val="left"/>
      <w:pPr>
        <w:ind w:left="6647" w:hanging="322"/>
      </w:pPr>
      <w:rPr>
        <w:rFonts w:hint="default"/>
        <w:lang w:val="zh-CN" w:eastAsia="zh-CN" w:bidi="zh-CN"/>
      </w:rPr>
    </w:lvl>
    <w:lvl w:ilvl="7" w:tentative="0">
      <w:start w:val="0"/>
      <w:numFmt w:val="bullet"/>
      <w:lvlText w:val="•"/>
      <w:lvlJc w:val="left"/>
      <w:pPr>
        <w:ind w:left="7582" w:hanging="322"/>
      </w:pPr>
      <w:rPr>
        <w:rFonts w:hint="default"/>
        <w:lang w:val="zh-CN" w:eastAsia="zh-CN" w:bidi="zh-CN"/>
      </w:rPr>
    </w:lvl>
    <w:lvl w:ilvl="8" w:tentative="0">
      <w:start w:val="0"/>
      <w:numFmt w:val="bullet"/>
      <w:lvlText w:val="•"/>
      <w:lvlJc w:val="left"/>
      <w:pPr>
        <w:ind w:left="8516" w:hanging="322"/>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2680"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490" w:hanging="800"/>
      </w:pPr>
      <w:rPr>
        <w:rFonts w:hint="default"/>
        <w:lang w:val="zh-CN" w:eastAsia="zh-CN" w:bidi="zh-CN"/>
      </w:rPr>
    </w:lvl>
    <w:lvl w:ilvl="2" w:tentative="0">
      <w:start w:val="0"/>
      <w:numFmt w:val="bullet"/>
      <w:lvlText w:val="•"/>
      <w:lvlJc w:val="left"/>
      <w:pPr>
        <w:ind w:left="4301" w:hanging="800"/>
      </w:pPr>
      <w:rPr>
        <w:rFonts w:hint="default"/>
        <w:lang w:val="zh-CN" w:eastAsia="zh-CN" w:bidi="zh-CN"/>
      </w:rPr>
    </w:lvl>
    <w:lvl w:ilvl="3" w:tentative="0">
      <w:start w:val="0"/>
      <w:numFmt w:val="bullet"/>
      <w:lvlText w:val="•"/>
      <w:lvlJc w:val="left"/>
      <w:pPr>
        <w:ind w:left="5111" w:hanging="800"/>
      </w:pPr>
      <w:rPr>
        <w:rFonts w:hint="default"/>
        <w:lang w:val="zh-CN" w:eastAsia="zh-CN" w:bidi="zh-CN"/>
      </w:rPr>
    </w:lvl>
    <w:lvl w:ilvl="4" w:tentative="0">
      <w:start w:val="0"/>
      <w:numFmt w:val="bullet"/>
      <w:lvlText w:val="•"/>
      <w:lvlJc w:val="left"/>
      <w:pPr>
        <w:ind w:left="5922" w:hanging="800"/>
      </w:pPr>
      <w:rPr>
        <w:rFonts w:hint="default"/>
        <w:lang w:val="zh-CN" w:eastAsia="zh-CN" w:bidi="zh-CN"/>
      </w:rPr>
    </w:lvl>
    <w:lvl w:ilvl="5" w:tentative="0">
      <w:start w:val="0"/>
      <w:numFmt w:val="bullet"/>
      <w:lvlText w:val="•"/>
      <w:lvlJc w:val="left"/>
      <w:pPr>
        <w:ind w:left="6733" w:hanging="800"/>
      </w:pPr>
      <w:rPr>
        <w:rFonts w:hint="default"/>
        <w:lang w:val="zh-CN" w:eastAsia="zh-CN" w:bidi="zh-CN"/>
      </w:rPr>
    </w:lvl>
    <w:lvl w:ilvl="6" w:tentative="0">
      <w:start w:val="0"/>
      <w:numFmt w:val="bullet"/>
      <w:lvlText w:val="•"/>
      <w:lvlJc w:val="left"/>
      <w:pPr>
        <w:ind w:left="7543" w:hanging="800"/>
      </w:pPr>
      <w:rPr>
        <w:rFonts w:hint="default"/>
        <w:lang w:val="zh-CN" w:eastAsia="zh-CN" w:bidi="zh-CN"/>
      </w:rPr>
    </w:lvl>
    <w:lvl w:ilvl="7" w:tentative="0">
      <w:start w:val="0"/>
      <w:numFmt w:val="bullet"/>
      <w:lvlText w:val="•"/>
      <w:lvlJc w:val="left"/>
      <w:pPr>
        <w:ind w:left="8354" w:hanging="800"/>
      </w:pPr>
      <w:rPr>
        <w:rFonts w:hint="default"/>
        <w:lang w:val="zh-CN" w:eastAsia="zh-CN" w:bidi="zh-CN"/>
      </w:rPr>
    </w:lvl>
    <w:lvl w:ilvl="8" w:tentative="0">
      <w:start w:val="0"/>
      <w:numFmt w:val="bullet"/>
      <w:lvlText w:val="•"/>
      <w:lvlJc w:val="left"/>
      <w:pPr>
        <w:ind w:left="9164" w:hanging="800"/>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2680"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490" w:hanging="800"/>
      </w:pPr>
      <w:rPr>
        <w:rFonts w:hint="default"/>
        <w:lang w:val="zh-CN" w:eastAsia="zh-CN" w:bidi="zh-CN"/>
      </w:rPr>
    </w:lvl>
    <w:lvl w:ilvl="2" w:tentative="0">
      <w:start w:val="0"/>
      <w:numFmt w:val="bullet"/>
      <w:lvlText w:val="•"/>
      <w:lvlJc w:val="left"/>
      <w:pPr>
        <w:ind w:left="4301" w:hanging="800"/>
      </w:pPr>
      <w:rPr>
        <w:rFonts w:hint="default"/>
        <w:lang w:val="zh-CN" w:eastAsia="zh-CN" w:bidi="zh-CN"/>
      </w:rPr>
    </w:lvl>
    <w:lvl w:ilvl="3" w:tentative="0">
      <w:start w:val="0"/>
      <w:numFmt w:val="bullet"/>
      <w:lvlText w:val="•"/>
      <w:lvlJc w:val="left"/>
      <w:pPr>
        <w:ind w:left="5111" w:hanging="800"/>
      </w:pPr>
      <w:rPr>
        <w:rFonts w:hint="default"/>
        <w:lang w:val="zh-CN" w:eastAsia="zh-CN" w:bidi="zh-CN"/>
      </w:rPr>
    </w:lvl>
    <w:lvl w:ilvl="4" w:tentative="0">
      <w:start w:val="0"/>
      <w:numFmt w:val="bullet"/>
      <w:lvlText w:val="•"/>
      <w:lvlJc w:val="left"/>
      <w:pPr>
        <w:ind w:left="5922" w:hanging="800"/>
      </w:pPr>
      <w:rPr>
        <w:rFonts w:hint="default"/>
        <w:lang w:val="zh-CN" w:eastAsia="zh-CN" w:bidi="zh-CN"/>
      </w:rPr>
    </w:lvl>
    <w:lvl w:ilvl="5" w:tentative="0">
      <w:start w:val="0"/>
      <w:numFmt w:val="bullet"/>
      <w:lvlText w:val="•"/>
      <w:lvlJc w:val="left"/>
      <w:pPr>
        <w:ind w:left="6733" w:hanging="800"/>
      </w:pPr>
      <w:rPr>
        <w:rFonts w:hint="default"/>
        <w:lang w:val="zh-CN" w:eastAsia="zh-CN" w:bidi="zh-CN"/>
      </w:rPr>
    </w:lvl>
    <w:lvl w:ilvl="6" w:tentative="0">
      <w:start w:val="0"/>
      <w:numFmt w:val="bullet"/>
      <w:lvlText w:val="•"/>
      <w:lvlJc w:val="left"/>
      <w:pPr>
        <w:ind w:left="7543" w:hanging="800"/>
      </w:pPr>
      <w:rPr>
        <w:rFonts w:hint="default"/>
        <w:lang w:val="zh-CN" w:eastAsia="zh-CN" w:bidi="zh-CN"/>
      </w:rPr>
    </w:lvl>
    <w:lvl w:ilvl="7" w:tentative="0">
      <w:start w:val="0"/>
      <w:numFmt w:val="bullet"/>
      <w:lvlText w:val="•"/>
      <w:lvlJc w:val="left"/>
      <w:pPr>
        <w:ind w:left="8354" w:hanging="800"/>
      </w:pPr>
      <w:rPr>
        <w:rFonts w:hint="default"/>
        <w:lang w:val="zh-CN" w:eastAsia="zh-CN" w:bidi="zh-CN"/>
      </w:rPr>
    </w:lvl>
    <w:lvl w:ilvl="8" w:tentative="0">
      <w:start w:val="0"/>
      <w:numFmt w:val="bullet"/>
      <w:lvlText w:val="•"/>
      <w:lvlJc w:val="left"/>
      <w:pPr>
        <w:ind w:left="9164" w:hanging="800"/>
      </w:pPr>
      <w:rPr>
        <w:rFonts w:hint="default"/>
        <w:lang w:val="zh-CN" w:eastAsia="zh-CN" w:bidi="zh-CN"/>
      </w:rPr>
    </w:lvl>
  </w:abstractNum>
  <w:abstractNum w:abstractNumId="16">
    <w:nsid w:val="4C1BAE26"/>
    <w:multiLevelType w:val="multilevel"/>
    <w:tmpl w:val="4C1BAE26"/>
    <w:lvl w:ilvl="0" w:tentative="0">
      <w:start w:val="1"/>
      <w:numFmt w:val="decimal"/>
      <w:lvlText w:val="%1."/>
      <w:lvlJc w:val="left"/>
      <w:pPr>
        <w:ind w:left="162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421" w:hanging="322"/>
      </w:pPr>
      <w:rPr>
        <w:rFonts w:hint="default"/>
        <w:lang w:val="zh-CN" w:eastAsia="zh-CN" w:bidi="zh-CN"/>
      </w:rPr>
    </w:lvl>
    <w:lvl w:ilvl="2" w:tentative="0">
      <w:start w:val="0"/>
      <w:numFmt w:val="bullet"/>
      <w:lvlText w:val="•"/>
      <w:lvlJc w:val="left"/>
      <w:pPr>
        <w:ind w:left="3222" w:hanging="322"/>
      </w:pPr>
      <w:rPr>
        <w:rFonts w:hint="default"/>
        <w:lang w:val="zh-CN" w:eastAsia="zh-CN" w:bidi="zh-CN"/>
      </w:rPr>
    </w:lvl>
    <w:lvl w:ilvl="3" w:tentative="0">
      <w:start w:val="0"/>
      <w:numFmt w:val="bullet"/>
      <w:lvlText w:val="•"/>
      <w:lvlJc w:val="left"/>
      <w:pPr>
        <w:ind w:left="4023" w:hanging="322"/>
      </w:pPr>
      <w:rPr>
        <w:rFonts w:hint="default"/>
        <w:lang w:val="zh-CN" w:eastAsia="zh-CN" w:bidi="zh-CN"/>
      </w:rPr>
    </w:lvl>
    <w:lvl w:ilvl="4" w:tentative="0">
      <w:start w:val="0"/>
      <w:numFmt w:val="bullet"/>
      <w:lvlText w:val="•"/>
      <w:lvlJc w:val="left"/>
      <w:pPr>
        <w:ind w:left="4824" w:hanging="322"/>
      </w:pPr>
      <w:rPr>
        <w:rFonts w:hint="default"/>
        <w:lang w:val="zh-CN" w:eastAsia="zh-CN" w:bidi="zh-CN"/>
      </w:rPr>
    </w:lvl>
    <w:lvl w:ilvl="5" w:tentative="0">
      <w:start w:val="0"/>
      <w:numFmt w:val="bullet"/>
      <w:lvlText w:val="•"/>
      <w:lvlJc w:val="left"/>
      <w:pPr>
        <w:ind w:left="5625" w:hanging="322"/>
      </w:pPr>
      <w:rPr>
        <w:rFonts w:hint="default"/>
        <w:lang w:val="zh-CN" w:eastAsia="zh-CN" w:bidi="zh-CN"/>
      </w:rPr>
    </w:lvl>
    <w:lvl w:ilvl="6" w:tentative="0">
      <w:start w:val="0"/>
      <w:numFmt w:val="bullet"/>
      <w:lvlText w:val="•"/>
      <w:lvlJc w:val="left"/>
      <w:pPr>
        <w:ind w:left="6426" w:hanging="322"/>
      </w:pPr>
      <w:rPr>
        <w:rFonts w:hint="default"/>
        <w:lang w:val="zh-CN" w:eastAsia="zh-CN" w:bidi="zh-CN"/>
      </w:rPr>
    </w:lvl>
    <w:lvl w:ilvl="7" w:tentative="0">
      <w:start w:val="0"/>
      <w:numFmt w:val="bullet"/>
      <w:lvlText w:val="•"/>
      <w:lvlJc w:val="left"/>
      <w:pPr>
        <w:ind w:left="7227" w:hanging="322"/>
      </w:pPr>
      <w:rPr>
        <w:rFonts w:hint="default"/>
        <w:lang w:val="zh-CN" w:eastAsia="zh-CN" w:bidi="zh-CN"/>
      </w:rPr>
    </w:lvl>
    <w:lvl w:ilvl="8" w:tentative="0">
      <w:start w:val="0"/>
      <w:numFmt w:val="bullet"/>
      <w:lvlText w:val="•"/>
      <w:lvlJc w:val="left"/>
      <w:pPr>
        <w:ind w:left="8028" w:hanging="322"/>
      </w:pPr>
      <w:rPr>
        <w:rFonts w:hint="default"/>
        <w:lang w:val="zh-CN" w:eastAsia="zh-CN" w:bidi="zh-CN"/>
      </w:rPr>
    </w:lvl>
  </w:abstractNum>
  <w:abstractNum w:abstractNumId="17">
    <w:nsid w:val="4D4DC07F"/>
    <w:multiLevelType w:val="multilevel"/>
    <w:tmpl w:val="4D4DC07F"/>
    <w:lvl w:ilvl="0" w:tentative="0">
      <w:start w:val="1"/>
      <w:numFmt w:val="decimal"/>
      <w:lvlText w:val="%1."/>
      <w:lvlJc w:val="left"/>
      <w:pPr>
        <w:ind w:left="220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3058" w:hanging="320"/>
      </w:pPr>
      <w:rPr>
        <w:rFonts w:hint="default"/>
        <w:lang w:val="zh-CN" w:eastAsia="zh-CN" w:bidi="zh-CN"/>
      </w:rPr>
    </w:lvl>
    <w:lvl w:ilvl="2" w:tentative="0">
      <w:start w:val="0"/>
      <w:numFmt w:val="bullet"/>
      <w:lvlText w:val="•"/>
      <w:lvlJc w:val="left"/>
      <w:pPr>
        <w:ind w:left="3917" w:hanging="320"/>
      </w:pPr>
      <w:rPr>
        <w:rFonts w:hint="default"/>
        <w:lang w:val="zh-CN" w:eastAsia="zh-CN" w:bidi="zh-CN"/>
      </w:rPr>
    </w:lvl>
    <w:lvl w:ilvl="3" w:tentative="0">
      <w:start w:val="0"/>
      <w:numFmt w:val="bullet"/>
      <w:lvlText w:val="•"/>
      <w:lvlJc w:val="left"/>
      <w:pPr>
        <w:ind w:left="4775" w:hanging="320"/>
      </w:pPr>
      <w:rPr>
        <w:rFonts w:hint="default"/>
        <w:lang w:val="zh-CN" w:eastAsia="zh-CN" w:bidi="zh-CN"/>
      </w:rPr>
    </w:lvl>
    <w:lvl w:ilvl="4" w:tentative="0">
      <w:start w:val="0"/>
      <w:numFmt w:val="bullet"/>
      <w:lvlText w:val="•"/>
      <w:lvlJc w:val="left"/>
      <w:pPr>
        <w:ind w:left="5634" w:hanging="320"/>
      </w:pPr>
      <w:rPr>
        <w:rFonts w:hint="default"/>
        <w:lang w:val="zh-CN" w:eastAsia="zh-CN" w:bidi="zh-CN"/>
      </w:rPr>
    </w:lvl>
    <w:lvl w:ilvl="5" w:tentative="0">
      <w:start w:val="0"/>
      <w:numFmt w:val="bullet"/>
      <w:lvlText w:val="•"/>
      <w:lvlJc w:val="left"/>
      <w:pPr>
        <w:ind w:left="6493" w:hanging="320"/>
      </w:pPr>
      <w:rPr>
        <w:rFonts w:hint="default"/>
        <w:lang w:val="zh-CN" w:eastAsia="zh-CN" w:bidi="zh-CN"/>
      </w:rPr>
    </w:lvl>
    <w:lvl w:ilvl="6" w:tentative="0">
      <w:start w:val="0"/>
      <w:numFmt w:val="bullet"/>
      <w:lvlText w:val="•"/>
      <w:lvlJc w:val="left"/>
      <w:pPr>
        <w:ind w:left="7351" w:hanging="320"/>
      </w:pPr>
      <w:rPr>
        <w:rFonts w:hint="default"/>
        <w:lang w:val="zh-CN" w:eastAsia="zh-CN" w:bidi="zh-CN"/>
      </w:rPr>
    </w:lvl>
    <w:lvl w:ilvl="7" w:tentative="0">
      <w:start w:val="0"/>
      <w:numFmt w:val="bullet"/>
      <w:lvlText w:val="•"/>
      <w:lvlJc w:val="left"/>
      <w:pPr>
        <w:ind w:left="8210" w:hanging="320"/>
      </w:pPr>
      <w:rPr>
        <w:rFonts w:hint="default"/>
        <w:lang w:val="zh-CN" w:eastAsia="zh-CN" w:bidi="zh-CN"/>
      </w:rPr>
    </w:lvl>
    <w:lvl w:ilvl="8" w:tentative="0">
      <w:start w:val="0"/>
      <w:numFmt w:val="bullet"/>
      <w:lvlText w:val="•"/>
      <w:lvlJc w:val="left"/>
      <w:pPr>
        <w:ind w:left="9068" w:hanging="320"/>
      </w:pPr>
      <w:rPr>
        <w:rFonts w:hint="default"/>
        <w:lang w:val="zh-CN" w:eastAsia="zh-CN" w:bidi="zh-CN"/>
      </w:rPr>
    </w:lvl>
  </w:abstractNum>
  <w:abstractNum w:abstractNumId="18">
    <w:nsid w:val="59ADCABA"/>
    <w:multiLevelType w:val="multilevel"/>
    <w:tmpl w:val="59ADCABA"/>
    <w:lvl w:ilvl="0" w:tentative="0">
      <w:start w:val="1"/>
      <w:numFmt w:val="decimal"/>
      <w:lvlText w:val="%1."/>
      <w:lvlJc w:val="left"/>
      <w:pPr>
        <w:ind w:left="220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3058" w:hanging="322"/>
      </w:pPr>
      <w:rPr>
        <w:rFonts w:hint="default"/>
        <w:lang w:val="zh-CN" w:eastAsia="zh-CN" w:bidi="zh-CN"/>
      </w:rPr>
    </w:lvl>
    <w:lvl w:ilvl="2" w:tentative="0">
      <w:start w:val="0"/>
      <w:numFmt w:val="bullet"/>
      <w:lvlText w:val="•"/>
      <w:lvlJc w:val="left"/>
      <w:pPr>
        <w:ind w:left="3917" w:hanging="322"/>
      </w:pPr>
      <w:rPr>
        <w:rFonts w:hint="default"/>
        <w:lang w:val="zh-CN" w:eastAsia="zh-CN" w:bidi="zh-CN"/>
      </w:rPr>
    </w:lvl>
    <w:lvl w:ilvl="3" w:tentative="0">
      <w:start w:val="0"/>
      <w:numFmt w:val="bullet"/>
      <w:lvlText w:val="•"/>
      <w:lvlJc w:val="left"/>
      <w:pPr>
        <w:ind w:left="4775" w:hanging="322"/>
      </w:pPr>
      <w:rPr>
        <w:rFonts w:hint="default"/>
        <w:lang w:val="zh-CN" w:eastAsia="zh-CN" w:bidi="zh-CN"/>
      </w:rPr>
    </w:lvl>
    <w:lvl w:ilvl="4" w:tentative="0">
      <w:start w:val="0"/>
      <w:numFmt w:val="bullet"/>
      <w:lvlText w:val="•"/>
      <w:lvlJc w:val="left"/>
      <w:pPr>
        <w:ind w:left="5634" w:hanging="322"/>
      </w:pPr>
      <w:rPr>
        <w:rFonts w:hint="default"/>
        <w:lang w:val="zh-CN" w:eastAsia="zh-CN" w:bidi="zh-CN"/>
      </w:rPr>
    </w:lvl>
    <w:lvl w:ilvl="5" w:tentative="0">
      <w:start w:val="0"/>
      <w:numFmt w:val="bullet"/>
      <w:lvlText w:val="•"/>
      <w:lvlJc w:val="left"/>
      <w:pPr>
        <w:ind w:left="6493" w:hanging="322"/>
      </w:pPr>
      <w:rPr>
        <w:rFonts w:hint="default"/>
        <w:lang w:val="zh-CN" w:eastAsia="zh-CN" w:bidi="zh-CN"/>
      </w:rPr>
    </w:lvl>
    <w:lvl w:ilvl="6" w:tentative="0">
      <w:start w:val="0"/>
      <w:numFmt w:val="bullet"/>
      <w:lvlText w:val="•"/>
      <w:lvlJc w:val="left"/>
      <w:pPr>
        <w:ind w:left="7351" w:hanging="322"/>
      </w:pPr>
      <w:rPr>
        <w:rFonts w:hint="default"/>
        <w:lang w:val="zh-CN" w:eastAsia="zh-CN" w:bidi="zh-CN"/>
      </w:rPr>
    </w:lvl>
    <w:lvl w:ilvl="7" w:tentative="0">
      <w:start w:val="0"/>
      <w:numFmt w:val="bullet"/>
      <w:lvlText w:val="•"/>
      <w:lvlJc w:val="left"/>
      <w:pPr>
        <w:ind w:left="8210" w:hanging="322"/>
      </w:pPr>
      <w:rPr>
        <w:rFonts w:hint="default"/>
        <w:lang w:val="zh-CN" w:eastAsia="zh-CN" w:bidi="zh-CN"/>
      </w:rPr>
    </w:lvl>
    <w:lvl w:ilvl="8" w:tentative="0">
      <w:start w:val="0"/>
      <w:numFmt w:val="bullet"/>
      <w:lvlText w:val="•"/>
      <w:lvlJc w:val="left"/>
      <w:pPr>
        <w:ind w:left="9068" w:hanging="322"/>
      </w:pPr>
      <w:rPr>
        <w:rFonts w:hint="default"/>
        <w:lang w:val="zh-CN" w:eastAsia="zh-CN" w:bidi="zh-CN"/>
      </w:rPr>
    </w:lvl>
  </w:abstractNum>
  <w:abstractNum w:abstractNumId="19">
    <w:nsid w:val="5A241D34"/>
    <w:multiLevelType w:val="multilevel"/>
    <w:tmpl w:val="5A241D34"/>
    <w:lvl w:ilvl="0" w:tentative="0">
      <w:start w:val="1"/>
      <w:numFmt w:val="decimal"/>
      <w:lvlText w:val="%1."/>
      <w:lvlJc w:val="left"/>
      <w:pPr>
        <w:ind w:left="124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194" w:hanging="320"/>
      </w:pPr>
      <w:rPr>
        <w:rFonts w:hint="default"/>
        <w:lang w:val="zh-CN" w:eastAsia="zh-CN" w:bidi="zh-CN"/>
      </w:rPr>
    </w:lvl>
    <w:lvl w:ilvl="2" w:tentative="0">
      <w:start w:val="0"/>
      <w:numFmt w:val="bullet"/>
      <w:lvlText w:val="•"/>
      <w:lvlJc w:val="left"/>
      <w:pPr>
        <w:ind w:left="3149" w:hanging="320"/>
      </w:pPr>
      <w:rPr>
        <w:rFonts w:hint="default"/>
        <w:lang w:val="zh-CN" w:eastAsia="zh-CN" w:bidi="zh-CN"/>
      </w:rPr>
    </w:lvl>
    <w:lvl w:ilvl="3" w:tentative="0">
      <w:start w:val="0"/>
      <w:numFmt w:val="bullet"/>
      <w:lvlText w:val="•"/>
      <w:lvlJc w:val="left"/>
      <w:pPr>
        <w:ind w:left="4103" w:hanging="320"/>
      </w:pPr>
      <w:rPr>
        <w:rFonts w:hint="default"/>
        <w:lang w:val="zh-CN" w:eastAsia="zh-CN" w:bidi="zh-CN"/>
      </w:rPr>
    </w:lvl>
    <w:lvl w:ilvl="4" w:tentative="0">
      <w:start w:val="0"/>
      <w:numFmt w:val="bullet"/>
      <w:lvlText w:val="•"/>
      <w:lvlJc w:val="left"/>
      <w:pPr>
        <w:ind w:left="5058" w:hanging="320"/>
      </w:pPr>
      <w:rPr>
        <w:rFonts w:hint="default"/>
        <w:lang w:val="zh-CN" w:eastAsia="zh-CN" w:bidi="zh-CN"/>
      </w:rPr>
    </w:lvl>
    <w:lvl w:ilvl="5" w:tentative="0">
      <w:start w:val="0"/>
      <w:numFmt w:val="bullet"/>
      <w:lvlText w:val="•"/>
      <w:lvlJc w:val="left"/>
      <w:pPr>
        <w:ind w:left="6013" w:hanging="320"/>
      </w:pPr>
      <w:rPr>
        <w:rFonts w:hint="default"/>
        <w:lang w:val="zh-CN" w:eastAsia="zh-CN" w:bidi="zh-CN"/>
      </w:rPr>
    </w:lvl>
    <w:lvl w:ilvl="6" w:tentative="0">
      <w:start w:val="0"/>
      <w:numFmt w:val="bullet"/>
      <w:lvlText w:val="•"/>
      <w:lvlJc w:val="left"/>
      <w:pPr>
        <w:ind w:left="6967" w:hanging="320"/>
      </w:pPr>
      <w:rPr>
        <w:rFonts w:hint="default"/>
        <w:lang w:val="zh-CN" w:eastAsia="zh-CN" w:bidi="zh-CN"/>
      </w:rPr>
    </w:lvl>
    <w:lvl w:ilvl="7" w:tentative="0">
      <w:start w:val="0"/>
      <w:numFmt w:val="bullet"/>
      <w:lvlText w:val="•"/>
      <w:lvlJc w:val="left"/>
      <w:pPr>
        <w:ind w:left="7922" w:hanging="320"/>
      </w:pPr>
      <w:rPr>
        <w:rFonts w:hint="default"/>
        <w:lang w:val="zh-CN" w:eastAsia="zh-CN" w:bidi="zh-CN"/>
      </w:rPr>
    </w:lvl>
    <w:lvl w:ilvl="8" w:tentative="0">
      <w:start w:val="0"/>
      <w:numFmt w:val="bullet"/>
      <w:lvlText w:val="•"/>
      <w:lvlJc w:val="left"/>
      <w:pPr>
        <w:ind w:left="8876" w:hanging="320"/>
      </w:pPr>
      <w:rPr>
        <w:rFonts w:hint="default"/>
        <w:lang w:val="zh-CN" w:eastAsia="zh-CN" w:bidi="zh-CN"/>
      </w:rPr>
    </w:lvl>
  </w:abstractNum>
  <w:abstractNum w:abstractNumId="20">
    <w:nsid w:val="60382F6E"/>
    <w:multiLevelType w:val="multilevel"/>
    <w:tmpl w:val="60382F6E"/>
    <w:lvl w:ilvl="0" w:tentative="0">
      <w:start w:val="1"/>
      <w:numFmt w:val="decimal"/>
      <w:lvlText w:val="%1."/>
      <w:lvlJc w:val="left"/>
      <w:pPr>
        <w:ind w:left="1259" w:hanging="312"/>
        <w:jc w:val="left"/>
      </w:pPr>
      <w:rPr>
        <w:rFonts w:hint="default" w:ascii="仿宋" w:hAnsi="仿宋" w:eastAsia="仿宋" w:cs="仿宋"/>
        <w:spacing w:val="-18"/>
        <w:w w:val="99"/>
        <w:sz w:val="30"/>
        <w:szCs w:val="30"/>
        <w:lang w:val="zh-CN" w:eastAsia="zh-CN" w:bidi="zh-CN"/>
      </w:rPr>
    </w:lvl>
    <w:lvl w:ilvl="1" w:tentative="0">
      <w:start w:val="1"/>
      <w:numFmt w:val="decimal"/>
      <w:lvlText w:val="%2."/>
      <w:lvlJc w:val="left"/>
      <w:pPr>
        <w:ind w:left="1422" w:hanging="322"/>
        <w:jc w:val="left"/>
      </w:pPr>
      <w:rPr>
        <w:rFonts w:hint="default" w:ascii="仿宋" w:hAnsi="仿宋" w:eastAsia="仿宋" w:cs="仿宋"/>
        <w:spacing w:val="-2"/>
        <w:w w:val="99"/>
        <w:sz w:val="30"/>
        <w:szCs w:val="30"/>
        <w:lang w:val="zh-CN" w:eastAsia="zh-CN" w:bidi="zh-CN"/>
      </w:rPr>
    </w:lvl>
    <w:lvl w:ilvl="2" w:tentative="0">
      <w:start w:val="1"/>
      <w:numFmt w:val="decimal"/>
      <w:lvlText w:val="%3."/>
      <w:lvlJc w:val="left"/>
      <w:pPr>
        <w:ind w:left="2042" w:hanging="322"/>
        <w:jc w:val="left"/>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2945" w:hanging="322"/>
      </w:pPr>
      <w:rPr>
        <w:rFonts w:hint="default"/>
        <w:lang w:val="zh-CN" w:eastAsia="zh-CN" w:bidi="zh-CN"/>
      </w:rPr>
    </w:lvl>
    <w:lvl w:ilvl="4" w:tentative="0">
      <w:start w:val="0"/>
      <w:numFmt w:val="bullet"/>
      <w:lvlText w:val="•"/>
      <w:lvlJc w:val="left"/>
      <w:pPr>
        <w:ind w:left="3851" w:hanging="322"/>
      </w:pPr>
      <w:rPr>
        <w:rFonts w:hint="default"/>
        <w:lang w:val="zh-CN" w:eastAsia="zh-CN" w:bidi="zh-CN"/>
      </w:rPr>
    </w:lvl>
    <w:lvl w:ilvl="5" w:tentative="0">
      <w:start w:val="0"/>
      <w:numFmt w:val="bullet"/>
      <w:lvlText w:val="•"/>
      <w:lvlJc w:val="left"/>
      <w:pPr>
        <w:ind w:left="4757" w:hanging="322"/>
      </w:pPr>
      <w:rPr>
        <w:rFonts w:hint="default"/>
        <w:lang w:val="zh-CN" w:eastAsia="zh-CN" w:bidi="zh-CN"/>
      </w:rPr>
    </w:lvl>
    <w:lvl w:ilvl="6" w:tentative="0">
      <w:start w:val="0"/>
      <w:numFmt w:val="bullet"/>
      <w:lvlText w:val="•"/>
      <w:lvlJc w:val="left"/>
      <w:pPr>
        <w:ind w:left="5663" w:hanging="322"/>
      </w:pPr>
      <w:rPr>
        <w:rFonts w:hint="default"/>
        <w:lang w:val="zh-CN" w:eastAsia="zh-CN" w:bidi="zh-CN"/>
      </w:rPr>
    </w:lvl>
    <w:lvl w:ilvl="7" w:tentative="0">
      <w:start w:val="0"/>
      <w:numFmt w:val="bullet"/>
      <w:lvlText w:val="•"/>
      <w:lvlJc w:val="left"/>
      <w:pPr>
        <w:ind w:left="6568" w:hanging="322"/>
      </w:pPr>
      <w:rPr>
        <w:rFonts w:hint="default"/>
        <w:lang w:val="zh-CN" w:eastAsia="zh-CN" w:bidi="zh-CN"/>
      </w:rPr>
    </w:lvl>
    <w:lvl w:ilvl="8" w:tentative="0">
      <w:start w:val="0"/>
      <w:numFmt w:val="bullet"/>
      <w:lvlText w:val="•"/>
      <w:lvlJc w:val="left"/>
      <w:pPr>
        <w:ind w:left="7474" w:hanging="322"/>
      </w:pPr>
      <w:rPr>
        <w:rFonts w:hint="default"/>
        <w:lang w:val="zh-CN" w:eastAsia="zh-CN" w:bidi="zh-CN"/>
      </w:rPr>
    </w:lvl>
  </w:abstractNum>
  <w:abstractNum w:abstractNumId="21">
    <w:nsid w:val="72183CF9"/>
    <w:multiLevelType w:val="multilevel"/>
    <w:tmpl w:val="72183CF9"/>
    <w:lvl w:ilvl="0" w:tentative="0">
      <w:start w:val="1"/>
      <w:numFmt w:val="decimal"/>
      <w:lvlText w:val="（%1）"/>
      <w:lvlJc w:val="left"/>
      <w:pPr>
        <w:ind w:left="2680"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490" w:hanging="800"/>
      </w:pPr>
      <w:rPr>
        <w:rFonts w:hint="default"/>
        <w:lang w:val="zh-CN" w:eastAsia="zh-CN" w:bidi="zh-CN"/>
      </w:rPr>
    </w:lvl>
    <w:lvl w:ilvl="2" w:tentative="0">
      <w:start w:val="0"/>
      <w:numFmt w:val="bullet"/>
      <w:lvlText w:val="•"/>
      <w:lvlJc w:val="left"/>
      <w:pPr>
        <w:ind w:left="4301" w:hanging="800"/>
      </w:pPr>
      <w:rPr>
        <w:rFonts w:hint="default"/>
        <w:lang w:val="zh-CN" w:eastAsia="zh-CN" w:bidi="zh-CN"/>
      </w:rPr>
    </w:lvl>
    <w:lvl w:ilvl="3" w:tentative="0">
      <w:start w:val="0"/>
      <w:numFmt w:val="bullet"/>
      <w:lvlText w:val="•"/>
      <w:lvlJc w:val="left"/>
      <w:pPr>
        <w:ind w:left="5111" w:hanging="800"/>
      </w:pPr>
      <w:rPr>
        <w:rFonts w:hint="default"/>
        <w:lang w:val="zh-CN" w:eastAsia="zh-CN" w:bidi="zh-CN"/>
      </w:rPr>
    </w:lvl>
    <w:lvl w:ilvl="4" w:tentative="0">
      <w:start w:val="0"/>
      <w:numFmt w:val="bullet"/>
      <w:lvlText w:val="•"/>
      <w:lvlJc w:val="left"/>
      <w:pPr>
        <w:ind w:left="5922" w:hanging="800"/>
      </w:pPr>
      <w:rPr>
        <w:rFonts w:hint="default"/>
        <w:lang w:val="zh-CN" w:eastAsia="zh-CN" w:bidi="zh-CN"/>
      </w:rPr>
    </w:lvl>
    <w:lvl w:ilvl="5" w:tentative="0">
      <w:start w:val="0"/>
      <w:numFmt w:val="bullet"/>
      <w:lvlText w:val="•"/>
      <w:lvlJc w:val="left"/>
      <w:pPr>
        <w:ind w:left="6733" w:hanging="800"/>
      </w:pPr>
      <w:rPr>
        <w:rFonts w:hint="default"/>
        <w:lang w:val="zh-CN" w:eastAsia="zh-CN" w:bidi="zh-CN"/>
      </w:rPr>
    </w:lvl>
    <w:lvl w:ilvl="6" w:tentative="0">
      <w:start w:val="0"/>
      <w:numFmt w:val="bullet"/>
      <w:lvlText w:val="•"/>
      <w:lvlJc w:val="left"/>
      <w:pPr>
        <w:ind w:left="7543" w:hanging="800"/>
      </w:pPr>
      <w:rPr>
        <w:rFonts w:hint="default"/>
        <w:lang w:val="zh-CN" w:eastAsia="zh-CN" w:bidi="zh-CN"/>
      </w:rPr>
    </w:lvl>
    <w:lvl w:ilvl="7" w:tentative="0">
      <w:start w:val="0"/>
      <w:numFmt w:val="bullet"/>
      <w:lvlText w:val="•"/>
      <w:lvlJc w:val="left"/>
      <w:pPr>
        <w:ind w:left="8354" w:hanging="800"/>
      </w:pPr>
      <w:rPr>
        <w:rFonts w:hint="default"/>
        <w:lang w:val="zh-CN" w:eastAsia="zh-CN" w:bidi="zh-CN"/>
      </w:rPr>
    </w:lvl>
    <w:lvl w:ilvl="8" w:tentative="0">
      <w:start w:val="0"/>
      <w:numFmt w:val="bullet"/>
      <w:lvlText w:val="•"/>
      <w:lvlJc w:val="left"/>
      <w:pPr>
        <w:ind w:left="9164" w:hanging="800"/>
      </w:pPr>
      <w:rPr>
        <w:rFonts w:hint="default"/>
        <w:lang w:val="zh-CN" w:eastAsia="zh-CN" w:bidi="zh-CN"/>
      </w:r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14"/>
  </w:num>
  <w:num w:numId="8">
    <w:abstractNumId w:val="21"/>
  </w:num>
  <w:num w:numId="9">
    <w:abstractNumId w:val="10"/>
  </w:num>
  <w:num w:numId="10">
    <w:abstractNumId w:val="0"/>
  </w:num>
  <w:num w:numId="11">
    <w:abstractNumId w:val="15"/>
  </w:num>
  <w:num w:numId="12">
    <w:abstractNumId w:val="19"/>
  </w:num>
  <w:num w:numId="13">
    <w:abstractNumId w:val="4"/>
  </w:num>
  <w:num w:numId="14">
    <w:abstractNumId w:val="17"/>
  </w:num>
  <w:num w:numId="15">
    <w:abstractNumId w:val="8"/>
  </w:num>
  <w:num w:numId="16">
    <w:abstractNumId w:val="13"/>
  </w:num>
  <w:num w:numId="17">
    <w:abstractNumId w:val="7"/>
  </w:num>
  <w:num w:numId="18">
    <w:abstractNumId w:val="6"/>
  </w:num>
  <w:num w:numId="19">
    <w:abstractNumId w:val="1"/>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TUwNmViMTQ4MzBjMmQzN2ZhYTkzZDIzYWJmNTk5NjEifQ=="/>
  </w:docVars>
  <w:rsids>
    <w:rsidRoot w:val="00000000"/>
    <w:rsid w:val="07B641A9"/>
    <w:rsid w:val="10100970"/>
    <w:rsid w:val="203303A6"/>
    <w:rsid w:val="39CF34AC"/>
    <w:rsid w:val="5EB91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autoRedefine/>
    <w:qFormat/>
    <w:uiPriority w:val="1"/>
    <w:pPr>
      <w:spacing w:before="111"/>
      <w:ind w:left="1880"/>
      <w:outlineLvl w:val="2"/>
    </w:pPr>
    <w:rPr>
      <w:rFonts w:ascii="仿宋" w:hAnsi="仿宋" w:eastAsia="仿宋" w:cs="仿宋"/>
      <w:b/>
      <w:bCs/>
      <w:sz w:val="32"/>
      <w:szCs w:val="32"/>
      <w:lang w:val="zh-CN" w:eastAsia="zh-CN" w:bidi="zh-CN"/>
    </w:rPr>
  </w:style>
  <w:style w:type="character" w:default="1" w:styleId="8">
    <w:name w:val="Default Paragraph Font"/>
    <w:autoRedefine/>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link w:val="12"/>
    <w:qFormat/>
    <w:uiPriority w:val="1"/>
    <w:rPr>
      <w:rFonts w:ascii="仿宋" w:hAnsi="仿宋" w:eastAsia="仿宋" w:cs="仿宋"/>
      <w:sz w:val="32"/>
      <w:szCs w:val="32"/>
      <w:lang w:val="zh-CN" w:eastAsia="zh-CN" w:bidi="zh-CN"/>
    </w:rPr>
  </w:style>
  <w:style w:type="paragraph" w:styleId="5">
    <w:name w:val="toc 1"/>
    <w:basedOn w:val="1"/>
    <w:next w:val="1"/>
    <w:autoRedefine/>
    <w:qFormat/>
    <w:uiPriority w:val="1"/>
    <w:pPr>
      <w:spacing w:before="108"/>
      <w:ind w:left="1240"/>
    </w:pPr>
    <w:rPr>
      <w:rFonts w:ascii="楷体" w:hAnsi="楷体" w:eastAsia="楷体" w:cs="楷体"/>
      <w:sz w:val="32"/>
      <w:szCs w:val="32"/>
      <w:lang w:val="zh-CN" w:eastAsia="zh-CN" w:bidi="zh-CN"/>
    </w:rPr>
  </w:style>
  <w:style w:type="paragraph" w:styleId="6">
    <w:name w:val="toc 2"/>
    <w:basedOn w:val="1"/>
    <w:next w:val="1"/>
    <w:autoRedefine/>
    <w:qFormat/>
    <w:uiPriority w:val="1"/>
    <w:pPr>
      <w:spacing w:before="107"/>
      <w:ind w:left="1240"/>
    </w:pPr>
    <w:rPr>
      <w:rFonts w:ascii="楷体" w:hAnsi="楷体" w:eastAsia="楷体" w:cs="楷体"/>
      <w:b/>
      <w:bCs/>
      <w:i/>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pPr>
      <w:spacing w:before="111"/>
      <w:ind w:left="1240" w:hanging="323"/>
    </w:pPr>
    <w:rPr>
      <w:rFonts w:ascii="仿宋" w:hAnsi="仿宋" w:eastAsia="仿宋" w:cs="仿宋"/>
      <w:lang w:val="zh-CN" w:eastAsia="zh-CN" w:bidi="zh-CN"/>
    </w:rPr>
  </w:style>
  <w:style w:type="paragraph" w:customStyle="1" w:styleId="11">
    <w:name w:val="Table Paragraph"/>
    <w:basedOn w:val="1"/>
    <w:autoRedefine/>
    <w:qFormat/>
    <w:uiPriority w:val="1"/>
    <w:rPr>
      <w:rFonts w:ascii="仿宋" w:hAnsi="仿宋" w:eastAsia="仿宋" w:cs="仿宋"/>
      <w:lang w:val="zh-CN" w:eastAsia="zh-CN" w:bidi="zh-CN"/>
    </w:rPr>
  </w:style>
  <w:style w:type="character" w:customStyle="1" w:styleId="12">
    <w:name w:val="正文文本 Char"/>
    <w:link w:val="4"/>
    <w:uiPriority w:val="1"/>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2.png"/><Relationship Id="rId51" Type="http://schemas.openxmlformats.org/officeDocument/2006/relationships/image" Target="media/image11.png"/><Relationship Id="rId50" Type="http://schemas.openxmlformats.org/officeDocument/2006/relationships/image" Target="media/image10.png"/><Relationship Id="rId5" Type="http://schemas.openxmlformats.org/officeDocument/2006/relationships/footer" Target="footer1.xml"/><Relationship Id="rId49" Type="http://schemas.openxmlformats.org/officeDocument/2006/relationships/image" Target="media/image9.png"/><Relationship Id="rId48" Type="http://schemas.openxmlformats.org/officeDocument/2006/relationships/image" Target="media/image8.png"/><Relationship Id="rId47" Type="http://schemas.openxmlformats.org/officeDocument/2006/relationships/image" Target="media/image7.png"/><Relationship Id="rId46" Type="http://schemas.openxmlformats.org/officeDocument/2006/relationships/image" Target="media/image6.png"/><Relationship Id="rId45" Type="http://schemas.openxmlformats.org/officeDocument/2006/relationships/image" Target="media/image5.png"/><Relationship Id="rId44" Type="http://schemas.openxmlformats.org/officeDocument/2006/relationships/image" Target="media/image4.png"/><Relationship Id="rId43" Type="http://schemas.openxmlformats.org/officeDocument/2006/relationships/image" Target="media/image3.png"/><Relationship Id="rId42" Type="http://schemas.openxmlformats.org/officeDocument/2006/relationships/image" Target="media/image2.png"/><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Info spid="_x0000_s2056"/>
    <customShpInfo spid="_x0000_s2055"/>
    <customShpInfo spid="_x0000_s2058"/>
    <customShpInfo spid="_x0000_s2057"/>
    <customShpInfo spid="_x0000_s2060"/>
    <customShpInfo spid="_x0000_s2059"/>
    <customShpInfo spid="_x0000_s2062"/>
    <customShpInfo spid="_x0000_s2061"/>
    <customShpInfo spid="_x0000_s2063"/>
    <customShpInfo spid="_x0000_s2064"/>
    <customShpInfo spid="_x0000_s2066"/>
    <customShpInfo spid="_x0000_s2065"/>
    <customShpInfo spid="_x0000_s2068"/>
    <customShpInfo spid="_x0000_s2067"/>
    <customShpInfo spid="_x0000_s2070"/>
    <customShpInfo spid="_x0000_s2069"/>
    <customShpInfo spid="_x0000_s2071"/>
    <customShpInfo spid="_x0000_s2072"/>
    <customShpInfo spid="_x0000_s2073"/>
    <customShpInfo spid="_x0000_s2074"/>
    <customShpInfo spid="_x0000_s2075"/>
    <customShpInfo spid="_x0000_s2076"/>
    <customShpInfo spid="_x0000_s2077"/>
    <customShpInfo spid="_x0000_s2078"/>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32"/>
    <customShpInfo spid="_x0000_s1048"/>
    <customShpInfo spid="_x0000_s1050"/>
    <customShpInfo spid="_x0000_s1051"/>
    <customShpInfo spid="_x0000_s1052"/>
    <customShpInfo spid="_x0000_s1053"/>
    <customShpInfo spid="_x0000_s1049"/>
    <customShpInfo spid="_x0000_s1055"/>
    <customShpInfo spid="_x0000_s1054"/>
    <customShpInfo spid="_x0000_s1057"/>
    <customShpInfo spid="_x0000_s1058"/>
    <customShpInfo spid="_x0000_s1059"/>
    <customShpInfo spid="_x0000_s1060"/>
    <customShpInfo spid="_x0000_s1056"/>
    <customShpInfo spid="_x0000_s1062"/>
    <customShpInfo spid="_x0000_s1063"/>
    <customShpInfo spid="_x0000_s1064"/>
    <customShpInfo spid="_x0000_s1065"/>
    <customShpInfo spid="_x0000_s1061"/>
    <customShpInfo spid="_x0000_s1066"/>
    <customShpInfo spid="_x0000_s1068"/>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2021-09-09T02:27:00Z</dcterms:created>
  <dc:creator>Administrator</dc:creator>
  <cp:lastModifiedBy>sky</cp:lastModifiedBy>
  <dcterms:modified xsi:type="dcterms:W3CDTF">2024-01-23T02:17:18Z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Adobe Acrobat Pro 11.0.1</vt:lpwstr>
  </property>
  <property fmtid="{D5CDD505-2E9C-101B-9397-08002B2CF9AE}" pid="4" name="LastSaved">
    <vt:filetime>2021-09-09T00:00:00Z</vt:filetime>
  </property>
  <property fmtid="{D5CDD505-2E9C-101B-9397-08002B2CF9AE}" pid="5" name="KSOProductBuildVer">
    <vt:lpwstr>2052-12.1.0.16250</vt:lpwstr>
  </property>
  <property fmtid="{D5CDD505-2E9C-101B-9397-08002B2CF9AE}" pid="6" name="ICV">
    <vt:lpwstr>79F8DEF232C647D1BFE510D60B18C6A9</vt:lpwstr>
  </property>
</Properties>
</file>